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4F" w:rsidRPr="003F0926" w:rsidRDefault="008E334F" w:rsidP="008E334F">
      <w:pPr>
        <w:spacing w:after="0" w:line="12" w:lineRule="atLeast"/>
        <w:jc w:val="center"/>
        <w:rPr>
          <w:rFonts w:ascii="Times New Roman" w:eastAsia="SimSun" w:hAnsi="Times New Roman" w:cs="Times New Roman"/>
          <w:color w:val="FF0000"/>
          <w:sz w:val="24"/>
          <w:szCs w:val="24"/>
          <w:lang w:eastAsia="zh-CN"/>
        </w:rPr>
      </w:pPr>
      <w:bookmarkStart w:id="0" w:name="_GoBack"/>
      <w:bookmarkEnd w:id="0"/>
      <w:r w:rsidRPr="003F0926">
        <w:rPr>
          <w:rFonts w:ascii="Times New Roman" w:eastAsia="SimSun" w:hAnsi="Times New Roman" w:cs="Times New Roman"/>
          <w:b/>
          <w:bCs/>
          <w:color w:val="FF0000"/>
          <w:sz w:val="24"/>
          <w:szCs w:val="24"/>
          <w:highlight w:val="yellow"/>
          <w:lang w:eastAsia="zh-CN"/>
        </w:rPr>
        <w:t>UNIT 10 - ECOTOURISM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A. PRONUNCIATION</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Put the sentences into the correct columns according to their intonation at the end of each one.</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Have you ever heard the term ‘biodegradable’?</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Many aspects of tourism are resonant in ecotourism.</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Did they finish their 100-day journey of planting trees?</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Where is ecotourism most popular?</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Are flora, fauna, and cultural heritage the primary attractions of ecotourism?</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Students can opt for a diploma in tourism in many schools.</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Do ecotourists recognize the great consumption of non-renewable energy?</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What are the goals of ecotourism in the world?</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Is ecotourism a great way to help keep the outdoors beautiful?</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Ecotourism is catching pace with other forms of tourism.</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Can ecotourism be a solution to our growing environmental problems?</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Why are ecotourism and sustainable travel important?</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Will you choose Viet Nam if you go on an ecotour?</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How ecotourism can benefit the environment?</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Are the students interested in real experiences in the middle of nature?</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Marketing is an essential component of the ecotourism industry.</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Is Costa Rica the best example of ecotourism destination?</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You can be a part of one of the fastest-growing industries.</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Do you strongly feel that the nature should be protected?</w:t>
      </w:r>
    </w:p>
    <w:p w:rsidR="008E334F" w:rsidRPr="008E334F" w:rsidRDefault="008E334F" w:rsidP="008E334F">
      <w:pPr>
        <w:spacing w:after="0" w:line="12" w:lineRule="atLeast"/>
        <w:ind w:left="284" w:hanging="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When was the tourism industry widely affected by the Covid-19 pandemic?</w:t>
      </w:r>
    </w:p>
    <w:tbl>
      <w:tblPr>
        <w:tblW w:w="0" w:type="auto"/>
        <w:tblCellMar>
          <w:top w:w="15" w:type="dxa"/>
          <w:left w:w="15" w:type="dxa"/>
          <w:bottom w:w="15" w:type="dxa"/>
          <w:right w:w="15" w:type="dxa"/>
        </w:tblCellMar>
        <w:tblLook w:val="04A0" w:firstRow="1" w:lastRow="0" w:firstColumn="1" w:lastColumn="0" w:noHBand="0" w:noVBand="1"/>
      </w:tblPr>
      <w:tblGrid>
        <w:gridCol w:w="4790"/>
        <w:gridCol w:w="4786"/>
      </w:tblGrid>
      <w:tr w:rsidR="008E334F" w:rsidRPr="008E334F" w:rsidTr="00FD7EBD">
        <w:tc>
          <w:tcPr>
            <w:tcW w:w="4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Falling tone</w:t>
            </w:r>
          </w:p>
        </w:tc>
        <w:tc>
          <w:tcPr>
            <w:tcW w:w="49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Rising tone</w:t>
            </w:r>
          </w:p>
        </w:tc>
      </w:tr>
      <w:tr w:rsidR="008E334F" w:rsidRPr="008E334F" w:rsidTr="00FD7EBD">
        <w:tc>
          <w:tcPr>
            <w:tcW w:w="4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240" w:lineRule="auto"/>
              <w:rPr>
                <w:rFonts w:ascii="Times New Roman" w:eastAsia="SimSun" w:hAnsi="Times New Roman" w:cs="Times New Roman"/>
                <w:color w:val="000000"/>
                <w:sz w:val="27"/>
                <w:szCs w:val="27"/>
                <w:lang w:eastAsia="zh-CN"/>
              </w:rPr>
            </w:pPr>
          </w:p>
        </w:tc>
        <w:tc>
          <w:tcPr>
            <w:tcW w:w="49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240" w:lineRule="auto"/>
              <w:rPr>
                <w:rFonts w:ascii="Times New Roman" w:eastAsia="SimSun" w:hAnsi="Times New Roman" w:cs="Times New Roman"/>
                <w:color w:val="000000"/>
                <w:sz w:val="27"/>
                <w:szCs w:val="27"/>
                <w:lang w:eastAsia="zh-CN"/>
              </w:rPr>
            </w:pPr>
          </w:p>
        </w:tc>
      </w:tr>
    </w:tbl>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Decide whether each of the sentences in the following conversation has a falling tone (F) or a rising tone (R).</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Albert:        Are we heading for the National Park of Lower U Minh now? (____)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Yes, we are. (____) We’re going to take a boat trip through the forest. (____)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Albert:        Can I bring my fly-cam with me? (____)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Sure, you can. (____) You’ll have beautiful pictures when shooting from high above. (____)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Albert:        I’ve watched several video clips about U Minh forest before joining this tour. (_____)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Where have you watched them? (____)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Albert:        On YouTube. (____)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What do you think? (____)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Albert:        Straight canals and roads intervening eucalyptus trees look amazing. (_____)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That’s just a little bit of pleasure. (____) We’re having more interesting activities. (____)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Albert:        Do you mean fishing and following the residents to collect honey? (____)</w:t>
      </w:r>
    </w:p>
    <w:p w:rsidR="008E334F" w:rsidRPr="008E334F" w:rsidRDefault="008E334F" w:rsidP="008E334F">
      <w:pPr>
        <w:spacing w:after="0" w:line="12" w:lineRule="atLeast"/>
        <w:ind w:left="1418" w:hanging="141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Yes, I do. (____)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B. VOCABULARY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8E334F" w:rsidRPr="008E334F" w:rsidTr="00FD7EBD">
        <w:tc>
          <w:tcPr>
            <w:tcW w:w="97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mass tourism                 scenery         smokeless industry              sustainable tourism         ecotour</w:t>
            </w:r>
          </w:p>
          <w:p w:rsidR="008E334F" w:rsidRPr="008E334F" w:rsidRDefault="008E334F" w:rsidP="008E334F">
            <w:pPr>
              <w:spacing w:after="0" w:line="11"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responsible tourism                 crafts                 destinations                 brochure         tourist attraction</w:t>
            </w:r>
          </w:p>
        </w:tc>
      </w:tr>
    </w:tbl>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__________ means the large number of tourists visiting the same place at the same time.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Can you design a travel __________ to introduce trekking tours in Da Lat to tourists?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3. Yok Don National Park is one of the best places to take a(n) __________ in the Central Highlands.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__________ means travelling by more sustainable methods and reducing your impact on the environment while still enjoying 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Phung Hiep bamboo and rattan village in Hau Giang province is famous for its handmade 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__________ means tourists should make responsible choices about where, when and how they visit and explore a new location.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Visiting Ha Giang province, travellers are fascinated by remarkable mountainous __________ , golden rice terraces, and colourful ethnic markets.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Tourism industry has been named as a(n) __________ because it does not make or manufacture an actual product and is non-polluting.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Natural assets usually represent the main __________ , but they can be at risk of being over-exploited and poorly managed.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Costa Rica, Norway, and Kenya are three of the incredible eco-friendly __________ in the world.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Choose the correct option to complete the sentences.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Ecotourism aims at minimal environmental (impact/ profit) on the areas visited.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There are endless possibilities for you to (explore/ keep) the natural world on your eco-adventure.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Local communities are often motivated to (damage/ protect) resources and adopt conservationist attitudes.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Many foreigners like catching fish and (trekking/ boating) in canals on the Mekong River.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Students can acquire necessary knowledge and skills during a (field trip/ boat trip).</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(Mass/ Eco-friendly) tourism means using products and services which do not harm the nature in tourist spots.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Komodo National Park is seriously prepared as one of the ecotourism (departures/ destinations) in Indonesia.</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Not only does ecotourism educate (businesses/ tourists) on the culture of locals, but it also promotes mindfulness and respect for nature.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The aim of (sustainable/ responsible) tourism is to increase the benefits and to reduce the negative impacts caused by tourism for destinations.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By the holidays, the (low/ high) season begins, hotels have a tendency to sell out at very high prices, and excursion tours are fully booked.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III. Choose the best answer to complete the sentences.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Tour _______ play a crucial role in tourism and are often described as hosts and ambassadors of the destination.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visitors        B. travellers        C. sightseers         D. guides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Can a badly managed tourism industry have _______ effects that go beyond the 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friendly        B. negative        C. positive        D. unfriendly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Mekong _______, well-known for its unique floating markets and maze of rivers and canals, has great potential for ecotourism.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Delta        B. Reef        C. Park        D. Mountain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Is it better for the whole community if travellers _______ crafts to support local businesses?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do        B. enjoy        C. buy        D. see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_______ whales and dolphins, a business available in over 120 countries worldwide, represents a significant proportion of an ecotourism market.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Watching         B. Surfing        C. Enjoying         D. Driving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By supporting local artists and buying _______ made souvenirs, you can positively impact the community you visit.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worldwide         B. internationally         C. globally        D. locally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7. _______ tourism refers to the movement of a large number of organized tourists to popular holiday destinations for recreational purposes.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Ecological         B. Cultural        C. Adventure         D. Mass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Tourism is sometimes called a _______ industry because it’s not considered to be harmful to the 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sustainable         B. smokeless        C. profitable         D. responsible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Eco-tourists should _______ local cultures while seeking to view rare species and spectacular landscapes.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respect        B. damage        C. experience         D. exploit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The White Cliff's _______, 5 km long, connects Xeo Sa Lung village and Ma Pi Leng village, is one of the best places in Viet Nam to have cloud-watching.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field trip        B. walking path         C. diving site         D. camping site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IV. Supply the correct form of the word in the brackets.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The scenery in Switzerland is exceedingly attractive to __________ from all over world. (tour)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__________ is a particularly problematic issue in tourist areas, especially those on the coast. (litter)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Will you become a responsible __________ and give others tips to discover the world ethically? (explore)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Ecotourism has been increasingly promoted as an __________ appropriate form of tourism across the globe. (environment)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Is ecotourism more __________ in the long term than any other common use of the land? (profit)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To travel as an ecotourist, you should bring environmentally-respectful products, with a minimum of __________ . (package)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Ecotourism is distinguished by its emphasis on conservation, education, and traveller’s __________. (responsible)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__________ generates income for local communities, but it can cause problems to the environment. (tour)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Many projects have been conducted worldwide to restore __________ coral reef ecosystems. (damage)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One of the main goals of ecotourism is to increase the __________ that tourists have about the social conditions surrounding a travel destination. (aware)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C. GRAMMAR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Choose the correct option in the conditional sentences type 1.</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1. </w:t>
      </w:r>
      <w:r w:rsidRPr="008E334F">
        <w:rPr>
          <w:rFonts w:ascii="Times New Roman" w:eastAsia="SimSun" w:hAnsi="Times New Roman" w:cs="Times New Roman"/>
          <w:color w:val="000000"/>
          <w:sz w:val="24"/>
          <w:szCs w:val="24"/>
          <w:lang w:eastAsia="zh-CN"/>
        </w:rPr>
        <w:t>If the objective (was/ is) to generate revenue, fees should be relatively high.</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2. </w:t>
      </w:r>
      <w:r w:rsidRPr="008E334F">
        <w:rPr>
          <w:rFonts w:ascii="Times New Roman" w:eastAsia="SimSun" w:hAnsi="Times New Roman" w:cs="Times New Roman"/>
          <w:color w:val="000000"/>
          <w:sz w:val="24"/>
          <w:szCs w:val="24"/>
          <w:lang w:eastAsia="zh-CN"/>
        </w:rPr>
        <w:t>(Would/ Will) people be fined if they interrupt animals in the wild?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3. </w:t>
      </w:r>
      <w:r w:rsidRPr="008E334F">
        <w:rPr>
          <w:rFonts w:ascii="Times New Roman" w:eastAsia="SimSun" w:hAnsi="Times New Roman" w:cs="Times New Roman"/>
          <w:color w:val="000000"/>
          <w:sz w:val="24"/>
          <w:szCs w:val="24"/>
          <w:lang w:eastAsia="zh-CN"/>
        </w:rPr>
        <w:t>If you wish to go into town, we (can/ could) arrange transportation for you.</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4. </w:t>
      </w:r>
      <w:r w:rsidRPr="008E334F">
        <w:rPr>
          <w:rFonts w:ascii="Times New Roman" w:eastAsia="SimSun" w:hAnsi="Times New Roman" w:cs="Times New Roman"/>
          <w:color w:val="000000"/>
          <w:sz w:val="24"/>
          <w:szCs w:val="24"/>
          <w:lang w:eastAsia="zh-CN"/>
        </w:rPr>
        <w:t>There is a good chance I (will/ might) get hurt if I go into a forest.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5. </w:t>
      </w:r>
      <w:r w:rsidRPr="008E334F">
        <w:rPr>
          <w:rFonts w:ascii="Times New Roman" w:eastAsia="SimSun" w:hAnsi="Times New Roman" w:cs="Times New Roman"/>
          <w:color w:val="000000"/>
          <w:sz w:val="24"/>
          <w:szCs w:val="24"/>
          <w:lang w:eastAsia="zh-CN"/>
        </w:rPr>
        <w:t>How (would/can) I know if I am having a holiday with a responsible operator?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6. </w:t>
      </w:r>
      <w:r w:rsidRPr="008E334F">
        <w:rPr>
          <w:rFonts w:ascii="Times New Roman" w:eastAsia="SimSun" w:hAnsi="Times New Roman" w:cs="Times New Roman"/>
          <w:color w:val="000000"/>
          <w:sz w:val="24"/>
          <w:szCs w:val="24"/>
          <w:lang w:eastAsia="zh-CN"/>
        </w:rPr>
        <w:t>The uncertainty effect will be greater if the initial goal (becomes/ become) obscure.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7. </w:t>
      </w:r>
      <w:r w:rsidRPr="008E334F">
        <w:rPr>
          <w:rFonts w:ascii="Times New Roman" w:eastAsia="SimSun" w:hAnsi="Times New Roman" w:cs="Times New Roman"/>
          <w:color w:val="000000"/>
          <w:sz w:val="24"/>
          <w:szCs w:val="24"/>
          <w:lang w:eastAsia="zh-CN"/>
        </w:rPr>
        <w:t>If you really enjoy travelling, you (would/ should) care about ecotourism.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8. </w:t>
      </w:r>
      <w:r w:rsidRPr="008E334F">
        <w:rPr>
          <w:rFonts w:ascii="Times New Roman" w:eastAsia="SimSun" w:hAnsi="Times New Roman" w:cs="Times New Roman"/>
          <w:color w:val="000000"/>
          <w:sz w:val="24"/>
          <w:szCs w:val="24"/>
          <w:lang w:eastAsia="zh-CN"/>
        </w:rPr>
        <w:t>Ecotourism activities (don’t/ can’t) take place unless there is some environmental impact.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9. </w:t>
      </w:r>
      <w:r w:rsidRPr="008E334F">
        <w:rPr>
          <w:rFonts w:ascii="Times New Roman" w:eastAsia="SimSun" w:hAnsi="Times New Roman" w:cs="Times New Roman"/>
          <w:color w:val="000000"/>
          <w:sz w:val="24"/>
          <w:szCs w:val="24"/>
          <w:lang w:eastAsia="zh-CN"/>
        </w:rPr>
        <w:t>An area can’t be designated as a national park if it (didn’t/ doesn’t) have potential biodiversity.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10. </w:t>
      </w:r>
      <w:r w:rsidRPr="008E334F">
        <w:rPr>
          <w:rFonts w:ascii="Times New Roman" w:eastAsia="SimSun" w:hAnsi="Times New Roman" w:cs="Times New Roman"/>
          <w:color w:val="000000"/>
          <w:sz w:val="24"/>
          <w:szCs w:val="24"/>
          <w:lang w:eastAsia="zh-CN"/>
        </w:rPr>
        <w:t>The development of ecotourism will be sustainable if religious ecology (is/ will be) present.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Choose the correct option in the conditional sentences type 2.</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If I (am/ were) alone in a forest, I would not be afraid or frightened.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Tourism (would/ will) still continue to exist even if the restaurant was not there.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If I (stay/ stayed) in that hotel again, I would go for two days one night.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What would happen if all the rainforests in the world (disappeared/ disappears)?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My friends and family would be disappointed if I (leave/ left) this place sooner.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If ecotourism (isn’t/ weren’t) properly managed, the wildlife assets could be lost.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7. Hunting is not ecotourism, but (would it be/ it could be) if it met the sustainability criterion?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All the citizens of the world (were/ would be) grateful if you respected commandments of travel.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If I were managing the ecotourism project, I (can/ would) split the profits to preserve the 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Could the future life of local people potentially be threatened if the park (would be/ was) formed?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III. Match the sentences.</w:t>
      </w:r>
    </w:p>
    <w:tbl>
      <w:tblPr>
        <w:tblW w:w="0" w:type="auto"/>
        <w:tblCellMar>
          <w:top w:w="15" w:type="dxa"/>
          <w:left w:w="15" w:type="dxa"/>
          <w:bottom w:w="15" w:type="dxa"/>
          <w:right w:w="15" w:type="dxa"/>
        </w:tblCellMar>
        <w:tblLook w:val="04A0" w:firstRow="1" w:lastRow="0" w:firstColumn="1" w:lastColumn="0" w:noHBand="0" w:noVBand="1"/>
      </w:tblPr>
      <w:tblGrid>
        <w:gridCol w:w="4843"/>
        <w:gridCol w:w="4733"/>
      </w:tblGrid>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Tourists should use less water and turn off electricity</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is it alright to stand here?</w:t>
            </w:r>
          </w:p>
        </w:tc>
      </w:tr>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Unless you have permission or reliable direction,</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‘ecotourism’ would earn top prize</w:t>
            </w:r>
          </w:p>
        </w:tc>
      </w:tr>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If there were awards for tourism phrases that have been misused,</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you must avoid picking wild fruits and flowers.</w:t>
            </w:r>
          </w:p>
        </w:tc>
      </w:tr>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We will spend more time in the village</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tourism can help revitalize traditions, ethnic identity and language in local communities.</w:t>
            </w:r>
          </w:p>
        </w:tc>
      </w:tr>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If differences between cultures are respected,</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e. if they don’t need it.</w:t>
            </w:r>
          </w:p>
        </w:tc>
      </w:tr>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You shouldn’t remain in the parks or reserves between 7 pm and 7 am</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f. the resource base for ecotourism will be destroyed.</w:t>
            </w:r>
          </w:p>
        </w:tc>
      </w:tr>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If I want to get a better picture of the hill,</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g. if they knew it was helping conservation.</w:t>
            </w:r>
          </w:p>
        </w:tc>
      </w:tr>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Many visitors said they would be more likely to participate</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h. unless local residents are involved in decision-making process.</w:t>
            </w:r>
          </w:p>
        </w:tc>
      </w:tr>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If the environment and its treasures are not maintained,</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 and live there if it is possible.</w:t>
            </w:r>
          </w:p>
        </w:tc>
      </w:tr>
      <w:tr w:rsidR="008E334F" w:rsidRPr="008E334F" w:rsidTr="00FD7EBD">
        <w:tc>
          <w:tcPr>
            <w:tcW w:w="502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Community participation cannot be accomplished</w:t>
            </w:r>
          </w:p>
        </w:tc>
        <w:tc>
          <w:tcPr>
            <w:tcW w:w="489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j. unless accommodation is provided.</w:t>
            </w:r>
          </w:p>
        </w:tc>
      </w:tr>
    </w:tbl>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IV. Choose the best answer to complete the sentences.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Tourists _______ interested in participating in wildlife activities if they _______ available.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will be - were made                B. would be - were made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would be - are made                D. were - will make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If ecotourism _______ correctly, it _______ to an uneven distribution of income.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won’t be implemented - lead        B. wasn’t implemented – will lead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isn’t implemented - can lead        D. wouldn’t be implemented - led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Where would you definitely take me if I _______ you by bike?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came and visit                B. come and visited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will come and visit                D. came and visited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_______ precisely explained, the notion of ecotourism _______ the role of tourism in nature conservation.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Unless - will cloud                B. If - would cloud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Unless - clouds                D. If - clouded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If my trip _______ so polluting, why _______ on an ecotourism trip?</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were - would I go         B. would be - I went         C. was - I would go         D. were - will I go</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Unless travel agents _______ in ecotourism, they _______ the product knowledge and motivation to promote 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specialized - will lack                B. specialize - would lack</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can specialize - lacked                D. specialize - will lack</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If ecotourism _______ to generate more costs than benefits, it _______ local support for natural areas.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was perceived - may reduce        B. would be perceived - might reduce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        C. were perceived - will reduce        D. is perceived - may reduce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If the community _______ to clean the environment, they _______ themselves.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joined - will destroy                B. didn’t join - would destroy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joins - would destroy                D. don’t join - couldn’t destroy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Ecotourism _______ a negative impact on the environment if the practices of the incoming tourists themselves _______ sustainable.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can’t have - aren’t                 B. will have - won’t be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can have - aren’t                 D. will have - weren’t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If the expectations of tourists already _____ in true, they _______ satisfied and potential to come again.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come - would feel                B. came - will feel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came - would feel                D. might come - felt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11. _______ waste problem always _______ if mass tourism _______ instead of ecotourism?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Would ... occur - were developed        B. Did ... occur – was developed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Could ... occur - would be developed         D. Do ... occur – will develop</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12. If the visitor experience </w:t>
      </w:r>
      <w:r w:rsidRPr="008E334F">
        <w:rPr>
          <w:rFonts w:ascii="Times New Roman" w:eastAsia="SimSun" w:hAnsi="Times New Roman" w:cs="Times New Roman"/>
          <w:color w:val="000000"/>
          <w:sz w:val="24"/>
          <w:szCs w:val="24"/>
          <w:u w:val="single"/>
          <w:lang w:eastAsia="zh-CN"/>
        </w:rPr>
        <w:t>,</w:t>
      </w:r>
      <w:r w:rsidRPr="008E334F">
        <w:rPr>
          <w:rFonts w:ascii="Times New Roman" w:eastAsia="SimSun" w:hAnsi="Times New Roman" w:cs="Times New Roman"/>
          <w:color w:val="000000"/>
          <w:sz w:val="24"/>
          <w:szCs w:val="24"/>
          <w:lang w:eastAsia="zh-CN"/>
        </w:rPr>
        <w:t> there _______ a reduction in visitation that jeopardizes sustainability.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sufficiently degrades - would be         B. is sufficiently degraded - will be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would sufficiently degrade - is        D. will sufficiently be degraded - was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13. If I _______ a regular tourist, I _______ ancient cultural sites to gain a deeper understanding.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am not - perhaps visited        B. weren’t - will perhaps visit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won’t be - perhaps visit                D. weren’t - would perhaps visit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14. Ecotourism _______ significantly different from conventional tourism unless it _______.</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won’t be - is carefully managed and controlled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can’t be - was carefully managed and controlled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was - would be carefully managed and controlled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wouldn’t be - could carefully manage and control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15. If wildlife conservation _______ in the ecosystem services, a desire for benefits _______ illegal hunting in the tour area.</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results - would reduce                B. resulted - would reduce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resulted - will reduce                D. will result - will reduce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16. If I _______ to be truly environmental, I _______ more local travelling and _______ the foreign travel altogether.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was - would do - will skip        B. am - will do - skipped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were - would do - skip                D. will be - will do - skips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17. If the villagers _______ a comprehensive marketing strategy, they _______ their tourism industry.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developed - will increase        B. develop - can increase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developed - may increase        D. develop - would increase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18. If a member of the community _______ out of work and in a poor economic situation, _______ immediately offered and given a job in the tourist area?</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was - will he or she be                B. would be - was he or she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is - will he or she be                D. can be - would he or she be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19. If I _______ a hotel general manager looking to apply ecotourism principles into my business operations, I _______ for an expert for assistance.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were - would certainly look        B. am - would certainly look</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was - certainly looked                D. be - will certainly look</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20. If visiting tourists _______ misled by a destination image upon arrival to an advertised location, their disappointment _______ into bad reviews.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could feel - will translate        B. felt - translated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might feel - translated                D. feel - will translate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lastRenderedPageBreak/>
        <w:t>V. Choose the underlined port that needs correcting.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w:t>
      </w:r>
      <w:r w:rsidRPr="008E334F">
        <w:rPr>
          <w:rFonts w:ascii="Times New Roman" w:eastAsia="SimSun" w:hAnsi="Times New Roman" w:cs="Times New Roman"/>
          <w:color w:val="000000"/>
          <w:sz w:val="24"/>
          <w:szCs w:val="24"/>
          <w:u w:val="single"/>
          <w:lang w:eastAsia="zh-CN"/>
        </w:rPr>
        <w:t>If</w:t>
      </w:r>
      <w:r w:rsidRPr="008E334F">
        <w:rPr>
          <w:rFonts w:ascii="Times New Roman" w:eastAsia="SimSun" w:hAnsi="Times New Roman" w:cs="Times New Roman"/>
          <w:color w:val="000000"/>
          <w:sz w:val="24"/>
          <w:szCs w:val="24"/>
          <w:lang w:eastAsia="zh-CN"/>
        </w:rPr>
        <w:t> you </w:t>
      </w:r>
      <w:r w:rsidRPr="008E334F">
        <w:rPr>
          <w:rFonts w:ascii="Times New Roman" w:eastAsia="SimSun" w:hAnsi="Times New Roman" w:cs="Times New Roman"/>
          <w:color w:val="000000"/>
          <w:sz w:val="24"/>
          <w:szCs w:val="24"/>
          <w:u w:val="single"/>
          <w:lang w:eastAsia="zh-CN"/>
        </w:rPr>
        <w:t>are</w:t>
      </w:r>
      <w:r w:rsidRPr="008E334F">
        <w:rPr>
          <w:rFonts w:ascii="Times New Roman" w:eastAsia="SimSun" w:hAnsi="Times New Roman" w:cs="Times New Roman"/>
          <w:color w:val="000000"/>
          <w:sz w:val="24"/>
          <w:szCs w:val="24"/>
          <w:lang w:eastAsia="zh-CN"/>
        </w:rPr>
        <w:t> a cyclist in a strong physical condition, you </w:t>
      </w:r>
      <w:r w:rsidRPr="008E334F">
        <w:rPr>
          <w:rFonts w:ascii="Times New Roman" w:eastAsia="SimSun" w:hAnsi="Times New Roman" w:cs="Times New Roman"/>
          <w:color w:val="000000"/>
          <w:sz w:val="24"/>
          <w:szCs w:val="24"/>
          <w:u w:val="single"/>
          <w:lang w:eastAsia="zh-CN"/>
        </w:rPr>
        <w:t>will need</w:t>
      </w:r>
      <w:r w:rsidRPr="008E334F">
        <w:rPr>
          <w:rFonts w:ascii="Times New Roman" w:eastAsia="SimSun" w:hAnsi="Times New Roman" w:cs="Times New Roman"/>
          <w:color w:val="000000"/>
          <w:sz w:val="24"/>
          <w:szCs w:val="24"/>
          <w:lang w:eastAsia="zh-CN"/>
        </w:rPr>
        <w:t> to </w:t>
      </w:r>
      <w:r w:rsidRPr="008E334F">
        <w:rPr>
          <w:rFonts w:ascii="Times New Roman" w:eastAsia="SimSun" w:hAnsi="Times New Roman" w:cs="Times New Roman"/>
          <w:color w:val="000000"/>
          <w:sz w:val="24"/>
          <w:szCs w:val="24"/>
          <w:u w:val="single"/>
          <w:lang w:eastAsia="zh-CN"/>
        </w:rPr>
        <w:t>adapting</w:t>
      </w:r>
      <w:r w:rsidRPr="008E334F">
        <w:rPr>
          <w:rFonts w:ascii="Times New Roman" w:eastAsia="SimSun" w:hAnsi="Times New Roman" w:cs="Times New Roman"/>
          <w:color w:val="000000"/>
          <w:sz w:val="24"/>
          <w:szCs w:val="24"/>
          <w:lang w:eastAsia="zh-CN"/>
        </w:rPr>
        <w:t> to the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altitude.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w:t>
      </w:r>
      <w:r w:rsidRPr="008E334F">
        <w:rPr>
          <w:rFonts w:ascii="Times New Roman" w:eastAsia="SimSun" w:hAnsi="Times New Roman" w:cs="Times New Roman"/>
          <w:color w:val="000000"/>
          <w:sz w:val="24"/>
          <w:szCs w:val="24"/>
          <w:u w:val="single"/>
          <w:lang w:eastAsia="zh-CN"/>
        </w:rPr>
        <w:t>If</w:t>
      </w:r>
      <w:r w:rsidRPr="008E334F">
        <w:rPr>
          <w:rFonts w:ascii="Times New Roman" w:eastAsia="SimSun" w:hAnsi="Times New Roman" w:cs="Times New Roman"/>
          <w:color w:val="000000"/>
          <w:sz w:val="24"/>
          <w:szCs w:val="24"/>
          <w:lang w:eastAsia="zh-CN"/>
        </w:rPr>
        <w:t> the differences </w:t>
      </w:r>
      <w:r w:rsidRPr="008E334F">
        <w:rPr>
          <w:rFonts w:ascii="Times New Roman" w:eastAsia="SimSun" w:hAnsi="Times New Roman" w:cs="Times New Roman"/>
          <w:color w:val="000000"/>
          <w:sz w:val="24"/>
          <w:szCs w:val="24"/>
          <w:u w:val="single"/>
          <w:lang w:eastAsia="zh-CN"/>
        </w:rPr>
        <w:t>are exploited,</w:t>
      </w:r>
      <w:r w:rsidRPr="008E334F">
        <w:rPr>
          <w:rFonts w:ascii="Times New Roman" w:eastAsia="SimSun" w:hAnsi="Times New Roman" w:cs="Times New Roman"/>
          <w:color w:val="000000"/>
          <w:sz w:val="24"/>
          <w:szCs w:val="24"/>
          <w:lang w:eastAsia="zh-CN"/>
        </w:rPr>
        <w:t> the </w:t>
      </w:r>
      <w:r w:rsidRPr="008E334F">
        <w:rPr>
          <w:rFonts w:ascii="Times New Roman" w:eastAsia="SimSun" w:hAnsi="Times New Roman" w:cs="Times New Roman"/>
          <w:color w:val="000000"/>
          <w:sz w:val="24"/>
          <w:szCs w:val="24"/>
          <w:u w:val="single"/>
          <w:lang w:eastAsia="zh-CN"/>
        </w:rPr>
        <w:t>commercialization</w:t>
      </w:r>
      <w:r w:rsidRPr="008E334F">
        <w:rPr>
          <w:rFonts w:ascii="Times New Roman" w:eastAsia="SimSun" w:hAnsi="Times New Roman" w:cs="Times New Roman"/>
          <w:color w:val="000000"/>
          <w:sz w:val="24"/>
          <w:szCs w:val="24"/>
          <w:lang w:eastAsia="zh-CN"/>
        </w:rPr>
        <w:t> of culture can disrupt and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u w:val="single"/>
          <w:lang w:eastAsia="zh-CN"/>
        </w:rPr>
        <w:t>degraded</w:t>
      </w:r>
      <w:r w:rsidRPr="008E334F">
        <w:rPr>
          <w:rFonts w:ascii="Times New Roman" w:eastAsia="SimSun" w:hAnsi="Times New Roman" w:cs="Times New Roman"/>
          <w:color w:val="000000"/>
          <w:sz w:val="24"/>
          <w:szCs w:val="24"/>
          <w:lang w:eastAsia="zh-CN"/>
        </w:rPr>
        <w:t> the culture of a community.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If the villagers </w:t>
      </w:r>
      <w:r w:rsidRPr="008E334F">
        <w:rPr>
          <w:rFonts w:ascii="Times New Roman" w:eastAsia="SimSun" w:hAnsi="Times New Roman" w:cs="Times New Roman"/>
          <w:color w:val="000000"/>
          <w:sz w:val="24"/>
          <w:szCs w:val="24"/>
          <w:u w:val="single"/>
          <w:lang w:eastAsia="zh-CN"/>
        </w:rPr>
        <w:t>were</w:t>
      </w:r>
      <w:r w:rsidRPr="008E334F">
        <w:rPr>
          <w:rFonts w:ascii="Times New Roman" w:eastAsia="SimSun" w:hAnsi="Times New Roman" w:cs="Times New Roman"/>
          <w:color w:val="000000"/>
          <w:sz w:val="24"/>
          <w:szCs w:val="24"/>
          <w:lang w:eastAsia="zh-CN"/>
        </w:rPr>
        <w:t> able to build their own boats, they </w:t>
      </w:r>
      <w:r w:rsidRPr="008E334F">
        <w:rPr>
          <w:rFonts w:ascii="Times New Roman" w:eastAsia="SimSun" w:hAnsi="Times New Roman" w:cs="Times New Roman"/>
          <w:color w:val="000000"/>
          <w:sz w:val="24"/>
          <w:szCs w:val="24"/>
          <w:u w:val="single"/>
          <w:lang w:eastAsia="zh-CN"/>
        </w:rPr>
        <w:t>could save</w:t>
      </w:r>
      <w:r w:rsidRPr="008E334F">
        <w:rPr>
          <w:rFonts w:ascii="Times New Roman" w:eastAsia="SimSun" w:hAnsi="Times New Roman" w:cs="Times New Roman"/>
          <w:color w:val="000000"/>
          <w:sz w:val="24"/>
          <w:szCs w:val="24"/>
          <w:lang w:eastAsia="zh-CN"/>
        </w:rPr>
        <w:t> money </w:t>
      </w:r>
      <w:r w:rsidRPr="008E334F">
        <w:rPr>
          <w:rFonts w:ascii="Times New Roman" w:eastAsia="SimSun" w:hAnsi="Times New Roman" w:cs="Times New Roman"/>
          <w:color w:val="000000"/>
          <w:sz w:val="24"/>
          <w:szCs w:val="24"/>
          <w:u w:val="single"/>
          <w:lang w:eastAsia="zh-CN"/>
        </w:rPr>
        <w:t>on</w:t>
      </w:r>
      <w:r w:rsidRPr="008E334F">
        <w:rPr>
          <w:rFonts w:ascii="Times New Roman" w:eastAsia="SimSun" w:hAnsi="Times New Roman" w:cs="Times New Roman"/>
          <w:color w:val="000000"/>
          <w:sz w:val="24"/>
          <w:szCs w:val="24"/>
          <w:lang w:eastAsia="zh-CN"/>
        </w:rPr>
        <w:t> purchasing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and repairing </w:t>
      </w:r>
      <w:r w:rsidRPr="008E334F">
        <w:rPr>
          <w:rFonts w:ascii="Times New Roman" w:eastAsia="SimSun" w:hAnsi="Times New Roman" w:cs="Times New Roman"/>
          <w:color w:val="000000"/>
          <w:sz w:val="24"/>
          <w:szCs w:val="24"/>
          <w:u w:val="single"/>
          <w:lang w:eastAsia="zh-CN"/>
        </w:rPr>
        <w:t>it</w:t>
      </w:r>
      <w:r w:rsidRPr="008E334F">
        <w:rPr>
          <w:rFonts w:ascii="Times New Roman" w:eastAsia="SimSun" w:hAnsi="Times New Roman" w:cs="Times New Roman"/>
          <w:color w:val="000000"/>
          <w:sz w:val="24"/>
          <w:szCs w:val="24"/>
          <w:lang w:eastAsia="zh-CN"/>
        </w:rPr>
        <w: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The survival of many threatened species </w:t>
      </w:r>
      <w:r w:rsidRPr="008E334F">
        <w:rPr>
          <w:rFonts w:ascii="Times New Roman" w:eastAsia="SimSun" w:hAnsi="Times New Roman" w:cs="Times New Roman"/>
          <w:color w:val="000000"/>
          <w:sz w:val="24"/>
          <w:szCs w:val="24"/>
          <w:u w:val="single"/>
          <w:lang w:eastAsia="zh-CN"/>
        </w:rPr>
        <w:t>would</w:t>
      </w:r>
      <w:r w:rsidRPr="008E334F">
        <w:rPr>
          <w:rFonts w:ascii="Times New Roman" w:eastAsia="SimSun" w:hAnsi="Times New Roman" w:cs="Times New Roman"/>
          <w:color w:val="000000"/>
          <w:sz w:val="24"/>
          <w:szCs w:val="24"/>
          <w:lang w:eastAsia="zh-CN"/>
        </w:rPr>
        <w:t> not be possible </w:t>
      </w:r>
      <w:r w:rsidRPr="008E334F">
        <w:rPr>
          <w:rFonts w:ascii="Times New Roman" w:eastAsia="SimSun" w:hAnsi="Times New Roman" w:cs="Times New Roman"/>
          <w:color w:val="000000"/>
          <w:sz w:val="24"/>
          <w:szCs w:val="24"/>
          <w:u w:val="single"/>
          <w:lang w:eastAsia="zh-CN"/>
        </w:rPr>
        <w:t>unless</w:t>
      </w:r>
      <w:r w:rsidRPr="008E334F">
        <w:rPr>
          <w:rFonts w:ascii="Times New Roman" w:eastAsia="SimSun" w:hAnsi="Times New Roman" w:cs="Times New Roman"/>
          <w:color w:val="000000"/>
          <w:sz w:val="24"/>
          <w:szCs w:val="24"/>
          <w:lang w:eastAsia="zh-CN"/>
        </w:rPr>
        <w:t> there </w:t>
      </w:r>
      <w:r w:rsidRPr="008E334F">
        <w:rPr>
          <w:rFonts w:ascii="Times New Roman" w:eastAsia="SimSun" w:hAnsi="Times New Roman" w:cs="Times New Roman"/>
          <w:color w:val="000000"/>
          <w:sz w:val="24"/>
          <w:szCs w:val="24"/>
          <w:u w:val="single"/>
          <w:lang w:eastAsia="zh-CN"/>
        </w:rPr>
        <w:t>were</w:t>
      </w:r>
      <w:r w:rsidRPr="008E334F">
        <w:rPr>
          <w:rFonts w:ascii="Times New Roman" w:eastAsia="SimSun" w:hAnsi="Times New Roman" w:cs="Times New Roman"/>
          <w:color w:val="000000"/>
          <w:sz w:val="24"/>
          <w:szCs w:val="24"/>
          <w:lang w:eastAsia="zh-CN"/>
        </w:rPr>
        <w:t> no</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direct conservation benefits of </w:t>
      </w:r>
      <w:r w:rsidRPr="008E334F">
        <w:rPr>
          <w:rFonts w:ascii="Times New Roman" w:eastAsia="SimSun" w:hAnsi="Times New Roman" w:cs="Times New Roman"/>
          <w:color w:val="000000"/>
          <w:sz w:val="24"/>
          <w:szCs w:val="24"/>
          <w:u w:val="single"/>
          <w:lang w:eastAsia="zh-CN"/>
        </w:rPr>
        <w:t>ecotourism</w:t>
      </w:r>
      <w:r w:rsidRPr="008E334F">
        <w:rPr>
          <w:rFonts w:ascii="Times New Roman" w:eastAsia="SimSun" w:hAnsi="Times New Roman" w:cs="Times New Roman"/>
          <w:color w:val="000000"/>
          <w:sz w:val="24"/>
          <w:szCs w:val="24"/>
          <w:lang w:eastAsia="zh-CN"/>
        </w:rPr>
        <w:t> activities.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w:t>
      </w:r>
      <w:r w:rsidRPr="008E334F">
        <w:rPr>
          <w:rFonts w:ascii="Times New Roman" w:eastAsia="SimSun" w:hAnsi="Times New Roman" w:cs="Times New Roman"/>
          <w:color w:val="000000"/>
          <w:sz w:val="24"/>
          <w:szCs w:val="24"/>
          <w:u w:val="single"/>
          <w:lang w:eastAsia="zh-CN"/>
        </w:rPr>
        <w:t>Unless</w:t>
      </w:r>
      <w:r w:rsidRPr="008E334F">
        <w:rPr>
          <w:rFonts w:ascii="Times New Roman" w:eastAsia="SimSun" w:hAnsi="Times New Roman" w:cs="Times New Roman"/>
          <w:color w:val="000000"/>
          <w:sz w:val="24"/>
          <w:szCs w:val="24"/>
          <w:lang w:eastAsia="zh-CN"/>
        </w:rPr>
        <w:t> necessary, ecotourists </w:t>
      </w:r>
      <w:r w:rsidRPr="008E334F">
        <w:rPr>
          <w:rFonts w:ascii="Times New Roman" w:eastAsia="SimSun" w:hAnsi="Times New Roman" w:cs="Times New Roman"/>
          <w:color w:val="000000"/>
          <w:sz w:val="24"/>
          <w:szCs w:val="24"/>
          <w:u w:val="single"/>
          <w:lang w:eastAsia="zh-CN"/>
        </w:rPr>
        <w:t>shouldn’t</w:t>
      </w:r>
      <w:r w:rsidRPr="008E334F">
        <w:rPr>
          <w:rFonts w:ascii="Times New Roman" w:eastAsia="SimSun" w:hAnsi="Times New Roman" w:cs="Times New Roman"/>
          <w:color w:val="000000"/>
          <w:sz w:val="24"/>
          <w:szCs w:val="24"/>
          <w:lang w:eastAsia="zh-CN"/>
        </w:rPr>
        <w:t> use </w:t>
      </w:r>
      <w:r w:rsidRPr="008E334F">
        <w:rPr>
          <w:rFonts w:ascii="Times New Roman" w:eastAsia="SimSun" w:hAnsi="Times New Roman" w:cs="Times New Roman"/>
          <w:color w:val="000000"/>
          <w:sz w:val="24"/>
          <w:szCs w:val="24"/>
          <w:u w:val="single"/>
          <w:lang w:eastAsia="zh-CN"/>
        </w:rPr>
        <w:t>eco-friendly</w:t>
      </w:r>
      <w:r w:rsidRPr="008E334F">
        <w:rPr>
          <w:rFonts w:ascii="Times New Roman" w:eastAsia="SimSun" w:hAnsi="Times New Roman" w:cs="Times New Roman"/>
          <w:color w:val="000000"/>
          <w:sz w:val="24"/>
          <w:szCs w:val="24"/>
          <w:lang w:eastAsia="zh-CN"/>
        </w:rPr>
        <w:t> soaps and shampoos </w:t>
      </w:r>
      <w:r w:rsidRPr="008E334F">
        <w:rPr>
          <w:rFonts w:ascii="Times New Roman" w:eastAsia="SimSun" w:hAnsi="Times New Roman" w:cs="Times New Roman"/>
          <w:color w:val="000000"/>
          <w:sz w:val="24"/>
          <w:szCs w:val="24"/>
          <w:u w:val="single"/>
          <w:lang w:eastAsia="zh-CN"/>
        </w:rPr>
        <w:t>to protect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the local watershed.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If local organisations </w:t>
      </w:r>
      <w:r w:rsidRPr="008E334F">
        <w:rPr>
          <w:rFonts w:ascii="Times New Roman" w:eastAsia="SimSun" w:hAnsi="Times New Roman" w:cs="Times New Roman"/>
          <w:color w:val="000000"/>
          <w:sz w:val="24"/>
          <w:szCs w:val="24"/>
          <w:u w:val="single"/>
          <w:lang w:eastAsia="zh-CN"/>
        </w:rPr>
        <w:t>will</w:t>
      </w:r>
      <w:r w:rsidRPr="008E334F">
        <w:rPr>
          <w:rFonts w:ascii="Times New Roman" w:eastAsia="SimSun" w:hAnsi="Times New Roman" w:cs="Times New Roman"/>
          <w:color w:val="000000"/>
          <w:sz w:val="24"/>
          <w:szCs w:val="24"/>
          <w:lang w:eastAsia="zh-CN"/>
        </w:rPr>
        <w:t> be built and developed </w:t>
      </w:r>
      <w:r w:rsidRPr="008E334F">
        <w:rPr>
          <w:rFonts w:ascii="Times New Roman" w:eastAsia="SimSun" w:hAnsi="Times New Roman" w:cs="Times New Roman"/>
          <w:color w:val="000000"/>
          <w:sz w:val="24"/>
          <w:szCs w:val="24"/>
          <w:u w:val="single"/>
          <w:lang w:eastAsia="zh-CN"/>
        </w:rPr>
        <w:t>to manage</w:t>
      </w:r>
      <w:r w:rsidRPr="008E334F">
        <w:rPr>
          <w:rFonts w:ascii="Times New Roman" w:eastAsia="SimSun" w:hAnsi="Times New Roman" w:cs="Times New Roman"/>
          <w:color w:val="000000"/>
          <w:sz w:val="24"/>
          <w:szCs w:val="24"/>
          <w:lang w:eastAsia="zh-CN"/>
        </w:rPr>
        <w:t> the national park, the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benefits </w:t>
      </w:r>
      <w:r w:rsidRPr="008E334F">
        <w:rPr>
          <w:rFonts w:ascii="Times New Roman" w:eastAsia="SimSun" w:hAnsi="Times New Roman" w:cs="Times New Roman"/>
          <w:color w:val="000000"/>
          <w:sz w:val="24"/>
          <w:szCs w:val="24"/>
          <w:u w:val="single"/>
          <w:lang w:eastAsia="zh-CN"/>
        </w:rPr>
        <w:t>will</w:t>
      </w:r>
      <w:r w:rsidRPr="008E334F">
        <w:rPr>
          <w:rFonts w:ascii="Times New Roman" w:eastAsia="SimSun" w:hAnsi="Times New Roman" w:cs="Times New Roman"/>
          <w:color w:val="000000"/>
          <w:sz w:val="24"/>
          <w:szCs w:val="24"/>
          <w:lang w:eastAsia="zh-CN"/>
        </w:rPr>
        <w:t> be </w:t>
      </w:r>
      <w:r w:rsidRPr="008E334F">
        <w:rPr>
          <w:rFonts w:ascii="Times New Roman" w:eastAsia="SimSun" w:hAnsi="Times New Roman" w:cs="Times New Roman"/>
          <w:color w:val="000000"/>
          <w:sz w:val="24"/>
          <w:szCs w:val="24"/>
          <w:u w:val="single"/>
          <w:lang w:eastAsia="zh-CN"/>
        </w:rPr>
        <w:t>greater and more sustainable</w:t>
      </w:r>
      <w:r w:rsidRPr="008E334F">
        <w:rPr>
          <w:rFonts w:ascii="Times New Roman" w:eastAsia="SimSun" w:hAnsi="Times New Roman" w:cs="Times New Roman"/>
          <w:color w:val="000000"/>
          <w:sz w:val="24"/>
          <w:szCs w:val="24"/>
          <w:lang w:eastAsia="zh-CN"/>
        </w:rPr>
        <w: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If improvements </w:t>
      </w:r>
      <w:r w:rsidRPr="008E334F">
        <w:rPr>
          <w:rFonts w:ascii="Times New Roman" w:eastAsia="SimSun" w:hAnsi="Times New Roman" w:cs="Times New Roman"/>
          <w:color w:val="000000"/>
          <w:sz w:val="24"/>
          <w:szCs w:val="24"/>
          <w:u w:val="single"/>
          <w:lang w:eastAsia="zh-CN"/>
        </w:rPr>
        <w:t>to</w:t>
      </w:r>
      <w:r w:rsidRPr="008E334F">
        <w:rPr>
          <w:rFonts w:ascii="Times New Roman" w:eastAsia="SimSun" w:hAnsi="Times New Roman" w:cs="Times New Roman"/>
          <w:color w:val="000000"/>
          <w:sz w:val="24"/>
          <w:szCs w:val="24"/>
          <w:lang w:eastAsia="zh-CN"/>
        </w:rPr>
        <w:t> the waste management system </w:t>
      </w:r>
      <w:r w:rsidRPr="008E334F">
        <w:rPr>
          <w:rFonts w:ascii="Times New Roman" w:eastAsia="SimSun" w:hAnsi="Times New Roman" w:cs="Times New Roman"/>
          <w:color w:val="000000"/>
          <w:sz w:val="24"/>
          <w:szCs w:val="24"/>
          <w:u w:val="single"/>
          <w:lang w:eastAsia="zh-CN"/>
        </w:rPr>
        <w:t>was made</w:t>
      </w:r>
      <w:r w:rsidRPr="008E334F">
        <w:rPr>
          <w:rFonts w:ascii="Times New Roman" w:eastAsia="SimSun" w:hAnsi="Times New Roman" w:cs="Times New Roman"/>
          <w:color w:val="000000"/>
          <w:sz w:val="24"/>
          <w:szCs w:val="24"/>
          <w:lang w:eastAsia="zh-CN"/>
        </w:rPr>
        <w:t>, they </w:t>
      </w:r>
      <w:r w:rsidRPr="008E334F">
        <w:rPr>
          <w:rFonts w:ascii="Times New Roman" w:eastAsia="SimSun" w:hAnsi="Times New Roman" w:cs="Times New Roman"/>
          <w:color w:val="000000"/>
          <w:sz w:val="24"/>
          <w:szCs w:val="24"/>
          <w:u w:val="single"/>
          <w:lang w:eastAsia="zh-CN"/>
        </w:rPr>
        <w:t>would find</w:t>
      </w:r>
      <w:r w:rsidRPr="008E334F">
        <w:rPr>
          <w:rFonts w:ascii="Times New Roman" w:eastAsia="SimSun" w:hAnsi="Times New Roman" w:cs="Times New Roman"/>
          <w:color w:val="000000"/>
          <w:sz w:val="24"/>
          <w:szCs w:val="24"/>
          <w:lang w:eastAsia="zh-CN"/>
        </w:rPr>
        <w:t> potential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solutions </w:t>
      </w:r>
      <w:r w:rsidRPr="008E334F">
        <w:rPr>
          <w:rFonts w:ascii="Times New Roman" w:eastAsia="SimSun" w:hAnsi="Times New Roman" w:cs="Times New Roman"/>
          <w:color w:val="000000"/>
          <w:sz w:val="24"/>
          <w:szCs w:val="24"/>
          <w:u w:val="single"/>
          <w:lang w:eastAsia="zh-CN"/>
        </w:rPr>
        <w:t>to</w:t>
      </w:r>
      <w:r w:rsidRPr="008E334F">
        <w:rPr>
          <w:rFonts w:ascii="Times New Roman" w:eastAsia="SimSun" w:hAnsi="Times New Roman" w:cs="Times New Roman"/>
          <w:color w:val="000000"/>
          <w:sz w:val="24"/>
          <w:szCs w:val="24"/>
          <w:lang w:eastAsia="zh-CN"/>
        </w:rPr>
        <w:t> coastline waste disposal.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Humans </w:t>
      </w:r>
      <w:r w:rsidRPr="008E334F">
        <w:rPr>
          <w:rFonts w:ascii="Times New Roman" w:eastAsia="SimSun" w:hAnsi="Times New Roman" w:cs="Times New Roman"/>
          <w:color w:val="000000"/>
          <w:sz w:val="24"/>
          <w:szCs w:val="24"/>
          <w:u w:val="single"/>
          <w:lang w:eastAsia="zh-CN"/>
        </w:rPr>
        <w:t>can be given</w:t>
      </w:r>
      <w:r w:rsidRPr="008E334F">
        <w:rPr>
          <w:rFonts w:ascii="Times New Roman" w:eastAsia="SimSun" w:hAnsi="Times New Roman" w:cs="Times New Roman"/>
          <w:color w:val="000000"/>
          <w:sz w:val="24"/>
          <w:szCs w:val="24"/>
          <w:lang w:eastAsia="zh-CN"/>
        </w:rPr>
        <w:t> diseases to wild animals, </w:t>
      </w:r>
      <w:r w:rsidRPr="008E334F">
        <w:rPr>
          <w:rFonts w:ascii="Times New Roman" w:eastAsia="SimSun" w:hAnsi="Times New Roman" w:cs="Times New Roman"/>
          <w:color w:val="000000"/>
          <w:sz w:val="24"/>
          <w:szCs w:val="24"/>
          <w:u w:val="single"/>
          <w:lang w:eastAsia="zh-CN"/>
        </w:rPr>
        <w:t>yet</w:t>
      </w:r>
      <w:r w:rsidRPr="008E334F">
        <w:rPr>
          <w:rFonts w:ascii="Times New Roman" w:eastAsia="SimSun" w:hAnsi="Times New Roman" w:cs="Times New Roman"/>
          <w:color w:val="000000"/>
          <w:sz w:val="24"/>
          <w:szCs w:val="24"/>
          <w:lang w:eastAsia="zh-CN"/>
        </w:rPr>
        <w:t> they </w:t>
      </w:r>
      <w:r w:rsidRPr="008E334F">
        <w:rPr>
          <w:rFonts w:ascii="Times New Roman" w:eastAsia="SimSun" w:hAnsi="Times New Roman" w:cs="Times New Roman"/>
          <w:color w:val="000000"/>
          <w:sz w:val="24"/>
          <w:szCs w:val="24"/>
          <w:u w:val="single"/>
          <w:lang w:eastAsia="zh-CN"/>
        </w:rPr>
        <w:t>would still try</w:t>
      </w:r>
      <w:r w:rsidRPr="008E334F">
        <w:rPr>
          <w:rFonts w:ascii="Times New Roman" w:eastAsia="SimSun" w:hAnsi="Times New Roman" w:cs="Times New Roman"/>
          <w:color w:val="000000"/>
          <w:sz w:val="24"/>
          <w:szCs w:val="24"/>
          <w:lang w:eastAsia="zh-CN"/>
        </w:rPr>
        <w:t> to touch a</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monkey or ape if they </w:t>
      </w:r>
      <w:r w:rsidRPr="008E334F">
        <w:rPr>
          <w:rFonts w:ascii="Times New Roman" w:eastAsia="SimSun" w:hAnsi="Times New Roman" w:cs="Times New Roman"/>
          <w:color w:val="000000"/>
          <w:sz w:val="24"/>
          <w:szCs w:val="24"/>
          <w:u w:val="single"/>
          <w:lang w:eastAsia="zh-CN"/>
        </w:rPr>
        <w:t>had</w:t>
      </w:r>
      <w:r w:rsidRPr="008E334F">
        <w:rPr>
          <w:rFonts w:ascii="Times New Roman" w:eastAsia="SimSun" w:hAnsi="Times New Roman" w:cs="Times New Roman"/>
          <w:color w:val="000000"/>
          <w:sz w:val="24"/>
          <w:szCs w:val="24"/>
          <w:lang w:eastAsia="zh-CN"/>
        </w:rPr>
        <w:t> the opportunity.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w:t>
      </w:r>
      <w:r w:rsidRPr="008E334F">
        <w:rPr>
          <w:rFonts w:ascii="Times New Roman" w:eastAsia="SimSun" w:hAnsi="Times New Roman" w:cs="Times New Roman"/>
          <w:color w:val="000000"/>
          <w:sz w:val="24"/>
          <w:szCs w:val="24"/>
          <w:u w:val="single"/>
          <w:lang w:eastAsia="zh-CN"/>
        </w:rPr>
        <w:t>If</w:t>
      </w:r>
      <w:r w:rsidRPr="008E334F">
        <w:rPr>
          <w:rFonts w:ascii="Times New Roman" w:eastAsia="SimSun" w:hAnsi="Times New Roman" w:cs="Times New Roman"/>
          <w:color w:val="000000"/>
          <w:sz w:val="24"/>
          <w:szCs w:val="24"/>
          <w:lang w:eastAsia="zh-CN"/>
        </w:rPr>
        <w:t> local residents and foreigners </w:t>
      </w:r>
      <w:r w:rsidRPr="008E334F">
        <w:rPr>
          <w:rFonts w:ascii="Times New Roman" w:eastAsia="SimSun" w:hAnsi="Times New Roman" w:cs="Times New Roman"/>
          <w:color w:val="000000"/>
          <w:sz w:val="24"/>
          <w:szCs w:val="24"/>
          <w:u w:val="single"/>
          <w:lang w:eastAsia="zh-CN"/>
        </w:rPr>
        <w:t>interact</w:t>
      </w:r>
      <w:r w:rsidRPr="008E334F">
        <w:rPr>
          <w:rFonts w:ascii="Times New Roman" w:eastAsia="SimSun" w:hAnsi="Times New Roman" w:cs="Times New Roman"/>
          <w:color w:val="000000"/>
          <w:sz w:val="24"/>
          <w:szCs w:val="24"/>
          <w:lang w:eastAsia="zh-CN"/>
        </w:rPr>
        <w:t> at an ecotourism venture, </w:t>
      </w:r>
      <w:r w:rsidRPr="008E334F">
        <w:rPr>
          <w:rFonts w:ascii="Times New Roman" w:eastAsia="SimSun" w:hAnsi="Times New Roman" w:cs="Times New Roman"/>
          <w:color w:val="000000"/>
          <w:sz w:val="24"/>
          <w:szCs w:val="24"/>
          <w:u w:val="single"/>
          <w:lang w:eastAsia="zh-CN"/>
        </w:rPr>
        <w:t>both can learn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from each other and </w:t>
      </w:r>
      <w:r w:rsidRPr="008E334F">
        <w:rPr>
          <w:rFonts w:ascii="Times New Roman" w:eastAsia="SimSun" w:hAnsi="Times New Roman" w:cs="Times New Roman"/>
          <w:color w:val="000000"/>
          <w:sz w:val="24"/>
          <w:szCs w:val="24"/>
          <w:u w:val="single"/>
          <w:lang w:eastAsia="zh-CN"/>
        </w:rPr>
        <w:t>enrich</w:t>
      </w:r>
      <w:r w:rsidRPr="008E334F">
        <w:rPr>
          <w:rFonts w:ascii="Times New Roman" w:eastAsia="SimSun" w:hAnsi="Times New Roman" w:cs="Times New Roman"/>
          <w:color w:val="000000"/>
          <w:sz w:val="24"/>
          <w:szCs w:val="24"/>
          <w:lang w:eastAsia="zh-CN"/>
        </w:rPr>
        <w:t> both of their experiences?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If all potential hunters </w:t>
      </w:r>
      <w:r w:rsidRPr="008E334F">
        <w:rPr>
          <w:rFonts w:ascii="Times New Roman" w:eastAsia="SimSun" w:hAnsi="Times New Roman" w:cs="Times New Roman"/>
          <w:color w:val="000000"/>
          <w:sz w:val="24"/>
          <w:szCs w:val="24"/>
          <w:u w:val="single"/>
          <w:lang w:eastAsia="zh-CN"/>
        </w:rPr>
        <w:t>had</w:t>
      </w:r>
      <w:r w:rsidRPr="008E334F">
        <w:rPr>
          <w:rFonts w:ascii="Times New Roman" w:eastAsia="SimSun" w:hAnsi="Times New Roman" w:cs="Times New Roman"/>
          <w:color w:val="000000"/>
          <w:sz w:val="24"/>
          <w:szCs w:val="24"/>
          <w:lang w:eastAsia="zh-CN"/>
        </w:rPr>
        <w:t> an economic stake in </w:t>
      </w:r>
      <w:r w:rsidRPr="008E334F">
        <w:rPr>
          <w:rFonts w:ascii="Times New Roman" w:eastAsia="SimSun" w:hAnsi="Times New Roman" w:cs="Times New Roman"/>
          <w:color w:val="000000"/>
          <w:sz w:val="24"/>
          <w:szCs w:val="24"/>
          <w:u w:val="single"/>
          <w:lang w:eastAsia="zh-CN"/>
        </w:rPr>
        <w:t>protecting</w:t>
      </w:r>
      <w:r w:rsidRPr="008E334F">
        <w:rPr>
          <w:rFonts w:ascii="Times New Roman" w:eastAsia="SimSun" w:hAnsi="Times New Roman" w:cs="Times New Roman"/>
          <w:color w:val="000000"/>
          <w:sz w:val="24"/>
          <w:szCs w:val="24"/>
          <w:lang w:eastAsia="zh-CN"/>
        </w:rPr>
        <w:t> wildlife, a positive loop of</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u w:val="single"/>
          <w:lang w:eastAsia="zh-CN"/>
        </w:rPr>
        <w:t>increase</w:t>
      </w:r>
      <w:r w:rsidRPr="008E334F">
        <w:rPr>
          <w:rFonts w:ascii="Times New Roman" w:eastAsia="SimSun" w:hAnsi="Times New Roman" w:cs="Times New Roman"/>
          <w:color w:val="000000"/>
          <w:sz w:val="24"/>
          <w:szCs w:val="24"/>
          <w:lang w:eastAsia="zh-CN"/>
        </w:rPr>
        <w:t> benefits and wildlife </w:t>
      </w:r>
      <w:r w:rsidRPr="008E334F">
        <w:rPr>
          <w:rFonts w:ascii="Times New Roman" w:eastAsia="SimSun" w:hAnsi="Times New Roman" w:cs="Times New Roman"/>
          <w:color w:val="000000"/>
          <w:sz w:val="24"/>
          <w:szCs w:val="24"/>
          <w:u w:val="single"/>
          <w:lang w:eastAsia="zh-CN"/>
        </w:rPr>
        <w:t>could be created</w:t>
      </w:r>
      <w:r w:rsidRPr="008E334F">
        <w:rPr>
          <w:rFonts w:ascii="Times New Roman" w:eastAsia="SimSun" w:hAnsi="Times New Roman" w:cs="Times New Roman"/>
          <w:color w:val="000000"/>
          <w:sz w:val="24"/>
          <w:szCs w:val="24"/>
          <w:lang w:eastAsia="zh-CN"/>
        </w:rPr>
        <w: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D. SPEAKING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Choose the best answer to complete the dialogues.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 “_______” - “No, a tour guide took us into the national park.”</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Where did you stay in the national park?</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Who did you meet in your exploration?</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How did you travel in the national park?</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Did you explore the place yourselves?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 “_______” - “Certainly, Sir. How long are you going to stay?”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I want to check out please.         B. Can I make a reservation?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Does the room rate include breakfast?        D. How much does a suite room cost?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 “_______” - “Yes, but we didn’t try it.”</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Let me help you with the luggage.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B. Did you forget any of your belongings?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Was there a pool at the hotel?</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Did you have lunch in the hotel’s restaurant?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 “What did you do on the second day in Da Lat?” -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We went trekking.         B. We didn’t enjoy it much.</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It was a beautiful day.         D. We departed in the early morning.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 “How long was your tour?” -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There were some foreigners in my tour.         B. I liked my tour a lot.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My tour lasted two weeks.         D. I didn’t spend much for my tour.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Rearrange the sentences to make a conversation.</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Yes, they are. A tourist is a visitor who spends at least a night in the country visited while a traveler is someone who moves between different geographic locations, for any purpose and any duration.</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Not really. This industry is closely associated and a part of the tourism industry. It is a key part of the tourism industry value chain. This industry is mainly driven by growing tourism, yet it caters to both tourists and travelers.</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That’s interesting to know.</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u w:val="single"/>
          <w:lang w:eastAsia="zh-CN"/>
        </w:rPr>
        <w:t>   1   </w:t>
      </w:r>
      <w:r w:rsidRPr="008E334F">
        <w:rPr>
          <w:rFonts w:ascii="Times New Roman" w:eastAsia="SimSun" w:hAnsi="Times New Roman" w:cs="Times New Roman"/>
          <w:color w:val="000000"/>
          <w:sz w:val="24"/>
          <w:szCs w:val="24"/>
          <w:lang w:eastAsia="zh-CN"/>
        </w:rPr>
        <w:t>         I hear some people say that tourism is a hospitality industry, but I don’t quite understand what the hospitality industry is.</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Covering all the products and services? Is it bigger than tourism?</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You say that hospitality industry caters to both tourists and travelers, so tourists are different from travelers, aren’t they?</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Are there any other kinds of tourists?</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A visitor is a person who visits a place for multiple reasons and not exclusively leisure.</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That’s easy. Hospitality is a service industry. Hospitality is the industry covering all the products and services that serve travelers, tourists and all types of visitors.</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What about a visitor?</w:t>
      </w:r>
    </w:p>
    <w:p w:rsidR="008E334F" w:rsidRPr="008E334F" w:rsidRDefault="008E334F" w:rsidP="008E334F">
      <w:pPr>
        <w:spacing w:after="0" w:line="12" w:lineRule="atLeast"/>
        <w:ind w:left="568" w:hanging="56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        Yes, there are still sightseers and excursionists. A sightseer is a person who is visiting interesting places, especially on holiday. And an excursionist is a visitor without an overnight stay, meaning that the arrival and departure occurs in the same calendar day.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E. READING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Read the passage and choose the best answers to fill in the blanks.</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Many countries around the world depend on tourism as their main industry in providing jobs in rural areas and (1) __________ in funds that would be otherwise out of their reach. Financial resources and employment are critical for local livelihoods and security. But as more and more countries focus on (2) __________ their tourism sites, they often encounter problems with overconsumption of their finite natural resources, pollution, and (3) __________ . This easily spirals into undesirable situations of negative impacts on the local environment and society.</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Tourism as a fast-growing industry must follow the principles of (4) __________ in order to last long term while maintaining positive impacts for an area. In terms of environment, this means consumption of natural resources within (5) __________ limits, protecting biodiversity and making sure that essential ecological processes can take place, while providing a (6) __________ experience to visiting tourists.</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part of striving towards sustainability is also (7) __________ awareness about the unique natural features of an area and educating visitors about their sustainable management. This helps them to understand the rules set in place and (8) __________ differences.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A. bringing        B. resulting        C. donating        D. looking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A. decreasing        B. lessening        C. expanding        D. reducing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A. upgrade        B. improvement        C. promotion        D. degradation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A. sustain        B. sustainable        C. sustainably        D. sustainability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A. unacceptable        B. acceptable        C. disagreeable        D. agreeable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6. A. pleasure        B. pleasant        C. leisure        D. joy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A. gaining        B. making        C. raising        D. keeping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A. respect        B. exploit        C. threaten        D. endanger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Read the passage and choose the best answers to the questions.</w:t>
      </w:r>
    </w:p>
    <w:p w:rsidR="008E334F" w:rsidRPr="008E334F" w:rsidRDefault="008E334F" w:rsidP="008E334F">
      <w:pPr>
        <w:spacing w:after="0" w:line="12"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Eco and Sustainable Tourism</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What is ecotourism?</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Ecotourism is “responsible travel to natural areas that conserves the environment and sustains the well-being of local people.” Sometimes it is defined as a sub-category of sustainable tourism or a segment of the larger nature tourism market. It includes an interpretation/learning experience, is delivered to small groups by small-scale businesses, and stresses local ownership, particularly for rural people.</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What is the difference between ecotourism and nature-based travel?</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While nature-based tourism is just travel to natural places, ecotourism provides local benefits - environmentally, culturally and economically. A nature-based tourist may just go bird watching; an ecotourist goes bird watching with a local guide, stays in a locally operated ecolodge and contributes to the local economy.</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Where does sustainable tourism fit in?</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Sustainable tourism embraces all segments of the industry with guidelines and criteria that seek to reduce environmental impacts, particularly the use of non-renewable resources, using measurable benchmarks, and to improve tourism’s contribution to sustainable development and environmental conservation.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Which of the following is an example of ecotourism?</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Hiking in national parks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Visiting ancient cities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Fishing in the ocean</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Going on elephant rides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The word ‘It’ in the first paragraph refers to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ecotourism                B. responsible travel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sustainable tourism                D. tourism market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In what fields does ecotourism provide local benefits?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small-scale businesses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larger nature tourism market</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environment, culture and economy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sustainable development and environmental conservation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The phrase ‘fit in’ in the third paragraph is closest in meaning to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keep in shape         B. take place        C. apply for         D. suit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We can learn from the passage that the largest tourism category should be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ecotourism                B. sustainable 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nature-based tourism                D. A and B</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F. WRITING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Choose the sentence which has the closest meaning to the original one.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It takes five hours to drive from Vung Tau to Mui Ne.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We started to drive from Vung Tau to Mui Ne at five.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Mui Ne is about five hours in time from Vung Tau.</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It takes you five hours going to Mui Ne from Vung Tau.</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It’s a five-hour drive from Vung Tau to Mui Ne.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Don’t leave trash on the street or you’ll be heavily fined.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If you leave trash on the street, you won’t be heavily fined.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You won’t be fined because you didn’t leave trash on the street.</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If you leave trash on the street, you’ll be heavily fined.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You left trash on the street so you will be heavily fined.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3. You should take a compass because you might be lost in that jungle.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In case you should get lost in that jungle, you’d better take a compass.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You took a compass, and you might be lost in that jungle.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Don’t take a compass because you couldn’t be lost in that jungle.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You shouldn’t take a compass as you might be lost in that jungle.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Janes will go crazy if she doesn’t visit the site as planned.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Visit the site as planned or Janes will go crazy.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Unless Janes visits the site as planned, she will go crazy.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Janes will go crazy if we don’t visit her at the site as planned.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In case Janes goes crazy, we should visit the site as planned.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I’d like to take a trekking tour more than any other types of tours.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I’d like to take all types of tours, but trekking.</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I don’t like trekking as much as other types of tours.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Trekking tour is one of my favourite types of tours.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Trekking is the type of tour I’d like to take most.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Complete the second sentence so that it has a similar meaning to the first one.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You can’t visit the UK unless you have a visa.</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you don’t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We don’t go on holiday because we don’t have free time.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we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Unless you wear a life vest, you can’t get on the boat.</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You can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He’ll work as a tour guide unless he finds a better job.</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he doesn’t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The escalator is out of service, so I have to walk.</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the escalator weren’t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She doesn’t hurry, so she misses the bus.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she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We need to stop our cycling tour because it is raining.</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it weren’t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They will go out for breakfast if the hotel doesn’t have a restaurant.</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Unless the hotel has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Thomas gets lost because he doesn’t follow the local guide.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Thomas followed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I cannot call for help because my phone’s network is not available.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my phone’s network were        </w:t>
      </w:r>
    </w:p>
    <w:p w:rsidR="008E334F" w:rsidRPr="008E334F" w:rsidRDefault="008E334F" w:rsidP="008E334F">
      <w:pPr>
        <w:spacing w:after="0" w:line="12"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FF0000"/>
          <w:sz w:val="48"/>
          <w:szCs w:val="48"/>
          <w:lang w:eastAsia="zh-CN"/>
        </w:rPr>
        <w:t>KEY</w:t>
      </w:r>
    </w:p>
    <w:p w:rsidR="008E334F" w:rsidRPr="008E334F" w:rsidRDefault="008E334F" w:rsidP="008E334F">
      <w:pPr>
        <w:spacing w:after="0" w:line="12"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u w:val="single"/>
          <w:lang w:eastAsia="zh-CN"/>
        </w:rPr>
        <w:t>UNIT 10: ECOTOURISM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A. PRONUNCIATION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w:t>
      </w:r>
    </w:p>
    <w:tbl>
      <w:tblPr>
        <w:tblW w:w="0" w:type="auto"/>
        <w:tblCellMar>
          <w:top w:w="15" w:type="dxa"/>
          <w:left w:w="15" w:type="dxa"/>
          <w:bottom w:w="15" w:type="dxa"/>
          <w:right w:w="15" w:type="dxa"/>
        </w:tblCellMar>
        <w:tblLook w:val="04A0" w:firstRow="1" w:lastRow="0" w:firstColumn="1" w:lastColumn="0" w:noHBand="0" w:noVBand="1"/>
      </w:tblPr>
      <w:tblGrid>
        <w:gridCol w:w="4769"/>
        <w:gridCol w:w="4807"/>
      </w:tblGrid>
      <w:tr w:rsidR="008E334F" w:rsidRPr="008E334F" w:rsidTr="00FD7EBD">
        <w:tc>
          <w:tcPr>
            <w:tcW w:w="49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Falling tone</w:t>
            </w: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Rising tone</w:t>
            </w:r>
          </w:p>
        </w:tc>
      </w:tr>
      <w:tr w:rsidR="008E334F" w:rsidRPr="008E334F" w:rsidTr="00FD7EBD">
        <w:tc>
          <w:tcPr>
            <w:tcW w:w="49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Many aspects of tourism are resonant in ecotourism.</w:t>
            </w:r>
          </w:p>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Where is ecotourism most popular?</w:t>
            </w:r>
          </w:p>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Students can opt for a diploma in tourism in many schools.</w:t>
            </w:r>
          </w:p>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What are the goals of ecotourism in the world?</w:t>
            </w:r>
          </w:p>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xml:space="preserve">-        Ecotourism is catching pace with other </w:t>
            </w:r>
            <w:r w:rsidRPr="008E334F">
              <w:rPr>
                <w:rFonts w:ascii="Times New Roman" w:eastAsia="SimSun" w:hAnsi="Times New Roman" w:cs="Times New Roman"/>
                <w:color w:val="000000"/>
                <w:sz w:val="24"/>
                <w:szCs w:val="24"/>
                <w:lang w:eastAsia="zh-CN"/>
              </w:rPr>
              <w:lastRenderedPageBreak/>
              <w:t>forms of tourism.</w:t>
            </w:r>
          </w:p>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Why are ecotourism and sustainable travel important?</w:t>
            </w:r>
          </w:p>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How ecotourism can benefit the environment?</w:t>
            </w:r>
          </w:p>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Marketing is an essential component of the ecotourism industry.</w:t>
            </w:r>
          </w:p>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You can be a part of one of the fastest- growing industries.</w:t>
            </w:r>
          </w:p>
          <w:p w:rsidR="008E334F" w:rsidRPr="008E334F" w:rsidRDefault="008E334F" w:rsidP="008E334F">
            <w:pPr>
              <w:spacing w:after="0" w:line="11" w:lineRule="atLeast"/>
              <w:ind w:left="174" w:hanging="17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When was the tourism industry widely affected by the Covid-19 pandemic?</w:t>
            </w: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        Have you ever heard the term ‘biodegradable’?</w:t>
            </w:r>
          </w:p>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Did they finish their 100-day journey of planting trees?</w:t>
            </w:r>
          </w:p>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Are flora, fauna, and cultural heritage the primary attractions of ecotourism?</w:t>
            </w:r>
          </w:p>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Do ecotourists recognize the great consumption of non-renewable energy?</w:t>
            </w:r>
          </w:p>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        Is ecotourism a great way to help keep the outdoors beautiful?</w:t>
            </w:r>
          </w:p>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Can ecotourism be a solution to our growing environmental problems?</w:t>
            </w:r>
          </w:p>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Will you choose Viet Nam if you go on an ecotour?</w:t>
            </w:r>
          </w:p>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Are the students interested in real experiences in the middle of nature?</w:t>
            </w:r>
          </w:p>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Is Costa Rica the best example of ecotourism destination?</w:t>
            </w:r>
          </w:p>
          <w:p w:rsidR="008E334F" w:rsidRPr="008E334F" w:rsidRDefault="008E334F" w:rsidP="008E334F">
            <w:pPr>
              <w:spacing w:after="0" w:line="11" w:lineRule="atLeast"/>
              <w:ind w:left="198" w:hanging="198"/>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Do you strongly feel that the nature should be protected?</w:t>
            </w:r>
          </w:p>
        </w:tc>
      </w:tr>
    </w:tbl>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lastRenderedPageBreak/>
        <w:t>II.         </w:t>
      </w:r>
      <w:r w:rsidRPr="008E334F">
        <w:rPr>
          <w:rFonts w:ascii="Times New Roman" w:eastAsia="SimSun" w:hAnsi="Times New Roman" w:cs="Times New Roman"/>
          <w:color w:val="000000"/>
          <w:sz w:val="24"/>
          <w:szCs w:val="24"/>
          <w:lang w:eastAsia="zh-CN"/>
        </w:rPr>
        <w:t>Albert: Are we heading for the National Park of Lower U Minh now? (R)</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Yes, we are. (F) We’re going to take a boat trip through the forest. (F)</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Albert: Can I bring my fly-cam with me? (R)</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Sure, you can. (F) You’ll have beautiful pictures when shooting from high above. (F) Albert: I’ve watched several video clips about U Minh forest before joining this tour. (F) Local guide: Where have you watched them? (F)</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Albert: On YouTube. (F)</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What do you think? (F)</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Albert: Straight canals and roads intervening eucalyptus trees look amazing. (F)</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That’s just a little bit of pleasure. (F) We’re having more interesting activities. (F) Albert: Do you mean fishing and following the residents to collect honey? (R)</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Local guide: Yes, I do. (F)</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B. VOCABULARY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w:t>
      </w:r>
      <w:r w:rsidRPr="008E334F">
        <w:rPr>
          <w:rFonts w:ascii="Times New Roman" w:eastAsia="SimSun" w:hAnsi="Times New Roman" w:cs="Times New Roman"/>
          <w:color w:val="000000"/>
          <w:sz w:val="24"/>
          <w:szCs w:val="24"/>
          <w:lang w:eastAsia="zh-CN"/>
        </w:rPr>
        <w:t>1. Mass tourism                2. brochure                        3. ecotour        4. Sustainable tourism</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crafts                        6. Responsible tourism         7. scenery        8. smokeless industry</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tourist attraction         10. destinations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w:t>
      </w:r>
      <w:r w:rsidRPr="008E334F">
        <w:rPr>
          <w:rFonts w:ascii="Times New Roman" w:eastAsia="SimSun" w:hAnsi="Times New Roman" w:cs="Times New Roman"/>
          <w:color w:val="000000"/>
          <w:sz w:val="24"/>
          <w:szCs w:val="24"/>
          <w:lang w:eastAsia="zh-CN"/>
        </w:rPr>
        <w:t>1. impact                2. explore                3. protect        4. boating        5. field trip</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6. Eco-friendly        7. destinations                8. tourists        9. sustainable        10. high</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III.         </w:t>
      </w:r>
      <w:r w:rsidRPr="008E334F">
        <w:rPr>
          <w:rFonts w:ascii="Times New Roman" w:eastAsia="SimSun" w:hAnsi="Times New Roman" w:cs="Times New Roman"/>
          <w:color w:val="000000"/>
          <w:sz w:val="24"/>
          <w:szCs w:val="24"/>
          <w:lang w:eastAsia="zh-CN"/>
        </w:rPr>
        <w:t>l. D        2. B         3. A         4. C         5. A         6. D         7. D         8. B         9. A         10. B</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IV.         </w:t>
      </w:r>
      <w:r w:rsidRPr="008E334F">
        <w:rPr>
          <w:rFonts w:ascii="Times New Roman" w:eastAsia="SimSun" w:hAnsi="Times New Roman" w:cs="Times New Roman"/>
          <w:color w:val="000000"/>
          <w:sz w:val="24"/>
          <w:szCs w:val="24"/>
          <w:lang w:eastAsia="zh-CN"/>
        </w:rPr>
        <w:t>1. tourists                2. Littering                3. explorer        4. environmentally         5. profitable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6. packaging        7. responsibility        8. Tourism        9. damaged                10. awareness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C. GRAMMAR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w:t>
      </w:r>
      <w:r w:rsidRPr="008E334F">
        <w:rPr>
          <w:rFonts w:ascii="Times New Roman" w:eastAsia="SimSun" w:hAnsi="Times New Roman" w:cs="Times New Roman"/>
          <w:color w:val="000000"/>
          <w:sz w:val="24"/>
          <w:szCs w:val="24"/>
          <w:lang w:eastAsia="zh-CN"/>
        </w:rPr>
        <w:t>1. is                2. Will                3. can                4. will                5. can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6. becomes        7. should        8. can’t                9. doesn’t        10. is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w:t>
      </w:r>
      <w:r w:rsidRPr="008E334F">
        <w:rPr>
          <w:rFonts w:ascii="Times New Roman" w:eastAsia="SimSun" w:hAnsi="Times New Roman" w:cs="Times New Roman"/>
          <w:color w:val="000000"/>
          <w:sz w:val="24"/>
          <w:szCs w:val="24"/>
          <w:lang w:eastAsia="zh-CN"/>
        </w:rPr>
        <w:t>1. were                2. would                3. stayed        4. disappeared                5. left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6. weren’t                7. would it be                 8. would be        9. would                10. was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III.         </w:t>
      </w:r>
      <w:r w:rsidRPr="008E334F">
        <w:rPr>
          <w:rFonts w:ascii="Times New Roman" w:eastAsia="SimSun" w:hAnsi="Times New Roman" w:cs="Times New Roman"/>
          <w:color w:val="000000"/>
          <w:sz w:val="24"/>
          <w:szCs w:val="24"/>
          <w:lang w:eastAsia="zh-CN"/>
        </w:rPr>
        <w:t>1. e        2. c        3. b        4. i        5. d        6. j        7. a        8. g        9. f        10. h</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IV.         </w:t>
      </w:r>
      <w:r w:rsidRPr="008E334F">
        <w:rPr>
          <w:rFonts w:ascii="Times New Roman" w:eastAsia="SimSun" w:hAnsi="Times New Roman" w:cs="Times New Roman"/>
          <w:color w:val="000000"/>
          <w:sz w:val="24"/>
          <w:szCs w:val="24"/>
          <w:lang w:eastAsia="zh-CN"/>
        </w:rPr>
        <w:t>l. B        2. C        3. D        4. A        5. A        6. D        7. D        8. B        9. C        10.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11. A        12. B        13. D        14. A        15. B        16. C        17. B        18. C        19. A        20.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V.         </w:t>
      </w:r>
      <w:r w:rsidRPr="008E334F">
        <w:rPr>
          <w:rFonts w:ascii="Times New Roman" w:eastAsia="SimSun" w:hAnsi="Times New Roman" w:cs="Times New Roman"/>
          <w:color w:val="000000"/>
          <w:sz w:val="24"/>
          <w:szCs w:val="24"/>
          <w:lang w:eastAsia="zh-CN"/>
        </w:rPr>
        <w:t>1. D (adapt)                2. D (degrade)                3. D (them)                4. B (if)</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B (should)                6. A (can)                7. B (were made)        8. A (can give)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C (can both learn)         10. C (increasing)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D. SPEAKING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w:t>
      </w:r>
      <w:r w:rsidRPr="008E334F">
        <w:rPr>
          <w:rFonts w:ascii="Times New Roman" w:eastAsia="SimSun" w:hAnsi="Times New Roman" w:cs="Times New Roman"/>
          <w:color w:val="000000"/>
          <w:sz w:val="24"/>
          <w:szCs w:val="24"/>
          <w:lang w:eastAsia="zh-CN"/>
        </w:rPr>
        <w:t>1. D         2. B         3. C         4. A         5.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w:t>
      </w:r>
      <w:r w:rsidRPr="008E334F">
        <w:rPr>
          <w:rFonts w:ascii="Times New Roman" w:eastAsia="SimSun" w:hAnsi="Times New Roman" w:cs="Times New Roman"/>
          <w:color w:val="000000"/>
          <w:sz w:val="24"/>
          <w:szCs w:val="24"/>
          <w:lang w:eastAsia="zh-CN"/>
        </w:rPr>
        <w:t>I hear some people say that tourism is a hospitality industry, but I don’t quite understand what the hospitality industry is.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That’s easy. Hospitality is a service industry. Hospitality is the industry covering all the products and services that serve travelers, tourists and all types of visitors.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Covering all the products and services? Is it bigger than 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Not really. This industry is closely associated and a part of the tourism industry. It is a key part of the tourism industry value chain. This industry is mainly driven by growing tourism, yet it caters to both tourists and travelers.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You say that hospitality industry caters to both tourists and travelers, so tourists are different from travelers, aren’t they?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Yes, they are. A tourist is a visitor who spends at least a night in the country visited while a traveler is someone who moves between different geographic locations, for any purpose and any duration.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What about a visitor?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visitor is a person who visits a place for multiple reasons and not exclusively leisure.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Are there any other kinds of tourists?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Yes, there are still sightseers and excursionists. A sightseer is a person who is visiting interesting places, especially on holiday. And an excursionist is a visitor without an overnight stay, meaning that the arrival and departure occurs in the same calendar day.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That’s interesting to know.</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E. READING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w:t>
      </w:r>
      <w:r w:rsidRPr="008E334F">
        <w:rPr>
          <w:rFonts w:ascii="Times New Roman" w:eastAsia="SimSun" w:hAnsi="Times New Roman" w:cs="Times New Roman"/>
          <w:color w:val="000000"/>
          <w:sz w:val="24"/>
          <w:szCs w:val="24"/>
          <w:lang w:eastAsia="zh-CN"/>
        </w:rPr>
        <w:t>l. A        2. C        3. D        4. D        5. B        6. B         7. C         8. A</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w:t>
      </w:r>
      <w:r w:rsidRPr="008E334F">
        <w:rPr>
          <w:rFonts w:ascii="Times New Roman" w:eastAsia="SimSun" w:hAnsi="Times New Roman" w:cs="Times New Roman"/>
          <w:color w:val="000000"/>
          <w:sz w:val="24"/>
          <w:szCs w:val="24"/>
          <w:lang w:eastAsia="zh-CN"/>
        </w:rPr>
        <w:t>l. A        2. A        3. C        4. D        5. B</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F. WRITING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w:t>
      </w:r>
      <w:r w:rsidRPr="008E334F">
        <w:rPr>
          <w:rFonts w:ascii="Times New Roman" w:eastAsia="SimSun" w:hAnsi="Times New Roman" w:cs="Times New Roman"/>
          <w:color w:val="000000"/>
          <w:sz w:val="24"/>
          <w:szCs w:val="24"/>
          <w:lang w:eastAsia="zh-CN"/>
        </w:rPr>
        <w:t>l. D         2. C        3. A         4. B         5.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w:t>
      </w:r>
      <w:r w:rsidRPr="008E334F">
        <w:rPr>
          <w:rFonts w:ascii="Times New Roman" w:eastAsia="SimSun" w:hAnsi="Times New Roman" w:cs="Times New Roman"/>
          <w:color w:val="000000"/>
          <w:sz w:val="24"/>
          <w:szCs w:val="24"/>
          <w:lang w:eastAsia="zh-CN"/>
        </w:rPr>
        <w:t>1. If you don’t have a visa, you can’t visit the UK.</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If we had free time, we would go on holiday.</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You can only get on the boat if you wear a life vest.</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If he doesn’t find a better job, he will work as a tour guide.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If the escalator weren’t out of service, I wouldn’t have to walk.</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If she hurried, she wouldn’t miss the bus.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If it weren’t raining, we wouldn’t need to stop our cycling tour.</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Unless the hotel has a restaurant, they will go out for breakfast.</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If Thomas followed the local guide, he wouldn’t get lost.</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If my phone’s network were available, I could call for help.</w:t>
      </w:r>
    </w:p>
    <w:p w:rsidR="008E334F" w:rsidRPr="008E334F" w:rsidRDefault="008E334F" w:rsidP="008E334F">
      <w:pPr>
        <w:spacing w:after="0" w:line="240" w:lineRule="auto"/>
        <w:rPr>
          <w:rFonts w:ascii="Times New Roman" w:eastAsia="SimSun" w:hAnsi="Times New Roman" w:cs="Times New Roman"/>
          <w:sz w:val="20"/>
          <w:szCs w:val="20"/>
          <w:lang w:eastAsia="zh-CN"/>
        </w:rPr>
      </w:pPr>
    </w:p>
    <w:p w:rsidR="008E334F" w:rsidRPr="008E334F" w:rsidRDefault="008E334F" w:rsidP="008E334F">
      <w:pPr>
        <w:spacing w:after="0" w:line="12"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REVIEW 4</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Choose the word whose underlined part is pronounced differently from that of the others.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A. l</w:t>
      </w:r>
      <w:r w:rsidRPr="008E334F">
        <w:rPr>
          <w:rFonts w:ascii="Times New Roman" w:eastAsia="SimSun" w:hAnsi="Times New Roman" w:cs="Times New Roman"/>
          <w:color w:val="000000"/>
          <w:sz w:val="24"/>
          <w:szCs w:val="24"/>
          <w:u w:val="single"/>
          <w:lang w:eastAsia="zh-CN"/>
        </w:rPr>
        <w:t>o</w:t>
      </w:r>
      <w:r w:rsidRPr="008E334F">
        <w:rPr>
          <w:rFonts w:ascii="Times New Roman" w:eastAsia="SimSun" w:hAnsi="Times New Roman" w:cs="Times New Roman"/>
          <w:color w:val="000000"/>
          <w:sz w:val="24"/>
          <w:szCs w:val="24"/>
          <w:lang w:eastAsia="zh-CN"/>
        </w:rPr>
        <w:t>cation        B. l</w:t>
      </w:r>
      <w:r w:rsidRPr="008E334F">
        <w:rPr>
          <w:rFonts w:ascii="Times New Roman" w:eastAsia="SimSun" w:hAnsi="Times New Roman" w:cs="Times New Roman"/>
          <w:color w:val="000000"/>
          <w:sz w:val="24"/>
          <w:szCs w:val="24"/>
          <w:u w:val="single"/>
          <w:lang w:eastAsia="zh-CN"/>
        </w:rPr>
        <w:t>o</w:t>
      </w:r>
      <w:r w:rsidRPr="008E334F">
        <w:rPr>
          <w:rFonts w:ascii="Times New Roman" w:eastAsia="SimSun" w:hAnsi="Times New Roman" w:cs="Times New Roman"/>
          <w:color w:val="000000"/>
          <w:sz w:val="24"/>
          <w:szCs w:val="24"/>
          <w:lang w:eastAsia="zh-CN"/>
        </w:rPr>
        <w:t>cal        C. pr</w:t>
      </w:r>
      <w:r w:rsidRPr="008E334F">
        <w:rPr>
          <w:rFonts w:ascii="Times New Roman" w:eastAsia="SimSun" w:hAnsi="Times New Roman" w:cs="Times New Roman"/>
          <w:color w:val="000000"/>
          <w:sz w:val="24"/>
          <w:szCs w:val="24"/>
          <w:u w:val="single"/>
          <w:lang w:eastAsia="zh-CN"/>
        </w:rPr>
        <w:t>o</w:t>
      </w:r>
      <w:r w:rsidRPr="008E334F">
        <w:rPr>
          <w:rFonts w:ascii="Times New Roman" w:eastAsia="SimSun" w:hAnsi="Times New Roman" w:cs="Times New Roman"/>
          <w:color w:val="000000"/>
          <w:sz w:val="24"/>
          <w:szCs w:val="24"/>
          <w:lang w:eastAsia="zh-CN"/>
        </w:rPr>
        <w:t>vide        D. ec</w:t>
      </w:r>
      <w:r w:rsidRPr="008E334F">
        <w:rPr>
          <w:rFonts w:ascii="Times New Roman" w:eastAsia="SimSun" w:hAnsi="Times New Roman" w:cs="Times New Roman"/>
          <w:color w:val="000000"/>
          <w:sz w:val="24"/>
          <w:szCs w:val="24"/>
          <w:u w:val="single"/>
          <w:lang w:eastAsia="zh-CN"/>
        </w:rPr>
        <w:t>o</w:t>
      </w:r>
      <w:r w:rsidRPr="008E334F">
        <w:rPr>
          <w:rFonts w:ascii="Times New Roman" w:eastAsia="SimSun" w:hAnsi="Times New Roman" w:cs="Times New Roman"/>
          <w:color w:val="000000"/>
          <w:sz w:val="24"/>
          <w:szCs w:val="24"/>
          <w:lang w:eastAsia="zh-CN"/>
        </w:rPr>
        <w:t>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A. prod</w:t>
      </w:r>
      <w:r w:rsidRPr="008E334F">
        <w:rPr>
          <w:rFonts w:ascii="Times New Roman" w:eastAsia="SimSun" w:hAnsi="Times New Roman" w:cs="Times New Roman"/>
          <w:color w:val="000000"/>
          <w:sz w:val="24"/>
          <w:szCs w:val="24"/>
          <w:u w:val="single"/>
          <w:lang w:eastAsia="zh-CN"/>
        </w:rPr>
        <w:t>u</w:t>
      </w:r>
      <w:r w:rsidRPr="008E334F">
        <w:rPr>
          <w:rFonts w:ascii="Times New Roman" w:eastAsia="SimSun" w:hAnsi="Times New Roman" w:cs="Times New Roman"/>
          <w:color w:val="000000"/>
          <w:sz w:val="24"/>
          <w:szCs w:val="24"/>
          <w:lang w:eastAsia="zh-CN"/>
        </w:rPr>
        <w:t>ct        B. disc</w:t>
      </w:r>
      <w:r w:rsidRPr="008E334F">
        <w:rPr>
          <w:rFonts w:ascii="Times New Roman" w:eastAsia="SimSun" w:hAnsi="Times New Roman" w:cs="Times New Roman"/>
          <w:color w:val="000000"/>
          <w:sz w:val="24"/>
          <w:szCs w:val="24"/>
          <w:u w:val="single"/>
          <w:lang w:eastAsia="zh-CN"/>
        </w:rPr>
        <w:t>u</w:t>
      </w:r>
      <w:r w:rsidRPr="008E334F">
        <w:rPr>
          <w:rFonts w:ascii="Times New Roman" w:eastAsia="SimSun" w:hAnsi="Times New Roman" w:cs="Times New Roman"/>
          <w:color w:val="000000"/>
          <w:sz w:val="24"/>
          <w:szCs w:val="24"/>
          <w:lang w:eastAsia="zh-CN"/>
        </w:rPr>
        <w:t>ss        C. </w:t>
      </w:r>
      <w:r w:rsidRPr="008E334F">
        <w:rPr>
          <w:rFonts w:ascii="Times New Roman" w:eastAsia="SimSun" w:hAnsi="Times New Roman" w:cs="Times New Roman"/>
          <w:color w:val="000000"/>
          <w:sz w:val="24"/>
          <w:szCs w:val="24"/>
          <w:u w:val="single"/>
          <w:lang w:eastAsia="zh-CN"/>
        </w:rPr>
        <w:t>u</w:t>
      </w:r>
      <w:r w:rsidRPr="008E334F">
        <w:rPr>
          <w:rFonts w:ascii="Times New Roman" w:eastAsia="SimSun" w:hAnsi="Times New Roman" w:cs="Times New Roman"/>
          <w:color w:val="000000"/>
          <w:sz w:val="24"/>
          <w:szCs w:val="24"/>
          <w:lang w:eastAsia="zh-CN"/>
        </w:rPr>
        <w:t>pset        D. s</w:t>
      </w:r>
      <w:r w:rsidRPr="008E334F">
        <w:rPr>
          <w:rFonts w:ascii="Times New Roman" w:eastAsia="SimSun" w:hAnsi="Times New Roman" w:cs="Times New Roman"/>
          <w:color w:val="000000"/>
          <w:sz w:val="24"/>
          <w:szCs w:val="24"/>
          <w:u w:val="single"/>
          <w:lang w:eastAsia="zh-CN"/>
        </w:rPr>
        <w:t>u</w:t>
      </w:r>
      <w:r w:rsidRPr="008E334F">
        <w:rPr>
          <w:rFonts w:ascii="Times New Roman" w:eastAsia="SimSun" w:hAnsi="Times New Roman" w:cs="Times New Roman"/>
          <w:color w:val="000000"/>
          <w:sz w:val="24"/>
          <w:szCs w:val="24"/>
          <w:lang w:eastAsia="zh-CN"/>
        </w:rPr>
        <w:t>stainable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A. benefi</w:t>
      </w:r>
      <w:r w:rsidRPr="008E334F">
        <w:rPr>
          <w:rFonts w:ascii="Times New Roman" w:eastAsia="SimSun" w:hAnsi="Times New Roman" w:cs="Times New Roman"/>
          <w:color w:val="000000"/>
          <w:sz w:val="24"/>
          <w:szCs w:val="24"/>
          <w:u w:val="single"/>
          <w:lang w:eastAsia="zh-CN"/>
        </w:rPr>
        <w:t>t</w:t>
      </w:r>
      <w:r w:rsidRPr="008E334F">
        <w:rPr>
          <w:rFonts w:ascii="Times New Roman" w:eastAsia="SimSun" w:hAnsi="Times New Roman" w:cs="Times New Roman"/>
          <w:color w:val="000000"/>
          <w:sz w:val="24"/>
          <w:szCs w:val="24"/>
          <w:lang w:eastAsia="zh-CN"/>
        </w:rPr>
        <w:t>        B. na</w:t>
      </w:r>
      <w:r w:rsidRPr="008E334F">
        <w:rPr>
          <w:rFonts w:ascii="Times New Roman" w:eastAsia="SimSun" w:hAnsi="Times New Roman" w:cs="Times New Roman"/>
          <w:color w:val="000000"/>
          <w:sz w:val="24"/>
          <w:szCs w:val="24"/>
          <w:u w:val="single"/>
          <w:lang w:eastAsia="zh-CN"/>
        </w:rPr>
        <w:t>t</w:t>
      </w:r>
      <w:r w:rsidRPr="008E334F">
        <w:rPr>
          <w:rFonts w:ascii="Times New Roman" w:eastAsia="SimSun" w:hAnsi="Times New Roman" w:cs="Times New Roman"/>
          <w:color w:val="000000"/>
          <w:sz w:val="24"/>
          <w:szCs w:val="24"/>
          <w:lang w:eastAsia="zh-CN"/>
        </w:rPr>
        <w:t>ure        C. des</w:t>
      </w:r>
      <w:r w:rsidRPr="008E334F">
        <w:rPr>
          <w:rFonts w:ascii="Times New Roman" w:eastAsia="SimSun" w:hAnsi="Times New Roman" w:cs="Times New Roman"/>
          <w:color w:val="000000"/>
          <w:sz w:val="24"/>
          <w:szCs w:val="24"/>
          <w:u w:val="single"/>
          <w:lang w:eastAsia="zh-CN"/>
        </w:rPr>
        <w:t>t</w:t>
      </w:r>
      <w:r w:rsidRPr="008E334F">
        <w:rPr>
          <w:rFonts w:ascii="Times New Roman" w:eastAsia="SimSun" w:hAnsi="Times New Roman" w:cs="Times New Roman"/>
          <w:color w:val="000000"/>
          <w:sz w:val="24"/>
          <w:szCs w:val="24"/>
          <w:lang w:eastAsia="zh-CN"/>
        </w:rPr>
        <w:t>ination        D. respec</w:t>
      </w:r>
      <w:r w:rsidRPr="008E334F">
        <w:rPr>
          <w:rFonts w:ascii="Times New Roman" w:eastAsia="SimSun" w:hAnsi="Times New Roman" w:cs="Times New Roman"/>
          <w:color w:val="000000"/>
          <w:sz w:val="24"/>
          <w:szCs w:val="24"/>
          <w:u w:val="single"/>
          <w:lang w:eastAsia="zh-CN"/>
        </w:rPr>
        <w:t>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A. area</w:t>
      </w:r>
      <w:r w:rsidRPr="008E334F">
        <w:rPr>
          <w:rFonts w:ascii="Times New Roman" w:eastAsia="SimSun" w:hAnsi="Times New Roman" w:cs="Times New Roman"/>
          <w:color w:val="000000"/>
          <w:sz w:val="24"/>
          <w:szCs w:val="24"/>
          <w:u w:val="single"/>
          <w:lang w:eastAsia="zh-CN"/>
        </w:rPr>
        <w:t>s</w:t>
      </w:r>
      <w:r w:rsidRPr="008E334F">
        <w:rPr>
          <w:rFonts w:ascii="Times New Roman" w:eastAsia="SimSun" w:hAnsi="Times New Roman" w:cs="Times New Roman"/>
          <w:color w:val="000000"/>
          <w:sz w:val="24"/>
          <w:szCs w:val="24"/>
          <w:lang w:eastAsia="zh-CN"/>
        </w:rPr>
        <w:t>        B. camp</w:t>
      </w:r>
      <w:r w:rsidRPr="008E334F">
        <w:rPr>
          <w:rFonts w:ascii="Times New Roman" w:eastAsia="SimSun" w:hAnsi="Times New Roman" w:cs="Times New Roman"/>
          <w:color w:val="000000"/>
          <w:sz w:val="24"/>
          <w:szCs w:val="24"/>
          <w:u w:val="single"/>
          <w:lang w:eastAsia="zh-CN"/>
        </w:rPr>
        <w:t>s</w:t>
      </w:r>
      <w:r w:rsidRPr="008E334F">
        <w:rPr>
          <w:rFonts w:ascii="Times New Roman" w:eastAsia="SimSun" w:hAnsi="Times New Roman" w:cs="Times New Roman"/>
          <w:color w:val="000000"/>
          <w:sz w:val="24"/>
          <w:szCs w:val="24"/>
          <w:lang w:eastAsia="zh-CN"/>
        </w:rPr>
        <w:t>        C. rock</w:t>
      </w:r>
      <w:r w:rsidRPr="008E334F">
        <w:rPr>
          <w:rFonts w:ascii="Times New Roman" w:eastAsia="SimSun" w:hAnsi="Times New Roman" w:cs="Times New Roman"/>
          <w:color w:val="000000"/>
          <w:sz w:val="24"/>
          <w:szCs w:val="24"/>
          <w:u w:val="single"/>
          <w:lang w:eastAsia="zh-CN"/>
        </w:rPr>
        <w:t>s</w:t>
      </w:r>
      <w:r w:rsidRPr="008E334F">
        <w:rPr>
          <w:rFonts w:ascii="Times New Roman" w:eastAsia="SimSun" w:hAnsi="Times New Roman" w:cs="Times New Roman"/>
          <w:color w:val="000000"/>
          <w:sz w:val="24"/>
          <w:szCs w:val="24"/>
          <w:lang w:eastAsia="zh-CN"/>
        </w:rPr>
        <w:t>        D. footprint</w:t>
      </w:r>
      <w:r w:rsidRPr="008E334F">
        <w:rPr>
          <w:rFonts w:ascii="Times New Roman" w:eastAsia="SimSun" w:hAnsi="Times New Roman" w:cs="Times New Roman"/>
          <w:color w:val="000000"/>
          <w:sz w:val="24"/>
          <w:szCs w:val="24"/>
          <w:u w:val="single"/>
          <w:lang w:eastAsia="zh-CN"/>
        </w:rPr>
        <w: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A. so</w:t>
      </w:r>
      <w:r w:rsidRPr="008E334F">
        <w:rPr>
          <w:rFonts w:ascii="Times New Roman" w:eastAsia="SimSun" w:hAnsi="Times New Roman" w:cs="Times New Roman"/>
          <w:color w:val="000000"/>
          <w:sz w:val="24"/>
          <w:szCs w:val="24"/>
          <w:u w:val="single"/>
          <w:lang w:eastAsia="zh-CN"/>
        </w:rPr>
        <w:t>c</w:t>
      </w:r>
      <w:r w:rsidRPr="008E334F">
        <w:rPr>
          <w:rFonts w:ascii="Times New Roman" w:eastAsia="SimSun" w:hAnsi="Times New Roman" w:cs="Times New Roman"/>
          <w:color w:val="000000"/>
          <w:sz w:val="24"/>
          <w:szCs w:val="24"/>
          <w:lang w:eastAsia="zh-CN"/>
        </w:rPr>
        <w:t>ial        B. impa</w:t>
      </w:r>
      <w:r w:rsidRPr="008E334F">
        <w:rPr>
          <w:rFonts w:ascii="Times New Roman" w:eastAsia="SimSun" w:hAnsi="Times New Roman" w:cs="Times New Roman"/>
          <w:color w:val="000000"/>
          <w:sz w:val="24"/>
          <w:szCs w:val="24"/>
          <w:u w:val="single"/>
          <w:lang w:eastAsia="zh-CN"/>
        </w:rPr>
        <w:t>c</w:t>
      </w:r>
      <w:r w:rsidRPr="008E334F">
        <w:rPr>
          <w:rFonts w:ascii="Times New Roman" w:eastAsia="SimSun" w:hAnsi="Times New Roman" w:cs="Times New Roman"/>
          <w:color w:val="000000"/>
          <w:sz w:val="24"/>
          <w:szCs w:val="24"/>
          <w:lang w:eastAsia="zh-CN"/>
        </w:rPr>
        <w:t>t        C. economi</w:t>
      </w:r>
      <w:r w:rsidRPr="008E334F">
        <w:rPr>
          <w:rFonts w:ascii="Times New Roman" w:eastAsia="SimSun" w:hAnsi="Times New Roman" w:cs="Times New Roman"/>
          <w:color w:val="000000"/>
          <w:sz w:val="24"/>
          <w:szCs w:val="24"/>
          <w:u w:val="single"/>
          <w:lang w:eastAsia="zh-CN"/>
        </w:rPr>
        <w:t>c</w:t>
      </w:r>
      <w:r w:rsidRPr="008E334F">
        <w:rPr>
          <w:rFonts w:ascii="Times New Roman" w:eastAsia="SimSun" w:hAnsi="Times New Roman" w:cs="Times New Roman"/>
          <w:color w:val="000000"/>
          <w:sz w:val="24"/>
          <w:szCs w:val="24"/>
          <w:lang w:eastAsia="zh-CN"/>
        </w:rPr>
        <w:t>        D. a</w:t>
      </w:r>
      <w:r w:rsidRPr="008E334F">
        <w:rPr>
          <w:rFonts w:ascii="Times New Roman" w:eastAsia="SimSun" w:hAnsi="Times New Roman" w:cs="Times New Roman"/>
          <w:color w:val="000000"/>
          <w:sz w:val="24"/>
          <w:szCs w:val="24"/>
          <w:u w:val="single"/>
          <w:lang w:eastAsia="zh-CN"/>
        </w:rPr>
        <w:t>c</w:t>
      </w:r>
      <w:r w:rsidRPr="008E334F">
        <w:rPr>
          <w:rFonts w:ascii="Times New Roman" w:eastAsia="SimSun" w:hAnsi="Times New Roman" w:cs="Times New Roman"/>
          <w:color w:val="000000"/>
          <w:sz w:val="24"/>
          <w:szCs w:val="24"/>
          <w:lang w:eastAsia="zh-CN"/>
        </w:rPr>
        <w:t>tivity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Choose the word whose main stress is different from that of the others.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A. profit        B. protect        C. balance        D. climate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A. explore        B. wildlife        C. desert        D. strategy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A. habitat        B. animal        C. industry        D. endanger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A. community        B. particular        C. destination        D. responsible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A. ecosystem        B. population        C. economic        D. conservation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III. Supply the correct form of the word in the brackets.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Coastal ecosystems typically adapt to __________ sea levels by moving inland. (rise)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Wildlife habitats are lost by physical __________ , pollution and over-exploitation. (destroy)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3. If you care about climate change and your part in it, you’ll need __________ steps to make things better. (practice)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Humans __________ animals whether it’s for science, food or greed. (danger)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For many __________ , the world seems to be getting worse. (environment)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An environment includes __________ things such as plants, animals, people, and even the tiniest of microbes. (live)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Environmental __________ means being aware of the natural environment and making choices that benefit the earth, rather than hurt it. (aware)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Over-consumption in the world’s richest countries is destroying children’s environments __________ , a new report says. (global)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Overhunting and __________ hunting have led some animals to become endangered. (legal)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Organizational __________ provide us with the critical resources to improve the local environment. (support)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11. He is proud to have a __________ and stable job that doesn’t lead to environmental degradation. (respect)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12. We should always turn off __________ devices such as televisions when not in use. (electric)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13. Most tourism __________ agree on the effects of the COVID-19 on ecotourism. (research)</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14. The environmental impacts of manufacturing and heavy industry are usually the release of __________ and solid wastes. (pollute)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15. Wastewater has polluted seas and lakes surrounding tourist __________ . (attract)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16. Although climate change has profound worldwide impact, its effects are particularly acute in __________ regions. (mountain)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17. We carry out __________ tours to promote the sustainable use of natural resources. (education)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18. We are interested in whether the __________ of the social responsibility program is humans, animals, or the environment. (benefit)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19. Some people prefer going to __________ places because they like being surrounded by others. (crowd)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20. __________ made souvenirs can be something like a handicraft made by local artists in that village. (Local)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IV. Choose the best answer to complete the sentences.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Northern Greenland’s _______ ice sheets contribute directly to global sea level rise.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heatwave         B. deforestation         C. melting        D. climate change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Studies show human-caused climate change has worsened the risk of _______ weather events like wildfires and droughts.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practical        B. sustainable         C. responsible         D. extreme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In all ecotourism sites, guides must explain to tourists that they are not allowed to _______ for wild meat.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protect        B. hunt        C. waste        D. explore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Habitat _______ is the process by which a natural habitat becomes incapable of supporting its native species.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destruction         B. protection        C. pollution         D. recovery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In the race for _______, many ecotourism programmes neglect the environment and the indigenous populations’ lifestyle.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impact        B. profit        C. balance        D. consequence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_______ markets of Vietnam are areas of commerce based within the country’s many river systems.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Floating        B. Crafting        C. Boating        D. Surfing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When choosing where to go, travellers go through many different travel _______ and booklets.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paths        B. tickets        C. brochures         D. souvenirs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8. Ecotourism can provide an economic opportunity for local _______ that can continue to preserve wildlife and save nature.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markets        B. ecosystems         C. habitats        D. communities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Don’t use chemicals in the garden - as they will end up in the water systems and _______ the balance of life cycles.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follow        B. aware        C. upset        D. endanger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For a product to be considered _______, a company must specifically call out what makes a product good for the 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eco-friendly         B. polluted        C. damaged         D. harmless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11. _______ impact the physical environment in many ways: overpopulation, pollution, burning fossil fuels, and deforestation.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Animals        B. Plants        C. Humans        D. Ecosystems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12. A big amount of heat is re-radiated in the _______ by the greenhouse gases.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habitat        B. atmosphere        C. weather        D. wildlife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13. _______ resources are materials from the Earth that are used to support life and meet people’s needs.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Natural        B. Cultural        C. Economic         D. Environmental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14. We are currently faced with the greatest rate of species extinction worldwide since the ______ of the dinosaurs.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air pollution         B. deforestation         C. diseases        D. disappearance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15. The governments need to discuss top environmental problems in detail and offer real-world _______ to each one.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issues        B. causes        C. effects        D. solutions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V. Fill in each blank with a suitable preposition.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We can see a rise __________ ecotourism and sustainable tourism trends.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These trends focus __________ conserving and preserving the environment through responsible travel.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The term ecotourism was coined in 1983 __________ Hector Ceballos Lascurain.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Ecotourism is defined as “responsible travel __________ natural areas that conserves the environment and sustains the well-being of local people.”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Humans are connected to nature and continuously interact __________ 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We can always look at the human impact __________ forests in the past years.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Economic and technological developments made it possible __________ people to travel more.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Can people travel and take care of nature __________ the same time?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The role of ecotourism is to increase awareness and consciousness __________ the 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Tourism is __________ the largest industry segments in the world.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VI. Supply the correct tense of the verbs in the brackets.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Since the 1970s, ecology and environmental preservation __________ (discuss) in developed countries.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Today, ecotourism __________ (continue) to grow as more people travel with environmental consciousness.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Although ecotourism has a relatively short history, much __________ (occur) since the term first __________ (make) its appearance in the dictionary less than 40 years ago.</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In the classical world, it __________ (be) mainly the privileged elite that __________ (have) the means to travel for amusement or entertainment.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The Egyptians, Greeks, and Romans all __________ (establish) infrastructure such as roads, seaside resorts, and maps to facilitate travel throughout the ancient world.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With the onset of the first industrial revolution, traveling or touring __________ (become) available to the masses.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7. Ecotourism __________ (first, conceptualize) in the early 1980s.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Ecotourism became an official term in 1982 when it __________ (record) in the Oxford English Dictionary.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Ecotourism __________ (gain) momentum in the 1990s with environmental conservation.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Since 2005, Eco Adventures Travel __________ (work) to adequately develop ecotourism.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11. In 2002, the United Nations __________ (declare) it the year of ecotourism.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12. The UN’s Center for Responsible Travel __________ (form) in 2003.</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13. Since that time, ecotourism __________ (become) a billion industry.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14. The return of international travel __________ (offer) the tourism industry a huge opportunity to reset now.</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15. In April 2022, an airline __________ (announce) its new fleet of 12 new aircraft, each of which __________ (generate) 25 per cent less fuel emissions per seat when the aircraft __________ (take) to the skies in 2025.</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16. __________ (be) ecotourism a creative way of connecting the goals of ecological conservation and economic development?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17. In Costa Rica, the number of foreign tourists visiting national parks __________ (rise) 330 percent in the six years between 1985 and 1991.</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18. Countries __________ (now, invest) in ecotourism as a means of attracting foreign capital to propel economic development.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19. Demand for quality ecotourism destinations __________ (continue) to grow if urban congestion, pollution, crowding, and concern for the natural environment all increase.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20. It is obvious that sustainable development __________ (emerge) to harmonize economic development, environmental preservation, and cultural preservation.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VII. Choose the best answer to complete the sentences.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He said many countries _______ with food insecurity, and lack of access to drinking water, health and education.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have dealt                B. were dealing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are dealing                D. have been dealing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If community members _______ unaware that their current waste disposal system is a problem, they _______ less inclined to implement a new system.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are - will be         B. were - will be         C. are - would be         D. will be - are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The Minister said, “Nature-based solutions _______ great potential for effective policy in addressing the global crisis.”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had had        B. were having         C. have        D. would have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If deforestation and factory farming _______ unabated, our planet and our species _______ for disaster.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continue - will be headed        B. will continue - would head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continued - will be headed        D. would continue - could head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The officer said, “At present, the governments _______ their environmental policy with the goal of reducing greenhouse gas emissions.”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had updated         B. updated        C. have updated         D. are updating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Up to 420 million acres of forest _______ until 2030 in the deforestation fronts if current trends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will lose - continued                B. would lose - continued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 could lose - continue                D. can be lost - continue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If you _______ up with new technology, you _______ losing ground to your competition.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aren’t keeping - risk                B. kept - will risk</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don’t keep - will risk                D. have kept - would risk</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He says that it _______ vital that the international community _______ financial commitments.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is - should meet                B. was - should be met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        C. is - had to meet                D. was - meet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Fossil hunting, metal detectors, and rock collecting _______ unless a specific permit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can’t be prohibited - granted        B. won’t be prohibited - is granted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wouldn’t prohibit - is granted        D. couldn’t be prohibited - grant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“So far we _______ on the job, without wasting the majority of our energy,” Dung said in a statement.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had focused         B. have focused         C. focus        D. are focusing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11. The outcomes of capacity development programmes on gender mainstreaming _______ if there _______ enough attention devoted to follow-up.</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would limit - isn’t                B. may be limited - isn’t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could limit - wasn’t                D. will be limited - was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12. _______ online and share my solutions if _______ to help protect the 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I need to go - I wanted                B. Should I go - I want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Could I go - did I want                D. I will go - do I want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13. The president of Austria _______ in a conference that Austria _______ to be climate neutral by 2040.</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said - will want                B. said - would want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says - wanted                D. said - wanted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14. The effects of ecotourism _______ negative unless careful planning and the subsequent management strategies _______ adhered to rigorously.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can’t be - are         B. can be - were         C. can be - are         D. is - can be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15. Juan _______ that the international community _______ to change _______ systems of production and consumption.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said - needs - our                B. said - needed - its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said - need - her                D. says - needed - his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16. If funds _______ for expanding ecotourism, the village _______ boats with a drive system to make the mangrove tours more accessible.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will allocate - is constructed        B. will allocate - constructs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are allocated - will construct        D. allocate - constructed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17. The report says the creation of a specific ministry pertaining to the environment _______ necessary because the situation today _______ alarming.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was - is        B. is - was        C. is - will be         D. is - is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18. If the restaurant _______ the goods and services from outside the region, the money _______ no indirect impact to the region, but it _______ away.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purchases - will provide - will leak</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purchased - wouldn’t provide - will leak</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purchased - will provide - would leak</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purchases - wouldn’t provide - leaks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19. Unless ecotourism _______, the pursuit of maximizing economic benefits _______ the opposite.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is well planned and monitored - may actually accomplish</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will be well planned and monitored - actually accomplished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would plan and monitor well - might actually accomplish</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was well planned and monitored - can actually accomplish</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20. He said, “About 17 percent of our population _______ by the adverse effects of drought.”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had been impacted                B. have impacted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has been impacted                D. is impacting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VIII. Choose the underlined port that needs correcting.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Teresa said the key question </w:t>
      </w:r>
      <w:r w:rsidRPr="008E334F">
        <w:rPr>
          <w:rFonts w:ascii="Times New Roman" w:eastAsia="SimSun" w:hAnsi="Times New Roman" w:cs="Times New Roman"/>
          <w:color w:val="000000"/>
          <w:sz w:val="24"/>
          <w:szCs w:val="24"/>
          <w:u w:val="single"/>
          <w:lang w:eastAsia="zh-CN"/>
        </w:rPr>
        <w:t>was</w:t>
      </w:r>
      <w:r w:rsidRPr="008E334F">
        <w:rPr>
          <w:rFonts w:ascii="Times New Roman" w:eastAsia="SimSun" w:hAnsi="Times New Roman" w:cs="Times New Roman"/>
          <w:color w:val="000000"/>
          <w:sz w:val="24"/>
          <w:szCs w:val="24"/>
          <w:lang w:eastAsia="zh-CN"/>
        </w:rPr>
        <w:t> how </w:t>
      </w:r>
      <w:r w:rsidRPr="008E334F">
        <w:rPr>
          <w:rFonts w:ascii="Times New Roman" w:eastAsia="SimSun" w:hAnsi="Times New Roman" w:cs="Times New Roman"/>
          <w:color w:val="000000"/>
          <w:sz w:val="24"/>
          <w:szCs w:val="24"/>
          <w:u w:val="single"/>
          <w:lang w:eastAsia="zh-CN"/>
        </w:rPr>
        <w:t>transform</w:t>
      </w:r>
      <w:r w:rsidRPr="008E334F">
        <w:rPr>
          <w:rFonts w:ascii="Times New Roman" w:eastAsia="SimSun" w:hAnsi="Times New Roman" w:cs="Times New Roman"/>
          <w:color w:val="000000"/>
          <w:sz w:val="24"/>
          <w:szCs w:val="24"/>
          <w:lang w:eastAsia="zh-CN"/>
        </w:rPr>
        <w:t> deeply </w:t>
      </w:r>
      <w:r w:rsidRPr="008E334F">
        <w:rPr>
          <w:rFonts w:ascii="Times New Roman" w:eastAsia="SimSun" w:hAnsi="Times New Roman" w:cs="Times New Roman"/>
          <w:color w:val="000000"/>
          <w:sz w:val="24"/>
          <w:szCs w:val="24"/>
          <w:u w:val="single"/>
          <w:lang w:eastAsia="zh-CN"/>
        </w:rPr>
        <w:t>to address</w:t>
      </w:r>
      <w:r w:rsidRPr="008E334F">
        <w:rPr>
          <w:rFonts w:ascii="Times New Roman" w:eastAsia="SimSun" w:hAnsi="Times New Roman" w:cs="Times New Roman"/>
          <w:color w:val="000000"/>
          <w:sz w:val="24"/>
          <w:szCs w:val="24"/>
          <w:lang w:eastAsia="zh-CN"/>
        </w:rPr>
        <w:t> the crisis </w:t>
      </w:r>
      <w:r w:rsidRPr="008E334F">
        <w:rPr>
          <w:rFonts w:ascii="Times New Roman" w:eastAsia="SimSun" w:hAnsi="Times New Roman" w:cs="Times New Roman"/>
          <w:color w:val="000000"/>
          <w:sz w:val="24"/>
          <w:szCs w:val="24"/>
          <w:u w:val="single"/>
          <w:lang w:eastAsia="zh-CN"/>
        </w:rPr>
        <w:t>in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biodiversity and pollution.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2. The service </w:t>
      </w:r>
      <w:r w:rsidRPr="008E334F">
        <w:rPr>
          <w:rFonts w:ascii="Times New Roman" w:eastAsia="SimSun" w:hAnsi="Times New Roman" w:cs="Times New Roman"/>
          <w:color w:val="000000"/>
          <w:sz w:val="24"/>
          <w:szCs w:val="24"/>
          <w:u w:val="single"/>
          <w:lang w:eastAsia="zh-CN"/>
        </w:rPr>
        <w:t>is</w:t>
      </w:r>
      <w:r w:rsidRPr="008E334F">
        <w:rPr>
          <w:rFonts w:ascii="Times New Roman" w:eastAsia="SimSun" w:hAnsi="Times New Roman" w:cs="Times New Roman"/>
          <w:color w:val="000000"/>
          <w:sz w:val="24"/>
          <w:szCs w:val="24"/>
          <w:lang w:eastAsia="zh-CN"/>
        </w:rPr>
        <w:t> very professional and if I </w:t>
      </w:r>
      <w:r w:rsidRPr="008E334F">
        <w:rPr>
          <w:rFonts w:ascii="Times New Roman" w:eastAsia="SimSun" w:hAnsi="Times New Roman" w:cs="Times New Roman"/>
          <w:color w:val="000000"/>
          <w:sz w:val="24"/>
          <w:szCs w:val="24"/>
          <w:u w:val="single"/>
          <w:lang w:eastAsia="zh-CN"/>
        </w:rPr>
        <w:t>stayed</w:t>
      </w:r>
      <w:r w:rsidRPr="008E334F">
        <w:rPr>
          <w:rFonts w:ascii="Times New Roman" w:eastAsia="SimSun" w:hAnsi="Times New Roman" w:cs="Times New Roman"/>
          <w:color w:val="000000"/>
          <w:sz w:val="24"/>
          <w:szCs w:val="24"/>
          <w:lang w:eastAsia="zh-CN"/>
        </w:rPr>
        <w:t> in longer, I </w:t>
      </w:r>
      <w:r w:rsidRPr="008E334F">
        <w:rPr>
          <w:rFonts w:ascii="Times New Roman" w:eastAsia="SimSun" w:hAnsi="Times New Roman" w:cs="Times New Roman"/>
          <w:color w:val="000000"/>
          <w:sz w:val="24"/>
          <w:szCs w:val="24"/>
          <w:u w:val="single"/>
          <w:lang w:eastAsia="zh-CN"/>
        </w:rPr>
        <w:t>would</w:t>
      </w:r>
      <w:r w:rsidRPr="008E334F">
        <w:rPr>
          <w:rFonts w:ascii="Times New Roman" w:eastAsia="SimSun" w:hAnsi="Times New Roman" w:cs="Times New Roman"/>
          <w:color w:val="000000"/>
          <w:sz w:val="24"/>
          <w:szCs w:val="24"/>
          <w:lang w:eastAsia="zh-CN"/>
        </w:rPr>
        <w:t> likely have </w:t>
      </w:r>
      <w:r w:rsidRPr="008E334F">
        <w:rPr>
          <w:rFonts w:ascii="Times New Roman" w:eastAsia="SimSun" w:hAnsi="Times New Roman" w:cs="Times New Roman"/>
          <w:color w:val="000000"/>
          <w:sz w:val="24"/>
          <w:szCs w:val="24"/>
          <w:u w:val="single"/>
          <w:lang w:eastAsia="zh-CN"/>
        </w:rPr>
        <w:t>them</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every day.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They </w:t>
      </w:r>
      <w:r w:rsidRPr="008E334F">
        <w:rPr>
          <w:rFonts w:ascii="Times New Roman" w:eastAsia="SimSun" w:hAnsi="Times New Roman" w:cs="Times New Roman"/>
          <w:color w:val="000000"/>
          <w:sz w:val="24"/>
          <w:szCs w:val="24"/>
          <w:u w:val="single"/>
          <w:lang w:eastAsia="zh-CN"/>
        </w:rPr>
        <w:t>say</w:t>
      </w:r>
      <w:r w:rsidRPr="008E334F">
        <w:rPr>
          <w:rFonts w:ascii="Times New Roman" w:eastAsia="SimSun" w:hAnsi="Times New Roman" w:cs="Times New Roman"/>
          <w:color w:val="000000"/>
          <w:sz w:val="24"/>
          <w:szCs w:val="24"/>
          <w:lang w:eastAsia="zh-CN"/>
        </w:rPr>
        <w:t> that humankind </w:t>
      </w:r>
      <w:r w:rsidRPr="008E334F">
        <w:rPr>
          <w:rFonts w:ascii="Times New Roman" w:eastAsia="SimSun" w:hAnsi="Times New Roman" w:cs="Times New Roman"/>
          <w:color w:val="000000"/>
          <w:sz w:val="24"/>
          <w:szCs w:val="24"/>
          <w:u w:val="single"/>
          <w:lang w:eastAsia="zh-CN"/>
        </w:rPr>
        <w:t>has</w:t>
      </w:r>
      <w:r w:rsidRPr="008E334F">
        <w:rPr>
          <w:rFonts w:ascii="Times New Roman" w:eastAsia="SimSun" w:hAnsi="Times New Roman" w:cs="Times New Roman"/>
          <w:color w:val="000000"/>
          <w:sz w:val="24"/>
          <w:szCs w:val="24"/>
          <w:lang w:eastAsia="zh-CN"/>
        </w:rPr>
        <w:t> the capability to wisely transform </w:t>
      </w:r>
      <w:r w:rsidRPr="008E334F">
        <w:rPr>
          <w:rFonts w:ascii="Times New Roman" w:eastAsia="SimSun" w:hAnsi="Times New Roman" w:cs="Times New Roman"/>
          <w:color w:val="000000"/>
          <w:sz w:val="24"/>
          <w:szCs w:val="24"/>
          <w:u w:val="single"/>
          <w:lang w:eastAsia="zh-CN"/>
        </w:rPr>
        <w:t>its</w:t>
      </w:r>
      <w:r w:rsidRPr="008E334F">
        <w:rPr>
          <w:rFonts w:ascii="Times New Roman" w:eastAsia="SimSun" w:hAnsi="Times New Roman" w:cs="Times New Roman"/>
          <w:color w:val="000000"/>
          <w:sz w:val="24"/>
          <w:szCs w:val="24"/>
          <w:lang w:eastAsia="zh-CN"/>
        </w:rPr>
        <w:t> ways and </w:t>
      </w:r>
      <w:r w:rsidRPr="008E334F">
        <w:rPr>
          <w:rFonts w:ascii="Times New Roman" w:eastAsia="SimSun" w:hAnsi="Times New Roman" w:cs="Times New Roman"/>
          <w:color w:val="000000"/>
          <w:sz w:val="24"/>
          <w:szCs w:val="24"/>
          <w:u w:val="single"/>
          <w:lang w:eastAsia="zh-CN"/>
        </w:rPr>
        <w:t>brought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to all people the benefits of environmental protection.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They </w:t>
      </w:r>
      <w:r w:rsidRPr="008E334F">
        <w:rPr>
          <w:rFonts w:ascii="Times New Roman" w:eastAsia="SimSun" w:hAnsi="Times New Roman" w:cs="Times New Roman"/>
          <w:color w:val="000000"/>
          <w:sz w:val="24"/>
          <w:szCs w:val="24"/>
          <w:u w:val="single"/>
          <w:lang w:eastAsia="zh-CN"/>
        </w:rPr>
        <w:t>will encourage</w:t>
      </w:r>
      <w:r w:rsidRPr="008E334F">
        <w:rPr>
          <w:rFonts w:ascii="Times New Roman" w:eastAsia="SimSun" w:hAnsi="Times New Roman" w:cs="Times New Roman"/>
          <w:color w:val="000000"/>
          <w:sz w:val="24"/>
          <w:szCs w:val="24"/>
          <w:lang w:eastAsia="zh-CN"/>
        </w:rPr>
        <w:t> tourists </w:t>
      </w:r>
      <w:r w:rsidRPr="008E334F">
        <w:rPr>
          <w:rFonts w:ascii="Times New Roman" w:eastAsia="SimSun" w:hAnsi="Times New Roman" w:cs="Times New Roman"/>
          <w:color w:val="000000"/>
          <w:sz w:val="24"/>
          <w:szCs w:val="24"/>
          <w:u w:val="single"/>
          <w:lang w:eastAsia="zh-CN"/>
        </w:rPr>
        <w:t>to use</w:t>
      </w:r>
      <w:r w:rsidRPr="008E334F">
        <w:rPr>
          <w:rFonts w:ascii="Times New Roman" w:eastAsia="SimSun" w:hAnsi="Times New Roman" w:cs="Times New Roman"/>
          <w:color w:val="000000"/>
          <w:sz w:val="24"/>
          <w:szCs w:val="24"/>
          <w:lang w:eastAsia="zh-CN"/>
        </w:rPr>
        <w:t> their field guides if they </w:t>
      </w:r>
      <w:r w:rsidRPr="008E334F">
        <w:rPr>
          <w:rFonts w:ascii="Times New Roman" w:eastAsia="SimSun" w:hAnsi="Times New Roman" w:cs="Times New Roman"/>
          <w:color w:val="000000"/>
          <w:sz w:val="24"/>
          <w:szCs w:val="24"/>
          <w:u w:val="single"/>
          <w:lang w:eastAsia="zh-CN"/>
        </w:rPr>
        <w:t>wanted</w:t>
      </w:r>
      <w:r w:rsidRPr="008E334F">
        <w:rPr>
          <w:rFonts w:ascii="Times New Roman" w:eastAsia="SimSun" w:hAnsi="Times New Roman" w:cs="Times New Roman"/>
          <w:color w:val="000000"/>
          <w:sz w:val="24"/>
          <w:szCs w:val="24"/>
          <w:lang w:eastAsia="zh-CN"/>
        </w:rPr>
        <w:t> to know exactly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what local animals and plants </w:t>
      </w:r>
      <w:r w:rsidRPr="008E334F">
        <w:rPr>
          <w:rFonts w:ascii="Times New Roman" w:eastAsia="SimSun" w:hAnsi="Times New Roman" w:cs="Times New Roman"/>
          <w:color w:val="000000"/>
          <w:sz w:val="24"/>
          <w:szCs w:val="24"/>
          <w:u w:val="single"/>
          <w:lang w:eastAsia="zh-CN"/>
        </w:rPr>
        <w:t>were</w:t>
      </w:r>
      <w:r w:rsidRPr="008E334F">
        <w:rPr>
          <w:rFonts w:ascii="Times New Roman" w:eastAsia="SimSun" w:hAnsi="Times New Roman" w:cs="Times New Roman"/>
          <w:color w:val="000000"/>
          <w:sz w:val="24"/>
          <w:szCs w:val="24"/>
          <w:lang w:eastAsia="zh-CN"/>
        </w:rPr>
        <w: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She said the 1972 Stockholm conference </w:t>
      </w:r>
      <w:r w:rsidRPr="008E334F">
        <w:rPr>
          <w:rFonts w:ascii="Times New Roman" w:eastAsia="SimSun" w:hAnsi="Times New Roman" w:cs="Times New Roman"/>
          <w:color w:val="000000"/>
          <w:sz w:val="24"/>
          <w:szCs w:val="24"/>
          <w:u w:val="single"/>
          <w:lang w:eastAsia="zh-CN"/>
        </w:rPr>
        <w:t>was</w:t>
      </w:r>
      <w:r w:rsidRPr="008E334F">
        <w:rPr>
          <w:rFonts w:ascii="Times New Roman" w:eastAsia="SimSun" w:hAnsi="Times New Roman" w:cs="Times New Roman"/>
          <w:color w:val="000000"/>
          <w:sz w:val="24"/>
          <w:szCs w:val="24"/>
          <w:lang w:eastAsia="zh-CN"/>
        </w:rPr>
        <w:t> the first </w:t>
      </w:r>
      <w:r w:rsidRPr="008E334F">
        <w:rPr>
          <w:rFonts w:ascii="Times New Roman" w:eastAsia="SimSun" w:hAnsi="Times New Roman" w:cs="Times New Roman"/>
          <w:color w:val="000000"/>
          <w:sz w:val="24"/>
          <w:szCs w:val="24"/>
          <w:u w:val="single"/>
          <w:lang w:eastAsia="zh-CN"/>
        </w:rPr>
        <w:t>to make</w:t>
      </w:r>
      <w:r w:rsidRPr="008E334F">
        <w:rPr>
          <w:rFonts w:ascii="Times New Roman" w:eastAsia="SimSun" w:hAnsi="Times New Roman" w:cs="Times New Roman"/>
          <w:color w:val="000000"/>
          <w:sz w:val="24"/>
          <w:szCs w:val="24"/>
          <w:lang w:eastAsia="zh-CN"/>
        </w:rPr>
        <w:t> the link </w:t>
      </w:r>
      <w:r w:rsidRPr="008E334F">
        <w:rPr>
          <w:rFonts w:ascii="Times New Roman" w:eastAsia="SimSun" w:hAnsi="Times New Roman" w:cs="Times New Roman"/>
          <w:color w:val="000000"/>
          <w:sz w:val="24"/>
          <w:szCs w:val="24"/>
          <w:u w:val="single"/>
          <w:lang w:eastAsia="zh-CN"/>
        </w:rPr>
        <w:t>among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development and </w:t>
      </w:r>
      <w:r w:rsidRPr="008E334F">
        <w:rPr>
          <w:rFonts w:ascii="Times New Roman" w:eastAsia="SimSun" w:hAnsi="Times New Roman" w:cs="Times New Roman"/>
          <w:color w:val="000000"/>
          <w:sz w:val="24"/>
          <w:szCs w:val="24"/>
          <w:u w:val="single"/>
          <w:lang w:eastAsia="zh-CN"/>
        </w:rPr>
        <w:t>the</w:t>
      </w:r>
      <w:r w:rsidRPr="008E334F">
        <w:rPr>
          <w:rFonts w:ascii="Times New Roman" w:eastAsia="SimSun" w:hAnsi="Times New Roman" w:cs="Times New Roman"/>
          <w:color w:val="000000"/>
          <w:sz w:val="24"/>
          <w:szCs w:val="24"/>
          <w:lang w:eastAsia="zh-CN"/>
        </w:rPr>
        <w:t> 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Ecotourism </w:t>
      </w:r>
      <w:r w:rsidRPr="008E334F">
        <w:rPr>
          <w:rFonts w:ascii="Times New Roman" w:eastAsia="SimSun" w:hAnsi="Times New Roman" w:cs="Times New Roman"/>
          <w:color w:val="000000"/>
          <w:sz w:val="24"/>
          <w:szCs w:val="24"/>
          <w:u w:val="single"/>
          <w:lang w:eastAsia="zh-CN"/>
        </w:rPr>
        <w:t>won’t be</w:t>
      </w:r>
      <w:r w:rsidRPr="008E334F">
        <w:rPr>
          <w:rFonts w:ascii="Times New Roman" w:eastAsia="SimSun" w:hAnsi="Times New Roman" w:cs="Times New Roman"/>
          <w:color w:val="000000"/>
          <w:sz w:val="24"/>
          <w:szCs w:val="24"/>
          <w:lang w:eastAsia="zh-CN"/>
        </w:rPr>
        <w:t> sustainable </w:t>
      </w:r>
      <w:r w:rsidRPr="008E334F">
        <w:rPr>
          <w:rFonts w:ascii="Times New Roman" w:eastAsia="SimSun" w:hAnsi="Times New Roman" w:cs="Times New Roman"/>
          <w:color w:val="000000"/>
          <w:sz w:val="24"/>
          <w:szCs w:val="24"/>
          <w:u w:val="single"/>
          <w:lang w:eastAsia="zh-CN"/>
        </w:rPr>
        <w:t>unless</w:t>
      </w:r>
      <w:r w:rsidRPr="008E334F">
        <w:rPr>
          <w:rFonts w:ascii="Times New Roman" w:eastAsia="SimSun" w:hAnsi="Times New Roman" w:cs="Times New Roman"/>
          <w:color w:val="000000"/>
          <w:sz w:val="24"/>
          <w:szCs w:val="24"/>
          <w:lang w:eastAsia="zh-CN"/>
        </w:rPr>
        <w:t> it is </w:t>
      </w:r>
      <w:r w:rsidRPr="008E334F">
        <w:rPr>
          <w:rFonts w:ascii="Times New Roman" w:eastAsia="SimSun" w:hAnsi="Times New Roman" w:cs="Times New Roman"/>
          <w:color w:val="000000"/>
          <w:sz w:val="24"/>
          <w:szCs w:val="24"/>
          <w:u w:val="single"/>
          <w:lang w:eastAsia="zh-CN"/>
        </w:rPr>
        <w:t>environmental maintainable</w:t>
      </w:r>
      <w:r w:rsidRPr="008E334F">
        <w:rPr>
          <w:rFonts w:ascii="Times New Roman" w:eastAsia="SimSun" w:hAnsi="Times New Roman" w:cs="Times New Roman"/>
          <w:color w:val="000000"/>
          <w:sz w:val="24"/>
          <w:szCs w:val="24"/>
          <w:lang w:eastAsia="zh-CN"/>
        </w:rPr>
        <w:t> besides </w:t>
      </w:r>
      <w:r w:rsidRPr="008E334F">
        <w:rPr>
          <w:rFonts w:ascii="Times New Roman" w:eastAsia="SimSun" w:hAnsi="Times New Roman" w:cs="Times New Roman"/>
          <w:color w:val="000000"/>
          <w:sz w:val="24"/>
          <w:szCs w:val="24"/>
          <w:u w:val="single"/>
          <w:lang w:eastAsia="zh-CN"/>
        </w:rPr>
        <w:t>being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socio-culturally acceptable.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If visitors </w:t>
      </w:r>
      <w:r w:rsidRPr="008E334F">
        <w:rPr>
          <w:rFonts w:ascii="Times New Roman" w:eastAsia="SimSun" w:hAnsi="Times New Roman" w:cs="Times New Roman"/>
          <w:color w:val="000000"/>
          <w:sz w:val="24"/>
          <w:szCs w:val="24"/>
          <w:u w:val="single"/>
          <w:lang w:eastAsia="zh-CN"/>
        </w:rPr>
        <w:t>seek</w:t>
      </w:r>
      <w:r w:rsidRPr="008E334F">
        <w:rPr>
          <w:rFonts w:ascii="Times New Roman" w:eastAsia="SimSun" w:hAnsi="Times New Roman" w:cs="Times New Roman"/>
          <w:color w:val="000000"/>
          <w:sz w:val="24"/>
          <w:szCs w:val="24"/>
          <w:lang w:eastAsia="zh-CN"/>
        </w:rPr>
        <w:t> a comfortable experience, there </w:t>
      </w:r>
      <w:r w:rsidRPr="008E334F">
        <w:rPr>
          <w:rFonts w:ascii="Times New Roman" w:eastAsia="SimSun" w:hAnsi="Times New Roman" w:cs="Times New Roman"/>
          <w:color w:val="000000"/>
          <w:sz w:val="24"/>
          <w:szCs w:val="24"/>
          <w:u w:val="single"/>
          <w:lang w:eastAsia="zh-CN"/>
        </w:rPr>
        <w:t>will be</w:t>
      </w:r>
      <w:r w:rsidRPr="008E334F">
        <w:rPr>
          <w:rFonts w:ascii="Times New Roman" w:eastAsia="SimSun" w:hAnsi="Times New Roman" w:cs="Times New Roman"/>
          <w:color w:val="000000"/>
          <w:sz w:val="24"/>
          <w:szCs w:val="24"/>
          <w:lang w:eastAsia="zh-CN"/>
        </w:rPr>
        <w:t> a heavy burden </w:t>
      </w:r>
      <w:r w:rsidRPr="008E334F">
        <w:rPr>
          <w:rFonts w:ascii="Times New Roman" w:eastAsia="SimSun" w:hAnsi="Times New Roman" w:cs="Times New Roman"/>
          <w:color w:val="000000"/>
          <w:sz w:val="24"/>
          <w:szCs w:val="24"/>
          <w:u w:val="single"/>
          <w:lang w:eastAsia="zh-CN"/>
        </w:rPr>
        <w:t>in</w:t>
      </w:r>
      <w:r w:rsidRPr="008E334F">
        <w:rPr>
          <w:rFonts w:ascii="Times New Roman" w:eastAsia="SimSun" w:hAnsi="Times New Roman" w:cs="Times New Roman"/>
          <w:color w:val="000000"/>
          <w:sz w:val="24"/>
          <w:szCs w:val="24"/>
          <w:lang w:eastAsia="zh-CN"/>
        </w:rPr>
        <w:t> the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environment and community </w:t>
      </w:r>
      <w:r w:rsidRPr="008E334F">
        <w:rPr>
          <w:rFonts w:ascii="Times New Roman" w:eastAsia="SimSun" w:hAnsi="Times New Roman" w:cs="Times New Roman"/>
          <w:color w:val="000000"/>
          <w:sz w:val="24"/>
          <w:szCs w:val="24"/>
          <w:u w:val="single"/>
          <w:lang w:eastAsia="zh-CN"/>
        </w:rPr>
        <w:t>regarding</w:t>
      </w:r>
      <w:r w:rsidRPr="008E334F">
        <w:rPr>
          <w:rFonts w:ascii="Times New Roman" w:eastAsia="SimSun" w:hAnsi="Times New Roman" w:cs="Times New Roman"/>
          <w:color w:val="000000"/>
          <w:sz w:val="24"/>
          <w:szCs w:val="24"/>
          <w:lang w:eastAsia="zh-CN"/>
        </w:rPr>
        <w:t> facilities and services.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Mr. Johnson believes that human progress </w:t>
      </w:r>
      <w:r w:rsidRPr="008E334F">
        <w:rPr>
          <w:rFonts w:ascii="Times New Roman" w:eastAsia="SimSun" w:hAnsi="Times New Roman" w:cs="Times New Roman"/>
          <w:color w:val="000000"/>
          <w:sz w:val="24"/>
          <w:szCs w:val="24"/>
          <w:u w:val="single"/>
          <w:lang w:eastAsia="zh-CN"/>
        </w:rPr>
        <w:t>can’t occur</w:t>
      </w:r>
      <w:r w:rsidRPr="008E334F">
        <w:rPr>
          <w:rFonts w:ascii="Times New Roman" w:eastAsia="SimSun" w:hAnsi="Times New Roman" w:cs="Times New Roman"/>
          <w:color w:val="000000"/>
          <w:sz w:val="24"/>
          <w:szCs w:val="24"/>
          <w:lang w:eastAsia="zh-CN"/>
        </w:rPr>
        <w:t> on an earth that </w:t>
      </w:r>
      <w:r w:rsidRPr="008E334F">
        <w:rPr>
          <w:rFonts w:ascii="Times New Roman" w:eastAsia="SimSun" w:hAnsi="Times New Roman" w:cs="Times New Roman"/>
          <w:color w:val="000000"/>
          <w:sz w:val="24"/>
          <w:szCs w:val="24"/>
          <w:u w:val="single"/>
          <w:lang w:eastAsia="zh-CN"/>
        </w:rPr>
        <w:t>is starved</w:t>
      </w:r>
      <w:r w:rsidRPr="008E334F">
        <w:rPr>
          <w:rFonts w:ascii="Times New Roman" w:eastAsia="SimSun" w:hAnsi="Times New Roman" w:cs="Times New Roman"/>
          <w:color w:val="000000"/>
          <w:sz w:val="24"/>
          <w:szCs w:val="24"/>
          <w:lang w:eastAsia="zh-CN"/>
        </w:rPr>
        <w:t> of</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its resources and </w:t>
      </w:r>
      <w:r w:rsidRPr="008E334F">
        <w:rPr>
          <w:rFonts w:ascii="Times New Roman" w:eastAsia="SimSun" w:hAnsi="Times New Roman" w:cs="Times New Roman"/>
          <w:color w:val="000000"/>
          <w:sz w:val="24"/>
          <w:szCs w:val="24"/>
          <w:u w:val="single"/>
          <w:lang w:eastAsia="zh-CN"/>
        </w:rPr>
        <w:t>being</w:t>
      </w:r>
      <w:r w:rsidRPr="008E334F">
        <w:rPr>
          <w:rFonts w:ascii="Times New Roman" w:eastAsia="SimSun" w:hAnsi="Times New Roman" w:cs="Times New Roman"/>
          <w:color w:val="000000"/>
          <w:sz w:val="24"/>
          <w:szCs w:val="24"/>
          <w:lang w:eastAsia="zh-CN"/>
        </w:rPr>
        <w:t> under relentless assault </w:t>
      </w:r>
      <w:r w:rsidRPr="008E334F">
        <w:rPr>
          <w:rFonts w:ascii="Times New Roman" w:eastAsia="SimSun" w:hAnsi="Times New Roman" w:cs="Times New Roman"/>
          <w:color w:val="000000"/>
          <w:sz w:val="24"/>
          <w:szCs w:val="24"/>
          <w:u w:val="single"/>
          <w:lang w:eastAsia="zh-CN"/>
        </w:rPr>
        <w:t>from</w:t>
      </w:r>
      <w:r w:rsidRPr="008E334F">
        <w:rPr>
          <w:rFonts w:ascii="Times New Roman" w:eastAsia="SimSun" w:hAnsi="Times New Roman" w:cs="Times New Roman"/>
          <w:color w:val="000000"/>
          <w:sz w:val="24"/>
          <w:szCs w:val="24"/>
          <w:lang w:eastAsia="zh-CN"/>
        </w:rPr>
        <w:t> a climate crisis.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Promotion </w:t>
      </w:r>
      <w:r w:rsidRPr="008E334F">
        <w:rPr>
          <w:rFonts w:ascii="Times New Roman" w:eastAsia="SimSun" w:hAnsi="Times New Roman" w:cs="Times New Roman"/>
          <w:color w:val="000000"/>
          <w:sz w:val="24"/>
          <w:szCs w:val="24"/>
          <w:u w:val="single"/>
          <w:lang w:eastAsia="zh-CN"/>
        </w:rPr>
        <w:t>would be</w:t>
      </w:r>
      <w:r w:rsidRPr="008E334F">
        <w:rPr>
          <w:rFonts w:ascii="Times New Roman" w:eastAsia="SimSun" w:hAnsi="Times New Roman" w:cs="Times New Roman"/>
          <w:color w:val="000000"/>
          <w:sz w:val="24"/>
          <w:szCs w:val="24"/>
          <w:lang w:eastAsia="zh-CN"/>
        </w:rPr>
        <w:t> effective </w:t>
      </w:r>
      <w:r w:rsidRPr="008E334F">
        <w:rPr>
          <w:rFonts w:ascii="Times New Roman" w:eastAsia="SimSun" w:hAnsi="Times New Roman" w:cs="Times New Roman"/>
          <w:color w:val="000000"/>
          <w:sz w:val="24"/>
          <w:szCs w:val="24"/>
          <w:u w:val="single"/>
          <w:lang w:eastAsia="zh-CN"/>
        </w:rPr>
        <w:t>if</w:t>
      </w:r>
      <w:r w:rsidRPr="008E334F">
        <w:rPr>
          <w:rFonts w:ascii="Times New Roman" w:eastAsia="SimSun" w:hAnsi="Times New Roman" w:cs="Times New Roman"/>
          <w:color w:val="000000"/>
          <w:sz w:val="24"/>
          <w:szCs w:val="24"/>
          <w:lang w:eastAsia="zh-CN"/>
        </w:rPr>
        <w:t> the tourist destination </w:t>
      </w:r>
      <w:r w:rsidRPr="008E334F">
        <w:rPr>
          <w:rFonts w:ascii="Times New Roman" w:eastAsia="SimSun" w:hAnsi="Times New Roman" w:cs="Times New Roman"/>
          <w:color w:val="000000"/>
          <w:sz w:val="24"/>
          <w:szCs w:val="24"/>
          <w:u w:val="single"/>
          <w:lang w:eastAsia="zh-CN"/>
        </w:rPr>
        <w:t>met</w:t>
      </w:r>
      <w:r w:rsidRPr="008E334F">
        <w:rPr>
          <w:rFonts w:ascii="Times New Roman" w:eastAsia="SimSun" w:hAnsi="Times New Roman" w:cs="Times New Roman"/>
          <w:color w:val="000000"/>
          <w:sz w:val="24"/>
          <w:szCs w:val="24"/>
          <w:lang w:eastAsia="zh-CN"/>
        </w:rPr>
        <w:t> the expectations of tourists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both during in tourist destinations and </w:t>
      </w:r>
      <w:r w:rsidRPr="008E334F">
        <w:rPr>
          <w:rFonts w:ascii="Times New Roman" w:eastAsia="SimSun" w:hAnsi="Times New Roman" w:cs="Times New Roman"/>
          <w:color w:val="000000"/>
          <w:sz w:val="24"/>
          <w:szCs w:val="24"/>
          <w:u w:val="single"/>
          <w:lang w:eastAsia="zh-CN"/>
        </w:rPr>
        <w:t>return</w:t>
      </w:r>
      <w:r w:rsidRPr="008E334F">
        <w:rPr>
          <w:rFonts w:ascii="Times New Roman" w:eastAsia="SimSun" w:hAnsi="Times New Roman" w:cs="Times New Roman"/>
          <w:color w:val="000000"/>
          <w:sz w:val="24"/>
          <w:szCs w:val="24"/>
          <w:lang w:eastAsia="zh-CN"/>
        </w:rPr>
        <w:t> to their home country.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The president said that </w:t>
      </w:r>
      <w:r w:rsidRPr="008E334F">
        <w:rPr>
          <w:rFonts w:ascii="Times New Roman" w:eastAsia="SimSun" w:hAnsi="Times New Roman" w:cs="Times New Roman"/>
          <w:color w:val="000000"/>
          <w:sz w:val="24"/>
          <w:szCs w:val="24"/>
          <w:u w:val="single"/>
          <w:lang w:eastAsia="zh-CN"/>
        </w:rPr>
        <w:t>his</w:t>
      </w:r>
      <w:r w:rsidRPr="008E334F">
        <w:rPr>
          <w:rFonts w:ascii="Times New Roman" w:eastAsia="SimSun" w:hAnsi="Times New Roman" w:cs="Times New Roman"/>
          <w:color w:val="000000"/>
          <w:sz w:val="24"/>
          <w:szCs w:val="24"/>
          <w:lang w:eastAsia="zh-CN"/>
        </w:rPr>
        <w:t> government recently </w:t>
      </w:r>
      <w:r w:rsidRPr="008E334F">
        <w:rPr>
          <w:rFonts w:ascii="Times New Roman" w:eastAsia="SimSun" w:hAnsi="Times New Roman" w:cs="Times New Roman"/>
          <w:color w:val="000000"/>
          <w:sz w:val="24"/>
          <w:szCs w:val="24"/>
          <w:u w:val="single"/>
          <w:lang w:eastAsia="zh-CN"/>
        </w:rPr>
        <w:t>has signed</w:t>
      </w:r>
      <w:r w:rsidRPr="008E334F">
        <w:rPr>
          <w:rFonts w:ascii="Times New Roman" w:eastAsia="SimSun" w:hAnsi="Times New Roman" w:cs="Times New Roman"/>
          <w:color w:val="000000"/>
          <w:sz w:val="24"/>
          <w:szCs w:val="24"/>
          <w:lang w:eastAsia="zh-CN"/>
        </w:rPr>
        <w:t> numerous </w:t>
      </w:r>
      <w:r w:rsidRPr="008E334F">
        <w:rPr>
          <w:rFonts w:ascii="Times New Roman" w:eastAsia="SimSun" w:hAnsi="Times New Roman" w:cs="Times New Roman"/>
          <w:color w:val="000000"/>
          <w:sz w:val="24"/>
          <w:szCs w:val="24"/>
          <w:u w:val="single"/>
          <w:lang w:eastAsia="zh-CN"/>
        </w:rPr>
        <w:t>environment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B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treaties and </w:t>
      </w:r>
      <w:r w:rsidRPr="008E334F">
        <w:rPr>
          <w:rFonts w:ascii="Times New Roman" w:eastAsia="SimSun" w:hAnsi="Times New Roman" w:cs="Times New Roman"/>
          <w:color w:val="000000"/>
          <w:sz w:val="24"/>
          <w:szCs w:val="24"/>
          <w:u w:val="single"/>
          <w:lang w:eastAsia="zh-CN"/>
        </w:rPr>
        <w:t>biodiversity</w:t>
      </w:r>
      <w:r w:rsidRPr="008E334F">
        <w:rPr>
          <w:rFonts w:ascii="Times New Roman" w:eastAsia="SimSun" w:hAnsi="Times New Roman" w:cs="Times New Roman"/>
          <w:color w:val="000000"/>
          <w:sz w:val="24"/>
          <w:szCs w:val="24"/>
          <w:lang w:eastAsia="zh-CN"/>
        </w:rPr>
        <w:t> instruments.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IX. Choose the best answer to complete the dialogues.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 “People should be paid for their activities to protect the environment.”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 It’s everyone’s duty.”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I don’t quite agree with you.</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I can’t agree with you more.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You can say that again.</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You’re right.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 “What do you like most in the journey?” - “_______ ”</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Oh, yes, I’ll surely take it again someday.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The tour guide has been a great help.</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We had to travel for a long way.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I’m not used to travelling by bus.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 “_______” - “ He was struck with the beauty of scenery.”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Did he decide to leave sooner than planned?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Where was he going during his holiday?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How did he think about the scenery?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Why did he take so many photos of this site?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 “_______” - “Yes, most people only have a limited amount of leisure time.”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A. More and more people travel abroad these days.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There weren’t many foreigners in the city in the past.</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There seem to be fewer and fewer tourists to the beach.</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This national park will be crowded with tourists in summer.</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 “We can hire bikes to explore the town.” -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You’re welcome.         B. This is the only bike I can find.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Better than ever.         D. That’s a good idea.</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 “Why should I change my lifestyle, Doctor?” -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You can change it anytime.         B. It’s for the sake of your health.</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I’m not in charge of it.         D. You can do whatever you want.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 “What country is your next destination?” - “_______”</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 I’d like to visit Japan.</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B. I want to visit it someday.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C. My next destination is another country.</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D. No, it’s not a country.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 “How far is it from here to the gate of the park?” -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About a 5-minute walk.         B. About 500 meters.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We can take you there.         D. Turn left, then go straight.</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 “Should we take a tour to the floating market?” -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Don’t mention it.         B. Never mind.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Thank you.         D. Absolutely, yes.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 “Why don’t we travel by plane?” - “_______”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A. It’s convenient.         B. It’s fast enough for us.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C. It’s expensive.         D. It’s always available.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X. Read the passage and fill in each blank with a word from the box.</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8E334F" w:rsidRPr="008E334F" w:rsidTr="00FD7EBD">
        <w:tc>
          <w:tcPr>
            <w:tcW w:w="91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334F" w:rsidRPr="008E334F" w:rsidRDefault="008E334F" w:rsidP="008E334F">
            <w:pPr>
              <w:spacing w:after="0" w:line="11"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sustainable        footprint     impacts        mass        reduce           communities           beautiful        booking</w:t>
            </w:r>
          </w:p>
        </w:tc>
      </w:tr>
    </w:tbl>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Many tourists are looking to travel to pristine and aesthetically pleasing locations to experience something new and (1) __________ . Unfortunately, it is usually these environments that are the most fragile and susceptible to outside (2) __________ . To ensure these amazing regions are preserved for the future, travellers must do their part in their protection.</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Ecotourism operations promote (3) __________ travel that benefits local communities, culture, and heritage and minimise impacts on the environment. It is not driven by economic gains but focuses on educating tourists on travelling green. Providing accommodation that restricts (4) __________ tourism in sensitive environments ensures that the natural regeneration rate of the environmental asset is not compromised and ensures the longevity of the resource. By opting for an ecotourism holiday over a conventional tourism package you are making a conscious decision to (5) __________ your impact. This can be personally rewarding and travellers who choose ecotourism are responsible consumers.</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Ecotourists are seeking to minimize the carbon (6) __________ of their travel, travelling with climate in mind by planning wisely and choosing consciously. They also seek to experience authentic and educational tours that give them the opportunity to give back to the (7) __________ they visit. If you are a conscious traveller who shares these values, then become an ecotourist today! By (8) __________ an ecotour or staying in a ecolodge you will be surrounded by like-minded people, have access to well managed and pristine environments and experience a truly unique holiday.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X. Read the passage and decide whether the statements are TRUE or FALSE.</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Wildfires occur naturally in untouched forested land. While seemingly destructive, natural blazes actually promote the health of the ecosystem by clearing out dead organic matter and making room for new growth. However, when humans start forest fires, forest ecosystems can suffer from irreversible damage.</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While some human-caused forest fires are accidental, farmers and other land developers sometimes intentionally start fires as a way to clear forested land. In a practice known as ‘slash and burn’ agriculture, farmers slash down acres of forest and burn the remnants in hopes of reviving the health of the soil. However, these uncontrolled fires can do more harm than good. Fires can eliminate entire populations of plant and animal species in an area, throwing off ecological balance and decreasing biodiversity. Research has shown that the biodiversity loss resulting from slash-and-burn agriculture can actually have the opposite effect on soil health, resulting in decreased crop yields and profits.</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Agriculture-driven fires have taken a large toll on Brazil’s Amazon rainforest. A record number of fires turned the once vibrant, lush forests of the Amazon to ash in 2019. Investigators found that fires were three times more likely in beef-producing zones in the Amazon, pointing to the clearing of land for cattle ranching as one of the main culprits of forest fires.</w:t>
      </w:r>
    </w:p>
    <w:p w:rsidR="008E334F" w:rsidRPr="008E334F" w:rsidRDefault="008E334F" w:rsidP="008E334F">
      <w:pPr>
        <w:spacing w:after="0" w:line="12" w:lineRule="atLeast"/>
        <w:ind w:firstLine="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Forest fires in the Amazon devastate animals and humans alike. Breathing the smoke from these fires is already harmful, but indigenous communities suffered even further during this year’s fire season. The Covid-19 pandemic disproportionately impacts the indigenous peoples, as their immune systems may be less equipped to fight off the virus. In Brazil, the combined threats of Covid-19 and air pollution from wildfires has led to increased hospitalization rates for their populations.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Wildfires only occur naturally and in untouched forested land.         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Natural wildfires cause forest ecosystems to suffer from irreversible damage.         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Human-caused forest fires are both accidental and incidental.         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Slashing down the forest and burning its remnants can lead to uncontrolled fires.         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Slash-and-burn agriculture does not result in any biodiversity loss.         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In the Amazon, forest fires devastate both animals and humans.         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Breathing the smoke from forest fires makes indigenous communities suffered more harm in the year’s fire season.         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The Covid-19 pandemic and air pollution from wildfires have no connection with increased hospitalization rates in Brazil.         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XI. Put the words in the correct order to make meaningful sentences.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in others/ it/ in some countries, / but/ Deforestation/ declined/ remains high/ has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integrated ecosystems/ some of the most diverse life/ and home to/ Forests/ on Earth/ are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life/ the carbon and water cycles/ that/ Forests/ make/ possible/ major contributors to/ are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life/ degraded, / are/ their destruction/ both locally and around the world/ changes/ forests/ When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to mitigate/ Forests/ the emission of carbon dioxide/ help/ and other greenhouse gases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are/ Deforestation/ around 15%/ responsible for/ and forest degradation/ of all greenhouse gas emissions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7. alter/ and decrease their food and water/ forest-dwelling creatures/ Changes in climate/ habitats of</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to keep a balance/ help/ and water in the atmosphere/ Trees/ the water on land/ between</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fertile soil,/ Without trees to anchor/ erosion/ the land into rivers/ can occur/ and sweep</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that/ cannot hold onto/ The agricultural plants/ the trees/ the soil/ often replace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__________________________________________________________________________________</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XII. Complete the second sentence so that it has a similar meaning to the first one.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 Collecting coins from visited countries is one of Peter’s interests.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Peter is interested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If Jodie doesn’t change her ways, she will end up in a dead end.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Unless Jodie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“When is the first day of your holiday, Paul?” Henry asked.</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Henry asked Paul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The flight attendant said, “Our flight to Singapore lasts about two hours.”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The flight attendant said that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“Can I take a trip with my classmates for some days?” said Anna to her father.</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Anna asked her father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Larson will continue to live on his parents’ allowance unless he finds a job now.</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Larson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You will catch a cold if you don’t wear a coat when we get to the mountain.</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Unless you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“I’ve visited this cave three times, Bailey” said William.</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William told Bailey that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“Have you had enough bottled water for the tour?” the tourist asked the guide.</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The tourist asked the guide        </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They ought to have online marketing if they are to increase sales.</w:t>
      </w:r>
    </w:p>
    <w:p w:rsidR="008E334F" w:rsidRPr="008E334F" w:rsidRDefault="008E334F" w:rsidP="008E334F">
      <w:pPr>
        <w:spacing w:after="0" w:line="12" w:lineRule="atLeast"/>
        <w:ind w:left="284"/>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If they don’t        </w:t>
      </w:r>
    </w:p>
    <w:p w:rsidR="008E334F" w:rsidRPr="008E334F" w:rsidRDefault="008E334F" w:rsidP="008E334F">
      <w:pPr>
        <w:spacing w:after="0" w:line="12"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FF0000"/>
          <w:sz w:val="48"/>
          <w:szCs w:val="48"/>
          <w:lang w:eastAsia="zh-CN"/>
        </w:rPr>
        <w:t>KEY</w:t>
      </w:r>
    </w:p>
    <w:p w:rsidR="008E334F" w:rsidRPr="008E334F" w:rsidRDefault="008E334F" w:rsidP="008E334F">
      <w:pPr>
        <w:spacing w:after="0" w:line="12" w:lineRule="atLeast"/>
        <w:jc w:val="center"/>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u w:val="single"/>
          <w:lang w:eastAsia="zh-CN"/>
        </w:rPr>
        <w:t>REVIEW 4</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         </w:t>
      </w:r>
      <w:r w:rsidRPr="008E334F">
        <w:rPr>
          <w:rFonts w:ascii="Times New Roman" w:eastAsia="SimSun" w:hAnsi="Times New Roman" w:cs="Times New Roman"/>
          <w:color w:val="000000"/>
          <w:sz w:val="24"/>
          <w:szCs w:val="24"/>
          <w:lang w:eastAsia="zh-CN"/>
        </w:rPr>
        <w:t>1. C        2. D        3. B        4. A        5. A</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         </w:t>
      </w:r>
      <w:r w:rsidRPr="008E334F">
        <w:rPr>
          <w:rFonts w:ascii="Times New Roman" w:eastAsia="SimSun" w:hAnsi="Times New Roman" w:cs="Times New Roman"/>
          <w:color w:val="000000"/>
          <w:sz w:val="24"/>
          <w:szCs w:val="24"/>
          <w:lang w:eastAsia="zh-CN"/>
        </w:rPr>
        <w:t>1. B        2. A        3. D        4. C        5. A</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III.         </w:t>
      </w:r>
      <w:r w:rsidRPr="008E334F">
        <w:rPr>
          <w:rFonts w:ascii="Times New Roman" w:eastAsia="SimSun" w:hAnsi="Times New Roman" w:cs="Times New Roman"/>
          <w:color w:val="000000"/>
          <w:sz w:val="24"/>
          <w:szCs w:val="24"/>
          <w:lang w:eastAsia="zh-CN"/>
        </w:rPr>
        <w:t>1. rising        2. destruction        3. practical        4. endanger        5. environmentalists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living        7. awareness        8. globally        9. illegal        10. supporters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11. respectable        12. electrical        13. researchers        14. pollutants        15. attractions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16. mountainous        17. educational        18. beneficiary        19. crowded        20. Locally</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IV.         </w:t>
      </w:r>
      <w:r w:rsidRPr="008E334F">
        <w:rPr>
          <w:rFonts w:ascii="Times New Roman" w:eastAsia="SimSun" w:hAnsi="Times New Roman" w:cs="Times New Roman"/>
          <w:color w:val="000000"/>
          <w:sz w:val="24"/>
          <w:szCs w:val="24"/>
          <w:lang w:eastAsia="zh-CN"/>
        </w:rPr>
        <w:t>1. C        2. D        3. B        4. A        5. B        6. A        7. C 8.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9. C        10. A        11. C        12. B        13. A        14. D        15. 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V.         </w:t>
      </w:r>
      <w:r w:rsidRPr="008E334F">
        <w:rPr>
          <w:rFonts w:ascii="Times New Roman" w:eastAsia="SimSun" w:hAnsi="Times New Roman" w:cs="Times New Roman"/>
          <w:color w:val="000000"/>
          <w:sz w:val="24"/>
          <w:szCs w:val="24"/>
          <w:lang w:eastAsia="zh-CN"/>
        </w:rPr>
        <w:t>1. in        2. on                3. by                4. to                5. with</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6. on        7. for                8. at                9. about        10. among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VI.         </w:t>
      </w:r>
      <w:r w:rsidRPr="008E334F">
        <w:rPr>
          <w:rFonts w:ascii="Times New Roman" w:eastAsia="SimSun" w:hAnsi="Times New Roman" w:cs="Times New Roman"/>
          <w:color w:val="000000"/>
          <w:sz w:val="24"/>
          <w:szCs w:val="24"/>
          <w:lang w:eastAsia="zh-CN"/>
        </w:rPr>
        <w:t>1. have been discussed         2. continues        3. has occurred - made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was - had        5. established        6. became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was first conceptualized         8. was recorded        9. gained</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has worked        11. declared        12. was formed</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lastRenderedPageBreak/>
        <w:t>13. has become        14. is offering        15. announced - will generate - take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16. Is        17. rose        18. are now investing</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19. will continue        20. emerges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VII. </w:t>
      </w:r>
      <w:r w:rsidRPr="008E334F">
        <w:rPr>
          <w:rFonts w:ascii="Times New Roman" w:eastAsia="SimSun" w:hAnsi="Times New Roman" w:cs="Times New Roman"/>
          <w:color w:val="000000"/>
          <w:sz w:val="24"/>
          <w:szCs w:val="24"/>
          <w:lang w:eastAsia="zh-CN"/>
        </w:rPr>
        <w:t>l. B        2. A        3. C        4. A        5. D        6. D        7. C        8. A        9. B        10. B</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11. B        12. B        13. D        14. C        15. B        16. C        17. D        18. A        19. A        20.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VIII. </w:t>
      </w:r>
      <w:r w:rsidRPr="008E334F">
        <w:rPr>
          <w:rFonts w:ascii="Times New Roman" w:eastAsia="SimSun" w:hAnsi="Times New Roman" w:cs="Times New Roman"/>
          <w:color w:val="000000"/>
          <w:sz w:val="24"/>
          <w:szCs w:val="24"/>
          <w:lang w:eastAsia="zh-CN"/>
        </w:rPr>
        <w:t>1. B (to transform)                2. D (it)</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D (bring)                        4. A (would encourage)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C (between)                        6. C (environmentally        maintainable)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C (on)                                8. C (is)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D (returning)                        10. B (had signed)</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IX.         </w:t>
      </w:r>
      <w:r w:rsidRPr="008E334F">
        <w:rPr>
          <w:rFonts w:ascii="Times New Roman" w:eastAsia="SimSun" w:hAnsi="Times New Roman" w:cs="Times New Roman"/>
          <w:color w:val="000000"/>
          <w:sz w:val="24"/>
          <w:szCs w:val="24"/>
          <w:lang w:eastAsia="zh-CN"/>
        </w:rPr>
        <w:t>1. A         2. B         3. D         4. C        5. D         6. B         7. A         8. B         9. D         10. C</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X.         </w:t>
      </w:r>
      <w:r w:rsidRPr="008E334F">
        <w:rPr>
          <w:rFonts w:ascii="Times New Roman" w:eastAsia="SimSun" w:hAnsi="Times New Roman" w:cs="Times New Roman"/>
          <w:color w:val="000000"/>
          <w:sz w:val="24"/>
          <w:szCs w:val="24"/>
          <w:lang w:eastAsia="zh-CN"/>
        </w:rPr>
        <w:t>1. beautiful        2. impacts        3. sustainable                4. mass</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5. reduce                6. footprint        7. communities        8. booking</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XI. </w:t>
      </w:r>
      <w:r w:rsidRPr="008E334F">
        <w:rPr>
          <w:rFonts w:ascii="Times New Roman" w:eastAsia="SimSun" w:hAnsi="Times New Roman" w:cs="Times New Roman"/>
          <w:color w:val="000000"/>
          <w:sz w:val="24"/>
          <w:szCs w:val="24"/>
          <w:lang w:eastAsia="zh-CN"/>
        </w:rPr>
        <w:t>1. FALSE                2. FALSE        3. TRUE        4. TRUE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        5. FALSE                6. TRUE        7. TRUE        8. FALSE</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XII. </w:t>
      </w:r>
      <w:r w:rsidRPr="008E334F">
        <w:rPr>
          <w:rFonts w:ascii="Times New Roman" w:eastAsia="SimSun" w:hAnsi="Times New Roman" w:cs="Times New Roman"/>
          <w:color w:val="000000"/>
          <w:sz w:val="24"/>
          <w:szCs w:val="24"/>
          <w:lang w:eastAsia="zh-CN"/>
        </w:rPr>
        <w:t>1. Deforestation has declined in some countries, but it remains high in others.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Forests are integrated ecosystems and home to some of the most diverse life on Earth.</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Forests are major contributors to the carbon and water cycles that make life possible.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When forests are degraded, their destruction changes life both locally and around the world.</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Forests help to mitigate the emission of carbon dioxide and other greenhouse gases.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Deforestation and forest degradation are responsible for around 15% of all greenhouse gas emissions.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Changes in climate alter habitats of forest-dwelling creatures and decrease their food and water.</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Trees help to keep a balance between the water on land and water in the atmosphere.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Without trees to anchor fertile soil, erosion can occur and sweep the land into rivers.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The agricultural plants that often replace the trees cannot hold onto the soil.</w:t>
      </w:r>
    </w:p>
    <w:p w:rsidR="008E334F" w:rsidRPr="008E334F" w:rsidRDefault="008E334F" w:rsidP="008E334F">
      <w:pPr>
        <w:spacing w:after="0" w:line="12" w:lineRule="atLeast"/>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b/>
          <w:bCs/>
          <w:color w:val="000000"/>
          <w:sz w:val="24"/>
          <w:szCs w:val="24"/>
          <w:lang w:eastAsia="zh-CN"/>
        </w:rPr>
        <w:t>XIII. </w:t>
      </w:r>
      <w:r w:rsidRPr="008E334F">
        <w:rPr>
          <w:rFonts w:ascii="Times New Roman" w:eastAsia="SimSun" w:hAnsi="Times New Roman" w:cs="Times New Roman"/>
          <w:color w:val="000000"/>
          <w:sz w:val="24"/>
          <w:szCs w:val="24"/>
          <w:lang w:eastAsia="zh-CN"/>
        </w:rPr>
        <w:t>1. Peter is interested in collecting coins from visited countries.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2. Unless Jodie changes her ways, she will end up in a dead end.</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3. Henry asked Paul when the first day of his holiday was.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4. The flight attendant said that their flight to Singapore lasted about two hours.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5. Anna asked her father if/ whether she could take a trip with her classmates for some days.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6. If Larson doesn’t find a job now, he will continue to live on his parents’ allowance.</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7. Unless you wear a coat when we get to the mountain, you will catch a cold.</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8. William told Bailey that he had visited that cave three times.</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9. The tourist asked the guide if/ whether he/ she had had enough bottled water for the tour.</w:t>
      </w:r>
    </w:p>
    <w:p w:rsidR="008E334F" w:rsidRPr="008E334F" w:rsidRDefault="008E334F" w:rsidP="008E334F">
      <w:pPr>
        <w:spacing w:after="0" w:line="12" w:lineRule="atLeast"/>
        <w:ind w:left="426"/>
        <w:jc w:val="both"/>
        <w:rPr>
          <w:rFonts w:ascii="Times New Roman" w:eastAsia="SimSun" w:hAnsi="Times New Roman" w:cs="Times New Roman"/>
          <w:color w:val="000000"/>
          <w:sz w:val="24"/>
          <w:szCs w:val="24"/>
          <w:lang w:eastAsia="zh-CN"/>
        </w:rPr>
      </w:pPr>
      <w:r w:rsidRPr="008E334F">
        <w:rPr>
          <w:rFonts w:ascii="Times New Roman" w:eastAsia="SimSun" w:hAnsi="Times New Roman" w:cs="Times New Roman"/>
          <w:color w:val="000000"/>
          <w:sz w:val="24"/>
          <w:szCs w:val="24"/>
          <w:lang w:eastAsia="zh-CN"/>
        </w:rPr>
        <w:t>10. If they don’t have online marketing, they won’t increase sales.</w:t>
      </w:r>
    </w:p>
    <w:p w:rsidR="008E334F" w:rsidRPr="008E334F" w:rsidRDefault="008E334F" w:rsidP="008E334F">
      <w:pPr>
        <w:spacing w:after="0" w:line="240" w:lineRule="auto"/>
        <w:rPr>
          <w:rFonts w:ascii="Times New Roman" w:eastAsia="SimSun" w:hAnsi="Times New Roman" w:cs="Times New Roman"/>
          <w:sz w:val="20"/>
          <w:szCs w:val="20"/>
          <w:lang w:eastAsia="zh-CN"/>
        </w:rPr>
      </w:pPr>
    </w:p>
    <w:p w:rsidR="008E334F" w:rsidRPr="008E334F" w:rsidRDefault="008E334F" w:rsidP="008E334F">
      <w:pPr>
        <w:spacing w:after="0" w:line="240" w:lineRule="auto"/>
        <w:rPr>
          <w:rFonts w:ascii="Times New Roman" w:eastAsia="SimSun" w:hAnsi="Times New Roman" w:cs="Times New Roman"/>
          <w:sz w:val="20"/>
          <w:szCs w:val="20"/>
          <w:lang w:eastAsia="zh-CN"/>
        </w:rPr>
      </w:pPr>
    </w:p>
    <w:p w:rsidR="008930AC" w:rsidRPr="00665661" w:rsidRDefault="008930AC" w:rsidP="00665661"/>
    <w:sectPr w:rsidR="008930AC" w:rsidRPr="00665661" w:rsidSect="009E09E7">
      <w:headerReference w:type="default" r:id="rId8"/>
      <w:footerReference w:type="default" r:id="rId9"/>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EEB" w:rsidRDefault="00115EEB" w:rsidP="00600BF7">
      <w:pPr>
        <w:spacing w:after="0" w:line="240" w:lineRule="auto"/>
      </w:pPr>
      <w:r>
        <w:separator/>
      </w:r>
    </w:p>
  </w:endnote>
  <w:endnote w:type="continuationSeparator" w:id="0">
    <w:p w:rsidR="00115EEB" w:rsidRDefault="00115EEB"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3F0926">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EEB" w:rsidRDefault="00115EEB" w:rsidP="00600BF7">
      <w:pPr>
        <w:spacing w:after="0" w:line="240" w:lineRule="auto"/>
      </w:pPr>
      <w:r>
        <w:separator/>
      </w:r>
    </w:p>
  </w:footnote>
  <w:footnote w:type="continuationSeparator" w:id="0">
    <w:p w:rsidR="00115EEB" w:rsidRDefault="00115EEB"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0F4C26"/>
    <w:rsid w:val="00115EEB"/>
    <w:rsid w:val="003B2ABC"/>
    <w:rsid w:val="003F0926"/>
    <w:rsid w:val="005F1486"/>
    <w:rsid w:val="00600BF7"/>
    <w:rsid w:val="00665661"/>
    <w:rsid w:val="0070216A"/>
    <w:rsid w:val="008930AC"/>
    <w:rsid w:val="008E334F"/>
    <w:rsid w:val="009E09E7"/>
    <w:rsid w:val="00B530D9"/>
    <w:rsid w:val="00DA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7" w:qFormat="1"/>
    <w:lsdException w:name="caption" w:qFormat="1"/>
    <w:lsdException w:name="macro" w:uiPriority="99"/>
    <w:lsdException w:name="Title" w:semiHidden="0" w:unhideWhenUsed="0" w:qFormat="1"/>
    <w:lsdException w:name="Closing" w:qFormat="1"/>
    <w:lsdException w:name="Default Paragraph Font" w:uiPriority="1"/>
    <w:lsdException w:name="Subtitle" w:semiHidden="0" w:unhideWhenUsed="0" w:qFormat="1"/>
    <w:lsdException w:name="Body Text First Indent" w:qFormat="1"/>
    <w:lsdException w:name="Body Text First Indent 2" w:qFormat="1"/>
    <w:lsdException w:name="Body Text 3"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ubtle 1" w:qFormat="1"/>
    <w:lsdException w:name="Table Web 1" w:qFormat="1"/>
    <w:lsdException w:name="Table Web 3"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qFormat="1"/>
    <w:lsdException w:name="Medium Grid 3 Accent 1" w:semiHidden="0" w:uiPriority="69" w:unhideWhenUsed="0" w:qFormat="1"/>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qFormat="1"/>
    <w:lsdException w:name="Light Grid Accent 4" w:semiHidden="0" w:uiPriority="62" w:unhideWhenUsed="0" w:qFormat="1"/>
    <w:lsdException w:name="Medium Shading 1 Accent 4" w:semiHidden="0" w:uiPriority="63" w:unhideWhenUsed="0"/>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334F"/>
    <w:pPr>
      <w:keepNext/>
      <w:keepLines/>
      <w:spacing w:before="340" w:after="330" w:line="578" w:lineRule="auto"/>
      <w:outlineLvl w:val="0"/>
    </w:pPr>
    <w:rPr>
      <w:rFonts w:eastAsia="SimSun"/>
      <w:b/>
      <w:bCs/>
      <w:kern w:val="44"/>
      <w:sz w:val="44"/>
      <w:szCs w:val="44"/>
      <w:lang w:eastAsia="zh-CN"/>
    </w:rPr>
  </w:style>
  <w:style w:type="paragraph" w:styleId="Heading2">
    <w:name w:val="heading 2"/>
    <w:basedOn w:val="Normal"/>
    <w:next w:val="Normal"/>
    <w:link w:val="Heading2Char"/>
    <w:semiHidden/>
    <w:unhideWhenUsed/>
    <w:qFormat/>
    <w:rsid w:val="008E334F"/>
    <w:pPr>
      <w:keepNext/>
      <w:keepLines/>
      <w:spacing w:before="260" w:after="260" w:line="416" w:lineRule="auto"/>
      <w:outlineLvl w:val="1"/>
    </w:pPr>
    <w:rPr>
      <w:rFonts w:eastAsia="SimSun"/>
      <w:b/>
      <w:bCs/>
      <w:sz w:val="32"/>
      <w:szCs w:val="32"/>
      <w:lang w:eastAsia="zh-CN"/>
    </w:rPr>
  </w:style>
  <w:style w:type="paragraph" w:styleId="Heading3">
    <w:name w:val="heading 3"/>
    <w:basedOn w:val="Normal"/>
    <w:next w:val="Normal"/>
    <w:link w:val="Heading3Char"/>
    <w:semiHidden/>
    <w:unhideWhenUsed/>
    <w:qFormat/>
    <w:rsid w:val="008E334F"/>
    <w:pPr>
      <w:keepNext/>
      <w:keepLines/>
      <w:spacing w:before="260" w:after="260" w:line="416" w:lineRule="auto"/>
      <w:outlineLvl w:val="2"/>
    </w:pPr>
    <w:rPr>
      <w:rFonts w:eastAsia="SimSun"/>
      <w:b/>
      <w:bCs/>
      <w:sz w:val="32"/>
      <w:szCs w:val="32"/>
      <w:lang w:eastAsia="zh-CN"/>
    </w:rPr>
  </w:style>
  <w:style w:type="paragraph" w:styleId="Heading4">
    <w:name w:val="heading 4"/>
    <w:basedOn w:val="Normal"/>
    <w:next w:val="Normal"/>
    <w:link w:val="Heading4Char"/>
    <w:semiHidden/>
    <w:unhideWhenUsed/>
    <w:qFormat/>
    <w:rsid w:val="008E334F"/>
    <w:pPr>
      <w:keepNext/>
      <w:keepLines/>
      <w:spacing w:before="280" w:after="290" w:line="376" w:lineRule="auto"/>
      <w:outlineLvl w:val="3"/>
    </w:pPr>
    <w:rPr>
      <w:rFonts w:eastAsia="SimSun"/>
      <w:b/>
      <w:bCs/>
      <w:sz w:val="28"/>
      <w:szCs w:val="28"/>
      <w:lang w:eastAsia="zh-CN"/>
    </w:rPr>
  </w:style>
  <w:style w:type="paragraph" w:styleId="Heading5">
    <w:name w:val="heading 5"/>
    <w:basedOn w:val="Normal"/>
    <w:next w:val="Normal"/>
    <w:link w:val="Heading5Char"/>
    <w:semiHidden/>
    <w:unhideWhenUsed/>
    <w:qFormat/>
    <w:rsid w:val="008E334F"/>
    <w:pPr>
      <w:keepNext/>
      <w:keepLines/>
      <w:spacing w:before="280" w:after="290" w:line="376" w:lineRule="auto"/>
      <w:outlineLvl w:val="4"/>
    </w:pPr>
    <w:rPr>
      <w:rFonts w:eastAsia="SimSun"/>
      <w:b/>
      <w:bCs/>
      <w:sz w:val="28"/>
      <w:szCs w:val="28"/>
      <w:lang w:eastAsia="zh-CN"/>
    </w:rPr>
  </w:style>
  <w:style w:type="paragraph" w:styleId="Heading6">
    <w:name w:val="heading 6"/>
    <w:basedOn w:val="Normal"/>
    <w:next w:val="Normal"/>
    <w:link w:val="Heading6Char"/>
    <w:semiHidden/>
    <w:unhideWhenUsed/>
    <w:qFormat/>
    <w:rsid w:val="008E334F"/>
    <w:pPr>
      <w:keepNext/>
      <w:keepLines/>
      <w:spacing w:before="240" w:after="64" w:line="320" w:lineRule="auto"/>
      <w:outlineLvl w:val="5"/>
    </w:pPr>
    <w:rPr>
      <w:rFonts w:eastAsia="SimSun"/>
      <w:b/>
      <w:bCs/>
      <w:sz w:val="24"/>
      <w:szCs w:val="24"/>
      <w:lang w:eastAsia="zh-CN"/>
    </w:rPr>
  </w:style>
  <w:style w:type="paragraph" w:styleId="Heading7">
    <w:name w:val="heading 7"/>
    <w:basedOn w:val="Normal"/>
    <w:next w:val="Normal"/>
    <w:link w:val="Heading7Char"/>
    <w:semiHidden/>
    <w:unhideWhenUsed/>
    <w:qFormat/>
    <w:rsid w:val="008E334F"/>
    <w:pPr>
      <w:keepNext/>
      <w:keepLines/>
      <w:spacing w:before="240" w:after="64" w:line="320" w:lineRule="auto"/>
      <w:outlineLvl w:val="6"/>
    </w:pPr>
    <w:rPr>
      <w:rFonts w:eastAsia="SimSun"/>
      <w:b/>
      <w:bCs/>
      <w:sz w:val="24"/>
      <w:szCs w:val="24"/>
      <w:lang w:eastAsia="zh-CN"/>
    </w:rPr>
  </w:style>
  <w:style w:type="paragraph" w:styleId="Heading8">
    <w:name w:val="heading 8"/>
    <w:basedOn w:val="Normal"/>
    <w:next w:val="Normal"/>
    <w:link w:val="Heading8Char"/>
    <w:semiHidden/>
    <w:unhideWhenUsed/>
    <w:qFormat/>
    <w:rsid w:val="008E334F"/>
    <w:pPr>
      <w:keepNext/>
      <w:keepLines/>
      <w:spacing w:before="240" w:after="64" w:line="320" w:lineRule="auto"/>
      <w:outlineLvl w:val="7"/>
    </w:pPr>
    <w:rPr>
      <w:rFonts w:eastAsia="SimSun"/>
      <w:sz w:val="24"/>
      <w:szCs w:val="24"/>
      <w:lang w:eastAsia="zh-CN"/>
    </w:rPr>
  </w:style>
  <w:style w:type="paragraph" w:styleId="Heading9">
    <w:name w:val="heading 9"/>
    <w:basedOn w:val="Normal"/>
    <w:next w:val="Normal"/>
    <w:link w:val="Heading9Char"/>
    <w:semiHidden/>
    <w:unhideWhenUsed/>
    <w:qFormat/>
    <w:rsid w:val="008E334F"/>
    <w:pPr>
      <w:keepNext/>
      <w:keepLines/>
      <w:spacing w:before="240" w:after="64" w:line="320" w:lineRule="auto"/>
      <w:outlineLvl w:val="8"/>
    </w:pPr>
    <w:rPr>
      <w:rFonts w:eastAsia="SimSun"/>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 w:type="character" w:customStyle="1" w:styleId="Heading1Char">
    <w:name w:val="Heading 1 Char"/>
    <w:basedOn w:val="DefaultParagraphFont"/>
    <w:link w:val="Heading1"/>
    <w:rsid w:val="008E334F"/>
    <w:rPr>
      <w:rFonts w:eastAsia="SimSun"/>
      <w:b/>
      <w:bCs/>
      <w:kern w:val="44"/>
      <w:sz w:val="44"/>
      <w:szCs w:val="44"/>
      <w:lang w:eastAsia="zh-CN"/>
    </w:rPr>
  </w:style>
  <w:style w:type="character" w:customStyle="1" w:styleId="Heading2Char">
    <w:name w:val="Heading 2 Char"/>
    <w:basedOn w:val="DefaultParagraphFont"/>
    <w:link w:val="Heading2"/>
    <w:semiHidden/>
    <w:rsid w:val="008E334F"/>
    <w:rPr>
      <w:rFonts w:eastAsia="SimSun"/>
      <w:b/>
      <w:bCs/>
      <w:sz w:val="32"/>
      <w:szCs w:val="32"/>
      <w:lang w:eastAsia="zh-CN"/>
    </w:rPr>
  </w:style>
  <w:style w:type="character" w:customStyle="1" w:styleId="Heading3Char">
    <w:name w:val="Heading 3 Char"/>
    <w:basedOn w:val="DefaultParagraphFont"/>
    <w:link w:val="Heading3"/>
    <w:semiHidden/>
    <w:rsid w:val="008E334F"/>
    <w:rPr>
      <w:rFonts w:eastAsia="SimSun"/>
      <w:b/>
      <w:bCs/>
      <w:sz w:val="32"/>
      <w:szCs w:val="32"/>
      <w:lang w:eastAsia="zh-CN"/>
    </w:rPr>
  </w:style>
  <w:style w:type="character" w:customStyle="1" w:styleId="Heading4Char">
    <w:name w:val="Heading 4 Char"/>
    <w:basedOn w:val="DefaultParagraphFont"/>
    <w:link w:val="Heading4"/>
    <w:semiHidden/>
    <w:rsid w:val="008E334F"/>
    <w:rPr>
      <w:rFonts w:eastAsia="SimSun"/>
      <w:b/>
      <w:bCs/>
      <w:sz w:val="28"/>
      <w:szCs w:val="28"/>
      <w:lang w:eastAsia="zh-CN"/>
    </w:rPr>
  </w:style>
  <w:style w:type="character" w:customStyle="1" w:styleId="Heading5Char">
    <w:name w:val="Heading 5 Char"/>
    <w:basedOn w:val="DefaultParagraphFont"/>
    <w:link w:val="Heading5"/>
    <w:semiHidden/>
    <w:rsid w:val="008E334F"/>
    <w:rPr>
      <w:rFonts w:eastAsia="SimSun"/>
      <w:b/>
      <w:bCs/>
      <w:sz w:val="28"/>
      <w:szCs w:val="28"/>
      <w:lang w:eastAsia="zh-CN"/>
    </w:rPr>
  </w:style>
  <w:style w:type="character" w:customStyle="1" w:styleId="Heading6Char">
    <w:name w:val="Heading 6 Char"/>
    <w:basedOn w:val="DefaultParagraphFont"/>
    <w:link w:val="Heading6"/>
    <w:semiHidden/>
    <w:rsid w:val="008E334F"/>
    <w:rPr>
      <w:rFonts w:eastAsia="SimSun"/>
      <w:b/>
      <w:bCs/>
      <w:sz w:val="24"/>
      <w:szCs w:val="24"/>
      <w:lang w:eastAsia="zh-CN"/>
    </w:rPr>
  </w:style>
  <w:style w:type="character" w:customStyle="1" w:styleId="Heading7Char">
    <w:name w:val="Heading 7 Char"/>
    <w:basedOn w:val="DefaultParagraphFont"/>
    <w:link w:val="Heading7"/>
    <w:semiHidden/>
    <w:rsid w:val="008E334F"/>
    <w:rPr>
      <w:rFonts w:eastAsia="SimSun"/>
      <w:b/>
      <w:bCs/>
      <w:sz w:val="24"/>
      <w:szCs w:val="24"/>
      <w:lang w:eastAsia="zh-CN"/>
    </w:rPr>
  </w:style>
  <w:style w:type="character" w:customStyle="1" w:styleId="Heading8Char">
    <w:name w:val="Heading 8 Char"/>
    <w:basedOn w:val="DefaultParagraphFont"/>
    <w:link w:val="Heading8"/>
    <w:semiHidden/>
    <w:rsid w:val="008E334F"/>
    <w:rPr>
      <w:rFonts w:eastAsia="SimSun"/>
      <w:sz w:val="24"/>
      <w:szCs w:val="24"/>
      <w:lang w:eastAsia="zh-CN"/>
    </w:rPr>
  </w:style>
  <w:style w:type="character" w:customStyle="1" w:styleId="Heading9Char">
    <w:name w:val="Heading 9 Char"/>
    <w:basedOn w:val="DefaultParagraphFont"/>
    <w:link w:val="Heading9"/>
    <w:semiHidden/>
    <w:rsid w:val="008E334F"/>
    <w:rPr>
      <w:rFonts w:eastAsia="SimSun"/>
      <w:sz w:val="20"/>
      <w:szCs w:val="21"/>
      <w:lang w:eastAsia="zh-CN"/>
    </w:rPr>
  </w:style>
  <w:style w:type="numbering" w:customStyle="1" w:styleId="NoList1">
    <w:name w:val="No List1"/>
    <w:next w:val="NoList"/>
    <w:uiPriority w:val="99"/>
    <w:semiHidden/>
    <w:unhideWhenUsed/>
    <w:rsid w:val="008E334F"/>
  </w:style>
  <w:style w:type="paragraph" w:styleId="BalloonText">
    <w:name w:val="Balloon Text"/>
    <w:basedOn w:val="Normal"/>
    <w:link w:val="BalloonTextChar"/>
    <w:rsid w:val="008E334F"/>
    <w:pPr>
      <w:spacing w:after="0" w:line="240" w:lineRule="auto"/>
    </w:pPr>
    <w:rPr>
      <w:rFonts w:eastAsia="SimSun"/>
      <w:sz w:val="16"/>
      <w:szCs w:val="16"/>
      <w:lang w:eastAsia="zh-CN"/>
    </w:rPr>
  </w:style>
  <w:style w:type="character" w:customStyle="1" w:styleId="BalloonTextChar">
    <w:name w:val="Balloon Text Char"/>
    <w:basedOn w:val="DefaultParagraphFont"/>
    <w:link w:val="BalloonText"/>
    <w:rsid w:val="008E334F"/>
    <w:rPr>
      <w:rFonts w:eastAsia="SimSun"/>
      <w:sz w:val="16"/>
      <w:szCs w:val="16"/>
      <w:lang w:eastAsia="zh-CN"/>
    </w:rPr>
  </w:style>
  <w:style w:type="paragraph" w:styleId="BlockText">
    <w:name w:val="Block Text"/>
    <w:basedOn w:val="Normal"/>
    <w:qFormat/>
    <w:rsid w:val="008E334F"/>
    <w:pPr>
      <w:spacing w:after="120" w:line="240" w:lineRule="auto"/>
      <w:ind w:leftChars="700" w:left="1440" w:rightChars="700" w:right="1440"/>
    </w:pPr>
    <w:rPr>
      <w:rFonts w:eastAsia="SimSun"/>
      <w:sz w:val="20"/>
      <w:szCs w:val="20"/>
      <w:lang w:eastAsia="zh-CN"/>
    </w:rPr>
  </w:style>
  <w:style w:type="paragraph" w:styleId="BodyText">
    <w:name w:val="Body Text"/>
    <w:basedOn w:val="Normal"/>
    <w:link w:val="BodyTextChar"/>
    <w:rsid w:val="008E334F"/>
    <w:pPr>
      <w:spacing w:after="120" w:line="240" w:lineRule="auto"/>
    </w:pPr>
    <w:rPr>
      <w:rFonts w:eastAsia="SimSun"/>
      <w:sz w:val="20"/>
      <w:szCs w:val="20"/>
      <w:lang w:eastAsia="zh-CN"/>
    </w:rPr>
  </w:style>
  <w:style w:type="character" w:customStyle="1" w:styleId="BodyTextChar">
    <w:name w:val="Body Text Char"/>
    <w:basedOn w:val="DefaultParagraphFont"/>
    <w:link w:val="BodyText"/>
    <w:rsid w:val="008E334F"/>
    <w:rPr>
      <w:rFonts w:eastAsia="SimSun"/>
      <w:sz w:val="20"/>
      <w:szCs w:val="20"/>
      <w:lang w:eastAsia="zh-CN"/>
    </w:rPr>
  </w:style>
  <w:style w:type="paragraph" w:styleId="BodyText2">
    <w:name w:val="Body Text 2"/>
    <w:basedOn w:val="Normal"/>
    <w:link w:val="BodyText2Char"/>
    <w:rsid w:val="008E334F"/>
    <w:pPr>
      <w:spacing w:after="120" w:line="480" w:lineRule="auto"/>
    </w:pPr>
    <w:rPr>
      <w:rFonts w:eastAsia="SimSun"/>
      <w:sz w:val="20"/>
      <w:szCs w:val="20"/>
      <w:lang w:eastAsia="zh-CN"/>
    </w:rPr>
  </w:style>
  <w:style w:type="character" w:customStyle="1" w:styleId="BodyText2Char">
    <w:name w:val="Body Text 2 Char"/>
    <w:basedOn w:val="DefaultParagraphFont"/>
    <w:link w:val="BodyText2"/>
    <w:rsid w:val="008E334F"/>
    <w:rPr>
      <w:rFonts w:eastAsia="SimSun"/>
      <w:sz w:val="20"/>
      <w:szCs w:val="20"/>
      <w:lang w:eastAsia="zh-CN"/>
    </w:rPr>
  </w:style>
  <w:style w:type="paragraph" w:styleId="BodyText3">
    <w:name w:val="Body Text 3"/>
    <w:basedOn w:val="Normal"/>
    <w:link w:val="BodyText3Char"/>
    <w:qFormat/>
    <w:rsid w:val="008E334F"/>
    <w:pPr>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8E334F"/>
    <w:rPr>
      <w:rFonts w:eastAsia="SimSun"/>
      <w:sz w:val="16"/>
      <w:szCs w:val="16"/>
      <w:lang w:eastAsia="zh-CN"/>
    </w:rPr>
  </w:style>
  <w:style w:type="paragraph" w:styleId="BodyTextFirstIndent">
    <w:name w:val="Body Text First Indent"/>
    <w:basedOn w:val="BodyText"/>
    <w:link w:val="BodyTextFirstIndentChar"/>
    <w:qFormat/>
    <w:rsid w:val="008E334F"/>
    <w:pPr>
      <w:ind w:firstLineChars="100" w:firstLine="420"/>
    </w:pPr>
  </w:style>
  <w:style w:type="character" w:customStyle="1" w:styleId="BodyTextFirstIndentChar">
    <w:name w:val="Body Text First Indent Char"/>
    <w:basedOn w:val="BodyTextChar"/>
    <w:link w:val="BodyTextFirstIndent"/>
    <w:rsid w:val="008E334F"/>
    <w:rPr>
      <w:rFonts w:eastAsia="SimSun"/>
      <w:sz w:val="20"/>
      <w:szCs w:val="20"/>
      <w:lang w:eastAsia="zh-CN"/>
    </w:rPr>
  </w:style>
  <w:style w:type="paragraph" w:styleId="BodyTextIndent">
    <w:name w:val="Body Text Indent"/>
    <w:basedOn w:val="Normal"/>
    <w:link w:val="BodyTextIndentChar"/>
    <w:rsid w:val="008E334F"/>
    <w:pPr>
      <w:spacing w:after="120" w:line="240" w:lineRule="auto"/>
      <w:ind w:leftChars="200" w:left="420"/>
    </w:pPr>
    <w:rPr>
      <w:rFonts w:eastAsia="SimSun"/>
      <w:sz w:val="20"/>
      <w:szCs w:val="20"/>
      <w:lang w:eastAsia="zh-CN"/>
    </w:rPr>
  </w:style>
  <w:style w:type="character" w:customStyle="1" w:styleId="BodyTextIndentChar">
    <w:name w:val="Body Text Indent Char"/>
    <w:basedOn w:val="DefaultParagraphFont"/>
    <w:link w:val="BodyTextIndent"/>
    <w:rsid w:val="008E334F"/>
    <w:rPr>
      <w:rFonts w:eastAsia="SimSun"/>
      <w:sz w:val="20"/>
      <w:szCs w:val="20"/>
      <w:lang w:eastAsia="zh-CN"/>
    </w:rPr>
  </w:style>
  <w:style w:type="paragraph" w:styleId="BodyTextFirstIndent2">
    <w:name w:val="Body Text First Indent 2"/>
    <w:basedOn w:val="BodyTextIndent"/>
    <w:link w:val="BodyTextFirstIndent2Char"/>
    <w:qFormat/>
    <w:rsid w:val="008E334F"/>
    <w:pPr>
      <w:ind w:firstLineChars="200" w:firstLine="420"/>
    </w:pPr>
  </w:style>
  <w:style w:type="character" w:customStyle="1" w:styleId="BodyTextFirstIndent2Char">
    <w:name w:val="Body Text First Indent 2 Char"/>
    <w:basedOn w:val="BodyTextIndentChar"/>
    <w:link w:val="BodyTextFirstIndent2"/>
    <w:rsid w:val="008E334F"/>
    <w:rPr>
      <w:rFonts w:eastAsia="SimSun"/>
      <w:sz w:val="20"/>
      <w:szCs w:val="20"/>
      <w:lang w:eastAsia="zh-CN"/>
    </w:rPr>
  </w:style>
  <w:style w:type="paragraph" w:styleId="BodyTextIndent2">
    <w:name w:val="Body Text Indent 2"/>
    <w:basedOn w:val="Normal"/>
    <w:link w:val="BodyTextIndent2Char"/>
    <w:rsid w:val="008E334F"/>
    <w:pPr>
      <w:spacing w:after="120" w:line="480" w:lineRule="auto"/>
      <w:ind w:leftChars="200" w:left="420"/>
    </w:pPr>
    <w:rPr>
      <w:rFonts w:eastAsia="SimSun"/>
      <w:sz w:val="20"/>
      <w:szCs w:val="20"/>
      <w:lang w:eastAsia="zh-CN"/>
    </w:rPr>
  </w:style>
  <w:style w:type="character" w:customStyle="1" w:styleId="BodyTextIndent2Char">
    <w:name w:val="Body Text Indent 2 Char"/>
    <w:basedOn w:val="DefaultParagraphFont"/>
    <w:link w:val="BodyTextIndent2"/>
    <w:rsid w:val="008E334F"/>
    <w:rPr>
      <w:rFonts w:eastAsia="SimSun"/>
      <w:sz w:val="20"/>
      <w:szCs w:val="20"/>
      <w:lang w:eastAsia="zh-CN"/>
    </w:rPr>
  </w:style>
  <w:style w:type="paragraph" w:styleId="BodyTextIndent3">
    <w:name w:val="Body Text Indent 3"/>
    <w:basedOn w:val="Normal"/>
    <w:link w:val="BodyTextIndent3Char"/>
    <w:rsid w:val="008E334F"/>
    <w:pPr>
      <w:spacing w:after="120" w:line="240" w:lineRule="auto"/>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8E334F"/>
    <w:rPr>
      <w:rFonts w:eastAsia="SimSun"/>
      <w:sz w:val="16"/>
      <w:szCs w:val="16"/>
      <w:lang w:eastAsia="zh-CN"/>
    </w:rPr>
  </w:style>
  <w:style w:type="paragraph" w:styleId="Caption">
    <w:name w:val="caption"/>
    <w:basedOn w:val="Normal"/>
    <w:next w:val="Normal"/>
    <w:semiHidden/>
    <w:unhideWhenUsed/>
    <w:qFormat/>
    <w:rsid w:val="008E334F"/>
    <w:pPr>
      <w:spacing w:after="0" w:line="240" w:lineRule="auto"/>
    </w:pPr>
    <w:rPr>
      <w:rFonts w:ascii="Arial" w:eastAsia="SimHei" w:hAnsi="Arial" w:cs="Arial"/>
      <w:sz w:val="20"/>
      <w:szCs w:val="20"/>
      <w:lang w:eastAsia="zh-CN"/>
    </w:rPr>
  </w:style>
  <w:style w:type="paragraph" w:styleId="Closing">
    <w:name w:val="Closing"/>
    <w:basedOn w:val="Normal"/>
    <w:link w:val="ClosingChar"/>
    <w:qFormat/>
    <w:rsid w:val="008E334F"/>
    <w:pPr>
      <w:spacing w:after="0" w:line="240" w:lineRule="auto"/>
      <w:ind w:leftChars="2100" w:left="100"/>
    </w:pPr>
    <w:rPr>
      <w:rFonts w:eastAsia="SimSun"/>
      <w:sz w:val="20"/>
      <w:szCs w:val="20"/>
      <w:lang w:eastAsia="zh-CN"/>
    </w:rPr>
  </w:style>
  <w:style w:type="character" w:customStyle="1" w:styleId="ClosingChar">
    <w:name w:val="Closing Char"/>
    <w:basedOn w:val="DefaultParagraphFont"/>
    <w:link w:val="Closing"/>
    <w:rsid w:val="008E334F"/>
    <w:rPr>
      <w:rFonts w:eastAsia="SimSun"/>
      <w:sz w:val="20"/>
      <w:szCs w:val="20"/>
      <w:lang w:eastAsia="zh-CN"/>
    </w:rPr>
  </w:style>
  <w:style w:type="character" w:styleId="CommentReference">
    <w:name w:val="annotation reference"/>
    <w:basedOn w:val="DefaultParagraphFont"/>
    <w:rsid w:val="008E334F"/>
    <w:rPr>
      <w:sz w:val="21"/>
      <w:szCs w:val="21"/>
    </w:rPr>
  </w:style>
  <w:style w:type="paragraph" w:styleId="CommentText">
    <w:name w:val="annotation text"/>
    <w:basedOn w:val="Normal"/>
    <w:link w:val="CommentTextChar"/>
    <w:rsid w:val="008E334F"/>
    <w:pPr>
      <w:spacing w:after="0" w:line="240" w:lineRule="auto"/>
    </w:pPr>
    <w:rPr>
      <w:rFonts w:eastAsia="SimSun"/>
      <w:sz w:val="20"/>
      <w:szCs w:val="20"/>
      <w:lang w:eastAsia="zh-CN"/>
    </w:rPr>
  </w:style>
  <w:style w:type="character" w:customStyle="1" w:styleId="CommentTextChar">
    <w:name w:val="Comment Text Char"/>
    <w:basedOn w:val="DefaultParagraphFont"/>
    <w:link w:val="CommentText"/>
    <w:rsid w:val="008E334F"/>
    <w:rPr>
      <w:rFonts w:eastAsia="SimSun"/>
      <w:sz w:val="20"/>
      <w:szCs w:val="20"/>
      <w:lang w:eastAsia="zh-CN"/>
    </w:rPr>
  </w:style>
  <w:style w:type="paragraph" w:styleId="CommentSubject">
    <w:name w:val="annotation subject"/>
    <w:basedOn w:val="CommentText"/>
    <w:next w:val="CommentText"/>
    <w:link w:val="CommentSubjectChar"/>
    <w:qFormat/>
    <w:rsid w:val="008E334F"/>
    <w:rPr>
      <w:b/>
      <w:bCs/>
    </w:rPr>
  </w:style>
  <w:style w:type="character" w:customStyle="1" w:styleId="CommentSubjectChar">
    <w:name w:val="Comment Subject Char"/>
    <w:basedOn w:val="CommentTextChar"/>
    <w:link w:val="CommentSubject"/>
    <w:rsid w:val="008E334F"/>
    <w:rPr>
      <w:rFonts w:eastAsia="SimSun"/>
      <w:b/>
      <w:bCs/>
      <w:sz w:val="20"/>
      <w:szCs w:val="20"/>
      <w:lang w:eastAsia="zh-CN"/>
    </w:rPr>
  </w:style>
  <w:style w:type="paragraph" w:styleId="Date">
    <w:name w:val="Date"/>
    <w:basedOn w:val="Normal"/>
    <w:next w:val="Normal"/>
    <w:link w:val="DateChar"/>
    <w:rsid w:val="008E334F"/>
    <w:pPr>
      <w:spacing w:after="0" w:line="240" w:lineRule="auto"/>
      <w:ind w:leftChars="2500" w:left="100"/>
    </w:pPr>
    <w:rPr>
      <w:rFonts w:eastAsia="SimSun"/>
      <w:sz w:val="20"/>
      <w:szCs w:val="20"/>
      <w:lang w:eastAsia="zh-CN"/>
    </w:rPr>
  </w:style>
  <w:style w:type="character" w:customStyle="1" w:styleId="DateChar">
    <w:name w:val="Date Char"/>
    <w:basedOn w:val="DefaultParagraphFont"/>
    <w:link w:val="Date"/>
    <w:rsid w:val="008E334F"/>
    <w:rPr>
      <w:rFonts w:eastAsia="SimSun"/>
      <w:sz w:val="20"/>
      <w:szCs w:val="20"/>
      <w:lang w:eastAsia="zh-CN"/>
    </w:rPr>
  </w:style>
  <w:style w:type="paragraph" w:styleId="DocumentMap">
    <w:name w:val="Document Map"/>
    <w:basedOn w:val="Normal"/>
    <w:link w:val="DocumentMapChar"/>
    <w:rsid w:val="008E334F"/>
    <w:pPr>
      <w:shd w:val="clear" w:color="auto" w:fill="000080"/>
      <w:spacing w:after="0" w:line="240" w:lineRule="auto"/>
    </w:pPr>
    <w:rPr>
      <w:rFonts w:eastAsia="SimSun"/>
      <w:sz w:val="20"/>
      <w:szCs w:val="20"/>
      <w:lang w:eastAsia="zh-CN"/>
    </w:rPr>
  </w:style>
  <w:style w:type="character" w:customStyle="1" w:styleId="DocumentMapChar">
    <w:name w:val="Document Map Char"/>
    <w:basedOn w:val="DefaultParagraphFont"/>
    <w:link w:val="DocumentMap"/>
    <w:rsid w:val="008E334F"/>
    <w:rPr>
      <w:rFonts w:eastAsia="SimSun"/>
      <w:sz w:val="20"/>
      <w:szCs w:val="20"/>
      <w:shd w:val="clear" w:color="auto" w:fill="000080"/>
      <w:lang w:eastAsia="zh-CN"/>
    </w:rPr>
  </w:style>
  <w:style w:type="paragraph" w:styleId="E-mailSignature">
    <w:name w:val="E-mail Signature"/>
    <w:basedOn w:val="Normal"/>
    <w:link w:val="E-mailSignatureChar"/>
    <w:rsid w:val="008E334F"/>
    <w:pPr>
      <w:spacing w:after="0" w:line="240" w:lineRule="auto"/>
    </w:pPr>
    <w:rPr>
      <w:rFonts w:eastAsia="SimSun"/>
      <w:sz w:val="20"/>
      <w:szCs w:val="20"/>
      <w:lang w:eastAsia="zh-CN"/>
    </w:rPr>
  </w:style>
  <w:style w:type="character" w:customStyle="1" w:styleId="E-mailSignatureChar">
    <w:name w:val="E-mail Signature Char"/>
    <w:basedOn w:val="DefaultParagraphFont"/>
    <w:link w:val="E-mailSignature"/>
    <w:rsid w:val="008E334F"/>
    <w:rPr>
      <w:rFonts w:eastAsia="SimSun"/>
      <w:sz w:val="20"/>
      <w:szCs w:val="20"/>
      <w:lang w:eastAsia="zh-CN"/>
    </w:rPr>
  </w:style>
  <w:style w:type="character" w:styleId="Emphasis">
    <w:name w:val="Emphasis"/>
    <w:basedOn w:val="DefaultParagraphFont"/>
    <w:qFormat/>
    <w:rsid w:val="008E334F"/>
    <w:rPr>
      <w:i/>
      <w:iCs/>
    </w:rPr>
  </w:style>
  <w:style w:type="character" w:styleId="EndnoteReference">
    <w:name w:val="endnote reference"/>
    <w:basedOn w:val="DefaultParagraphFont"/>
    <w:rsid w:val="008E334F"/>
    <w:rPr>
      <w:vertAlign w:val="superscript"/>
    </w:rPr>
  </w:style>
  <w:style w:type="paragraph" w:styleId="EndnoteText">
    <w:name w:val="endnote text"/>
    <w:basedOn w:val="Normal"/>
    <w:link w:val="EndnoteTextChar"/>
    <w:rsid w:val="008E334F"/>
    <w:pPr>
      <w:snapToGrid w:val="0"/>
      <w:spacing w:after="0" w:line="240" w:lineRule="auto"/>
    </w:pPr>
    <w:rPr>
      <w:rFonts w:eastAsia="SimSun"/>
      <w:sz w:val="20"/>
      <w:szCs w:val="20"/>
      <w:lang w:eastAsia="zh-CN"/>
    </w:rPr>
  </w:style>
  <w:style w:type="character" w:customStyle="1" w:styleId="EndnoteTextChar">
    <w:name w:val="Endnote Text Char"/>
    <w:basedOn w:val="DefaultParagraphFont"/>
    <w:link w:val="EndnoteText"/>
    <w:rsid w:val="008E334F"/>
    <w:rPr>
      <w:rFonts w:eastAsia="SimSun"/>
      <w:sz w:val="20"/>
      <w:szCs w:val="20"/>
      <w:lang w:eastAsia="zh-CN"/>
    </w:rPr>
  </w:style>
  <w:style w:type="paragraph" w:styleId="EnvelopeAddress">
    <w:name w:val="envelope address"/>
    <w:basedOn w:val="Normal"/>
    <w:rsid w:val="008E334F"/>
    <w:pPr>
      <w:framePr w:w="7920" w:h="1980" w:hRule="exact" w:hSpace="180" w:wrap="auto" w:hAnchor="page" w:xAlign="center" w:yAlign="bottom"/>
      <w:snapToGrid w:val="0"/>
      <w:spacing w:after="0" w:line="240" w:lineRule="auto"/>
      <w:ind w:leftChars="1400" w:left="100"/>
    </w:pPr>
    <w:rPr>
      <w:rFonts w:ascii="Arial" w:eastAsia="SimSun" w:hAnsi="Arial" w:cs="Arial"/>
      <w:sz w:val="24"/>
      <w:szCs w:val="24"/>
      <w:lang w:eastAsia="zh-CN"/>
    </w:rPr>
  </w:style>
  <w:style w:type="paragraph" w:styleId="EnvelopeReturn">
    <w:name w:val="envelope return"/>
    <w:basedOn w:val="Normal"/>
    <w:rsid w:val="008E334F"/>
    <w:pPr>
      <w:snapToGrid w:val="0"/>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8E334F"/>
    <w:rPr>
      <w:color w:val="800080"/>
      <w:u w:val="single"/>
    </w:rPr>
  </w:style>
  <w:style w:type="character" w:styleId="FootnoteReference">
    <w:name w:val="footnote reference"/>
    <w:basedOn w:val="DefaultParagraphFont"/>
    <w:rsid w:val="008E334F"/>
    <w:rPr>
      <w:vertAlign w:val="superscript"/>
    </w:rPr>
  </w:style>
  <w:style w:type="paragraph" w:styleId="FootnoteText">
    <w:name w:val="footnote text"/>
    <w:basedOn w:val="Normal"/>
    <w:link w:val="FootnoteTextChar"/>
    <w:rsid w:val="008E334F"/>
    <w:pPr>
      <w:snapToGrid w:val="0"/>
      <w:spacing w:after="0" w:line="240" w:lineRule="auto"/>
    </w:pPr>
    <w:rPr>
      <w:rFonts w:eastAsia="SimSun"/>
      <w:sz w:val="18"/>
      <w:szCs w:val="18"/>
      <w:lang w:eastAsia="zh-CN"/>
    </w:rPr>
  </w:style>
  <w:style w:type="character" w:customStyle="1" w:styleId="FootnoteTextChar">
    <w:name w:val="Footnote Text Char"/>
    <w:basedOn w:val="DefaultParagraphFont"/>
    <w:link w:val="FootnoteText"/>
    <w:rsid w:val="008E334F"/>
    <w:rPr>
      <w:rFonts w:eastAsia="SimSun"/>
      <w:sz w:val="18"/>
      <w:szCs w:val="18"/>
      <w:lang w:eastAsia="zh-CN"/>
    </w:rPr>
  </w:style>
  <w:style w:type="character" w:styleId="HTMLAcronym">
    <w:name w:val="HTML Acronym"/>
    <w:basedOn w:val="DefaultParagraphFont"/>
    <w:rsid w:val="008E334F"/>
  </w:style>
  <w:style w:type="paragraph" w:styleId="HTMLAddress">
    <w:name w:val="HTML Address"/>
    <w:basedOn w:val="Normal"/>
    <w:link w:val="HTMLAddressChar"/>
    <w:rsid w:val="008E334F"/>
    <w:pPr>
      <w:spacing w:after="0" w:line="240" w:lineRule="auto"/>
    </w:pPr>
    <w:rPr>
      <w:rFonts w:eastAsia="SimSun"/>
      <w:i/>
      <w:iCs/>
      <w:sz w:val="20"/>
      <w:szCs w:val="20"/>
      <w:lang w:eastAsia="zh-CN"/>
    </w:rPr>
  </w:style>
  <w:style w:type="character" w:customStyle="1" w:styleId="HTMLAddressChar">
    <w:name w:val="HTML Address Char"/>
    <w:basedOn w:val="DefaultParagraphFont"/>
    <w:link w:val="HTMLAddress"/>
    <w:rsid w:val="008E334F"/>
    <w:rPr>
      <w:rFonts w:eastAsia="SimSun"/>
      <w:i/>
      <w:iCs/>
      <w:sz w:val="20"/>
      <w:szCs w:val="20"/>
      <w:lang w:eastAsia="zh-CN"/>
    </w:rPr>
  </w:style>
  <w:style w:type="character" w:styleId="HTMLCite">
    <w:name w:val="HTML Cite"/>
    <w:basedOn w:val="DefaultParagraphFont"/>
    <w:rsid w:val="008E334F"/>
    <w:rPr>
      <w:i/>
      <w:iCs/>
    </w:rPr>
  </w:style>
  <w:style w:type="character" w:styleId="HTMLCode">
    <w:name w:val="HTML Code"/>
    <w:basedOn w:val="DefaultParagraphFont"/>
    <w:rsid w:val="008E334F"/>
    <w:rPr>
      <w:rFonts w:ascii="Courier New" w:hAnsi="Courier New" w:cs="Courier New"/>
      <w:sz w:val="20"/>
      <w:szCs w:val="20"/>
    </w:rPr>
  </w:style>
  <w:style w:type="character" w:styleId="HTMLDefinition">
    <w:name w:val="HTML Definition"/>
    <w:basedOn w:val="DefaultParagraphFont"/>
    <w:rsid w:val="008E334F"/>
    <w:rPr>
      <w:i/>
      <w:iCs/>
    </w:rPr>
  </w:style>
  <w:style w:type="character" w:styleId="HTMLKeyboard">
    <w:name w:val="HTML Keyboard"/>
    <w:basedOn w:val="DefaultParagraphFont"/>
    <w:rsid w:val="008E334F"/>
    <w:rPr>
      <w:rFonts w:ascii="Courier New" w:hAnsi="Courier New" w:cs="Courier New"/>
      <w:sz w:val="20"/>
      <w:szCs w:val="20"/>
    </w:rPr>
  </w:style>
  <w:style w:type="paragraph" w:styleId="HTMLPreformatted">
    <w:name w:val="HTML Preformatted"/>
    <w:basedOn w:val="Normal"/>
    <w:link w:val="HTMLPreformattedChar"/>
    <w:rsid w:val="008E334F"/>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8E334F"/>
    <w:rPr>
      <w:rFonts w:ascii="Courier New" w:eastAsia="SimSun" w:hAnsi="Courier New" w:cs="Courier New"/>
      <w:sz w:val="20"/>
      <w:szCs w:val="20"/>
      <w:lang w:eastAsia="zh-CN"/>
    </w:rPr>
  </w:style>
  <w:style w:type="character" w:styleId="HTMLSample">
    <w:name w:val="HTML Sample"/>
    <w:basedOn w:val="DefaultParagraphFont"/>
    <w:rsid w:val="008E334F"/>
    <w:rPr>
      <w:rFonts w:ascii="Courier New" w:hAnsi="Courier New" w:cs="Courier New"/>
    </w:rPr>
  </w:style>
  <w:style w:type="character" w:styleId="HTMLTypewriter">
    <w:name w:val="HTML Typewriter"/>
    <w:basedOn w:val="DefaultParagraphFont"/>
    <w:rsid w:val="008E334F"/>
    <w:rPr>
      <w:rFonts w:ascii="Courier New" w:hAnsi="Courier New" w:cs="Courier New"/>
      <w:sz w:val="20"/>
      <w:szCs w:val="20"/>
    </w:rPr>
  </w:style>
  <w:style w:type="character" w:styleId="HTMLVariable">
    <w:name w:val="HTML Variable"/>
    <w:basedOn w:val="DefaultParagraphFont"/>
    <w:rsid w:val="008E334F"/>
    <w:rPr>
      <w:i/>
      <w:iCs/>
    </w:rPr>
  </w:style>
  <w:style w:type="character" w:styleId="Hyperlink">
    <w:name w:val="Hyperlink"/>
    <w:basedOn w:val="DefaultParagraphFont"/>
    <w:rsid w:val="008E334F"/>
    <w:rPr>
      <w:color w:val="0000FF"/>
      <w:u w:val="single"/>
    </w:rPr>
  </w:style>
  <w:style w:type="paragraph" w:styleId="Index1">
    <w:name w:val="index 1"/>
    <w:basedOn w:val="Normal"/>
    <w:next w:val="Normal"/>
    <w:rsid w:val="008E334F"/>
    <w:pPr>
      <w:spacing w:after="0" w:line="240" w:lineRule="auto"/>
    </w:pPr>
    <w:rPr>
      <w:rFonts w:eastAsia="SimSun"/>
      <w:sz w:val="20"/>
      <w:szCs w:val="20"/>
      <w:lang w:eastAsia="zh-CN"/>
    </w:rPr>
  </w:style>
  <w:style w:type="paragraph" w:styleId="Index2">
    <w:name w:val="index 2"/>
    <w:basedOn w:val="Normal"/>
    <w:next w:val="Normal"/>
    <w:rsid w:val="008E334F"/>
    <w:pPr>
      <w:spacing w:after="0" w:line="240" w:lineRule="auto"/>
      <w:ind w:leftChars="200" w:left="200"/>
    </w:pPr>
    <w:rPr>
      <w:rFonts w:eastAsia="SimSun"/>
      <w:sz w:val="20"/>
      <w:szCs w:val="20"/>
      <w:lang w:eastAsia="zh-CN"/>
    </w:rPr>
  </w:style>
  <w:style w:type="paragraph" w:styleId="Index3">
    <w:name w:val="index 3"/>
    <w:basedOn w:val="Normal"/>
    <w:next w:val="Normal"/>
    <w:rsid w:val="008E334F"/>
    <w:pPr>
      <w:spacing w:after="0" w:line="240" w:lineRule="auto"/>
      <w:ind w:leftChars="400" w:left="400"/>
    </w:pPr>
    <w:rPr>
      <w:rFonts w:eastAsia="SimSun"/>
      <w:sz w:val="20"/>
      <w:szCs w:val="20"/>
      <w:lang w:eastAsia="zh-CN"/>
    </w:rPr>
  </w:style>
  <w:style w:type="paragraph" w:styleId="Index4">
    <w:name w:val="index 4"/>
    <w:basedOn w:val="Normal"/>
    <w:next w:val="Normal"/>
    <w:rsid w:val="008E334F"/>
    <w:pPr>
      <w:spacing w:after="0" w:line="240" w:lineRule="auto"/>
      <w:ind w:leftChars="600" w:left="600"/>
    </w:pPr>
    <w:rPr>
      <w:rFonts w:eastAsia="SimSun"/>
      <w:sz w:val="20"/>
      <w:szCs w:val="20"/>
      <w:lang w:eastAsia="zh-CN"/>
    </w:rPr>
  </w:style>
  <w:style w:type="paragraph" w:styleId="Index5">
    <w:name w:val="index 5"/>
    <w:basedOn w:val="Normal"/>
    <w:next w:val="Normal"/>
    <w:rsid w:val="008E334F"/>
    <w:pPr>
      <w:spacing w:after="0" w:line="240" w:lineRule="auto"/>
      <w:ind w:leftChars="800" w:left="800"/>
    </w:pPr>
    <w:rPr>
      <w:rFonts w:eastAsia="SimSun"/>
      <w:sz w:val="20"/>
      <w:szCs w:val="20"/>
      <w:lang w:eastAsia="zh-CN"/>
    </w:rPr>
  </w:style>
  <w:style w:type="paragraph" w:styleId="Index6">
    <w:name w:val="index 6"/>
    <w:basedOn w:val="Normal"/>
    <w:next w:val="Normal"/>
    <w:rsid w:val="008E334F"/>
    <w:pPr>
      <w:spacing w:after="0" w:line="240" w:lineRule="auto"/>
      <w:ind w:leftChars="1000" w:left="1000"/>
    </w:pPr>
    <w:rPr>
      <w:rFonts w:eastAsia="SimSun"/>
      <w:sz w:val="20"/>
      <w:szCs w:val="20"/>
      <w:lang w:eastAsia="zh-CN"/>
    </w:rPr>
  </w:style>
  <w:style w:type="paragraph" w:styleId="Index7">
    <w:name w:val="index 7"/>
    <w:basedOn w:val="Normal"/>
    <w:next w:val="Normal"/>
    <w:rsid w:val="008E334F"/>
    <w:pPr>
      <w:spacing w:after="0" w:line="240" w:lineRule="auto"/>
      <w:ind w:leftChars="1200" w:left="1200"/>
    </w:pPr>
    <w:rPr>
      <w:rFonts w:eastAsia="SimSun"/>
      <w:sz w:val="20"/>
      <w:szCs w:val="20"/>
      <w:lang w:eastAsia="zh-CN"/>
    </w:rPr>
  </w:style>
  <w:style w:type="paragraph" w:styleId="Index8">
    <w:name w:val="index 8"/>
    <w:basedOn w:val="Normal"/>
    <w:next w:val="Normal"/>
    <w:rsid w:val="008E334F"/>
    <w:pPr>
      <w:spacing w:after="0" w:line="240" w:lineRule="auto"/>
      <w:ind w:leftChars="1400" w:left="1400"/>
    </w:pPr>
    <w:rPr>
      <w:rFonts w:eastAsia="SimSun"/>
      <w:sz w:val="20"/>
      <w:szCs w:val="20"/>
      <w:lang w:eastAsia="zh-CN"/>
    </w:rPr>
  </w:style>
  <w:style w:type="paragraph" w:styleId="Index9">
    <w:name w:val="index 9"/>
    <w:basedOn w:val="Normal"/>
    <w:next w:val="Normal"/>
    <w:rsid w:val="008E334F"/>
    <w:pPr>
      <w:spacing w:after="0" w:line="240" w:lineRule="auto"/>
      <w:ind w:leftChars="1600" w:left="1600"/>
    </w:pPr>
    <w:rPr>
      <w:rFonts w:eastAsia="SimSun"/>
      <w:sz w:val="20"/>
      <w:szCs w:val="20"/>
      <w:lang w:eastAsia="zh-CN"/>
    </w:rPr>
  </w:style>
  <w:style w:type="paragraph" w:styleId="IndexHeading">
    <w:name w:val="index heading"/>
    <w:basedOn w:val="Normal"/>
    <w:next w:val="Index1"/>
    <w:rsid w:val="008E334F"/>
    <w:pPr>
      <w:spacing w:after="0" w:line="240" w:lineRule="auto"/>
    </w:pPr>
    <w:rPr>
      <w:rFonts w:ascii="Arial" w:eastAsia="SimSun" w:hAnsi="Arial" w:cs="Arial"/>
      <w:b/>
      <w:bCs/>
      <w:sz w:val="20"/>
      <w:szCs w:val="20"/>
      <w:lang w:eastAsia="zh-CN"/>
    </w:rPr>
  </w:style>
  <w:style w:type="character" w:styleId="LineNumber">
    <w:name w:val="line number"/>
    <w:basedOn w:val="DefaultParagraphFont"/>
    <w:rsid w:val="008E334F"/>
  </w:style>
  <w:style w:type="paragraph" w:styleId="List">
    <w:name w:val="List"/>
    <w:basedOn w:val="Normal"/>
    <w:rsid w:val="008E334F"/>
    <w:pPr>
      <w:spacing w:after="0" w:line="240" w:lineRule="auto"/>
      <w:ind w:left="200" w:hangingChars="200" w:hanging="200"/>
    </w:pPr>
    <w:rPr>
      <w:rFonts w:eastAsia="SimSun"/>
      <w:sz w:val="20"/>
      <w:szCs w:val="20"/>
      <w:lang w:eastAsia="zh-CN"/>
    </w:rPr>
  </w:style>
  <w:style w:type="paragraph" w:styleId="List2">
    <w:name w:val="List 2"/>
    <w:basedOn w:val="Normal"/>
    <w:rsid w:val="008E334F"/>
    <w:pPr>
      <w:spacing w:after="0" w:line="240" w:lineRule="auto"/>
      <w:ind w:leftChars="200" w:left="100" w:hangingChars="200" w:hanging="200"/>
    </w:pPr>
    <w:rPr>
      <w:rFonts w:eastAsia="SimSun"/>
      <w:sz w:val="20"/>
      <w:szCs w:val="20"/>
      <w:lang w:eastAsia="zh-CN"/>
    </w:rPr>
  </w:style>
  <w:style w:type="paragraph" w:styleId="List3">
    <w:name w:val="List 3"/>
    <w:basedOn w:val="Normal"/>
    <w:rsid w:val="008E334F"/>
    <w:pPr>
      <w:spacing w:after="0" w:line="240" w:lineRule="auto"/>
      <w:ind w:leftChars="400" w:left="100" w:hangingChars="200" w:hanging="200"/>
    </w:pPr>
    <w:rPr>
      <w:rFonts w:eastAsia="SimSun"/>
      <w:sz w:val="20"/>
      <w:szCs w:val="20"/>
      <w:lang w:eastAsia="zh-CN"/>
    </w:rPr>
  </w:style>
  <w:style w:type="paragraph" w:styleId="List4">
    <w:name w:val="List 4"/>
    <w:basedOn w:val="Normal"/>
    <w:rsid w:val="008E334F"/>
    <w:pPr>
      <w:spacing w:after="0" w:line="240" w:lineRule="auto"/>
      <w:ind w:leftChars="600" w:left="100" w:hangingChars="200" w:hanging="200"/>
    </w:pPr>
    <w:rPr>
      <w:rFonts w:eastAsia="SimSun"/>
      <w:sz w:val="20"/>
      <w:szCs w:val="20"/>
      <w:lang w:eastAsia="zh-CN"/>
    </w:rPr>
  </w:style>
  <w:style w:type="paragraph" w:styleId="List5">
    <w:name w:val="List 5"/>
    <w:basedOn w:val="Normal"/>
    <w:rsid w:val="008E334F"/>
    <w:pPr>
      <w:spacing w:after="0" w:line="240" w:lineRule="auto"/>
      <w:ind w:leftChars="800" w:left="100" w:hangingChars="200" w:hanging="200"/>
    </w:pPr>
    <w:rPr>
      <w:rFonts w:eastAsia="SimSun"/>
      <w:sz w:val="20"/>
      <w:szCs w:val="20"/>
      <w:lang w:eastAsia="zh-CN"/>
    </w:rPr>
  </w:style>
  <w:style w:type="paragraph" w:styleId="ListBullet">
    <w:name w:val="List Bullet"/>
    <w:basedOn w:val="Normal"/>
    <w:rsid w:val="008E334F"/>
    <w:pPr>
      <w:numPr>
        <w:numId w:val="1"/>
      </w:numPr>
      <w:spacing w:after="0" w:line="240" w:lineRule="auto"/>
    </w:pPr>
    <w:rPr>
      <w:rFonts w:eastAsia="SimSun"/>
      <w:sz w:val="20"/>
      <w:szCs w:val="20"/>
      <w:lang w:eastAsia="zh-CN"/>
    </w:rPr>
  </w:style>
  <w:style w:type="paragraph" w:styleId="ListBullet2">
    <w:name w:val="List Bullet 2"/>
    <w:basedOn w:val="Normal"/>
    <w:rsid w:val="008E334F"/>
    <w:pPr>
      <w:numPr>
        <w:numId w:val="2"/>
      </w:numPr>
      <w:spacing w:after="0" w:line="240" w:lineRule="auto"/>
    </w:pPr>
    <w:rPr>
      <w:rFonts w:eastAsia="SimSun"/>
      <w:sz w:val="20"/>
      <w:szCs w:val="20"/>
      <w:lang w:eastAsia="zh-CN"/>
    </w:rPr>
  </w:style>
  <w:style w:type="paragraph" w:styleId="ListBullet3">
    <w:name w:val="List Bullet 3"/>
    <w:basedOn w:val="Normal"/>
    <w:rsid w:val="008E334F"/>
    <w:pPr>
      <w:numPr>
        <w:numId w:val="3"/>
      </w:numPr>
      <w:spacing w:after="0" w:line="240" w:lineRule="auto"/>
    </w:pPr>
    <w:rPr>
      <w:rFonts w:eastAsia="SimSun"/>
      <w:sz w:val="20"/>
      <w:szCs w:val="20"/>
      <w:lang w:eastAsia="zh-CN"/>
    </w:rPr>
  </w:style>
  <w:style w:type="paragraph" w:styleId="ListBullet4">
    <w:name w:val="List Bullet 4"/>
    <w:basedOn w:val="Normal"/>
    <w:rsid w:val="008E334F"/>
    <w:pPr>
      <w:numPr>
        <w:numId w:val="4"/>
      </w:numPr>
      <w:spacing w:after="0" w:line="240" w:lineRule="auto"/>
    </w:pPr>
    <w:rPr>
      <w:rFonts w:eastAsia="SimSun"/>
      <w:sz w:val="20"/>
      <w:szCs w:val="20"/>
      <w:lang w:eastAsia="zh-CN"/>
    </w:rPr>
  </w:style>
  <w:style w:type="paragraph" w:styleId="ListBullet5">
    <w:name w:val="List Bullet 5"/>
    <w:basedOn w:val="Normal"/>
    <w:rsid w:val="008E334F"/>
    <w:pPr>
      <w:numPr>
        <w:numId w:val="5"/>
      </w:numPr>
      <w:spacing w:after="0" w:line="240" w:lineRule="auto"/>
    </w:pPr>
    <w:rPr>
      <w:rFonts w:eastAsia="SimSun"/>
      <w:sz w:val="20"/>
      <w:szCs w:val="20"/>
      <w:lang w:eastAsia="zh-CN"/>
    </w:rPr>
  </w:style>
  <w:style w:type="paragraph" w:styleId="ListContinue">
    <w:name w:val="List Continue"/>
    <w:basedOn w:val="Normal"/>
    <w:rsid w:val="008E334F"/>
    <w:pPr>
      <w:spacing w:after="120" w:line="240" w:lineRule="auto"/>
      <w:ind w:leftChars="200" w:left="420"/>
    </w:pPr>
    <w:rPr>
      <w:rFonts w:eastAsia="SimSun"/>
      <w:sz w:val="20"/>
      <w:szCs w:val="20"/>
      <w:lang w:eastAsia="zh-CN"/>
    </w:rPr>
  </w:style>
  <w:style w:type="paragraph" w:styleId="ListContinue2">
    <w:name w:val="List Continue 2"/>
    <w:basedOn w:val="Normal"/>
    <w:rsid w:val="008E334F"/>
    <w:pPr>
      <w:spacing w:after="120" w:line="240" w:lineRule="auto"/>
      <w:ind w:leftChars="400" w:left="840"/>
    </w:pPr>
    <w:rPr>
      <w:rFonts w:eastAsia="SimSun"/>
      <w:sz w:val="20"/>
      <w:szCs w:val="20"/>
      <w:lang w:eastAsia="zh-CN"/>
    </w:rPr>
  </w:style>
  <w:style w:type="paragraph" w:styleId="ListContinue3">
    <w:name w:val="List Continue 3"/>
    <w:basedOn w:val="Normal"/>
    <w:rsid w:val="008E334F"/>
    <w:pPr>
      <w:spacing w:after="120" w:line="240" w:lineRule="auto"/>
      <w:ind w:leftChars="600" w:left="1260"/>
    </w:pPr>
    <w:rPr>
      <w:rFonts w:eastAsia="SimSun"/>
      <w:sz w:val="20"/>
      <w:szCs w:val="20"/>
      <w:lang w:eastAsia="zh-CN"/>
    </w:rPr>
  </w:style>
  <w:style w:type="paragraph" w:styleId="ListContinue4">
    <w:name w:val="List Continue 4"/>
    <w:basedOn w:val="Normal"/>
    <w:rsid w:val="008E334F"/>
    <w:pPr>
      <w:spacing w:after="120" w:line="240" w:lineRule="auto"/>
      <w:ind w:leftChars="800" w:left="1680"/>
    </w:pPr>
    <w:rPr>
      <w:rFonts w:eastAsia="SimSun"/>
      <w:sz w:val="20"/>
      <w:szCs w:val="20"/>
      <w:lang w:eastAsia="zh-CN"/>
    </w:rPr>
  </w:style>
  <w:style w:type="paragraph" w:styleId="ListContinue5">
    <w:name w:val="List Continue 5"/>
    <w:basedOn w:val="Normal"/>
    <w:rsid w:val="008E334F"/>
    <w:pPr>
      <w:spacing w:after="120" w:line="240" w:lineRule="auto"/>
      <w:ind w:leftChars="1000" w:left="2100"/>
    </w:pPr>
    <w:rPr>
      <w:rFonts w:eastAsia="SimSun"/>
      <w:sz w:val="20"/>
      <w:szCs w:val="20"/>
      <w:lang w:eastAsia="zh-CN"/>
    </w:rPr>
  </w:style>
  <w:style w:type="paragraph" w:styleId="ListNumber">
    <w:name w:val="List Number"/>
    <w:basedOn w:val="Normal"/>
    <w:rsid w:val="008E334F"/>
    <w:pPr>
      <w:numPr>
        <w:numId w:val="6"/>
      </w:numPr>
      <w:spacing w:after="0" w:line="240" w:lineRule="auto"/>
    </w:pPr>
    <w:rPr>
      <w:rFonts w:eastAsia="SimSun"/>
      <w:sz w:val="20"/>
      <w:szCs w:val="20"/>
      <w:lang w:eastAsia="zh-CN"/>
    </w:rPr>
  </w:style>
  <w:style w:type="paragraph" w:styleId="ListNumber2">
    <w:name w:val="List Number 2"/>
    <w:basedOn w:val="Normal"/>
    <w:rsid w:val="008E334F"/>
    <w:pPr>
      <w:numPr>
        <w:numId w:val="7"/>
      </w:numPr>
      <w:spacing w:after="0" w:line="240" w:lineRule="auto"/>
    </w:pPr>
    <w:rPr>
      <w:rFonts w:eastAsia="SimSun"/>
      <w:sz w:val="20"/>
      <w:szCs w:val="20"/>
      <w:lang w:eastAsia="zh-CN"/>
    </w:rPr>
  </w:style>
  <w:style w:type="paragraph" w:styleId="ListNumber3">
    <w:name w:val="List Number 3"/>
    <w:basedOn w:val="Normal"/>
    <w:rsid w:val="008E334F"/>
    <w:pPr>
      <w:numPr>
        <w:numId w:val="8"/>
      </w:numPr>
      <w:spacing w:after="0" w:line="240" w:lineRule="auto"/>
    </w:pPr>
    <w:rPr>
      <w:rFonts w:eastAsia="SimSun"/>
      <w:sz w:val="20"/>
      <w:szCs w:val="20"/>
      <w:lang w:eastAsia="zh-CN"/>
    </w:rPr>
  </w:style>
  <w:style w:type="paragraph" w:styleId="ListNumber4">
    <w:name w:val="List Number 4"/>
    <w:basedOn w:val="Normal"/>
    <w:rsid w:val="008E334F"/>
    <w:pPr>
      <w:numPr>
        <w:numId w:val="9"/>
      </w:numPr>
      <w:spacing w:after="0" w:line="240" w:lineRule="auto"/>
    </w:pPr>
    <w:rPr>
      <w:rFonts w:eastAsia="SimSun"/>
      <w:sz w:val="20"/>
      <w:szCs w:val="20"/>
      <w:lang w:eastAsia="zh-CN"/>
    </w:rPr>
  </w:style>
  <w:style w:type="paragraph" w:styleId="ListNumber5">
    <w:name w:val="List Number 5"/>
    <w:basedOn w:val="Normal"/>
    <w:rsid w:val="008E334F"/>
    <w:pPr>
      <w:numPr>
        <w:numId w:val="10"/>
      </w:numPr>
      <w:spacing w:after="0" w:line="240" w:lineRule="auto"/>
    </w:pPr>
    <w:rPr>
      <w:rFonts w:eastAsia="SimSun"/>
      <w:sz w:val="20"/>
      <w:szCs w:val="20"/>
      <w:lang w:eastAsia="zh-CN"/>
    </w:rPr>
  </w:style>
  <w:style w:type="paragraph" w:customStyle="1" w:styleId="MacroText1">
    <w:name w:val="Macro Text1"/>
    <w:next w:val="MacroText"/>
    <w:rsid w:val="008E334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paragraph" w:styleId="MessageHeader">
    <w:name w:val="Message Header"/>
    <w:basedOn w:val="Normal"/>
    <w:link w:val="MessageHeaderChar"/>
    <w:rsid w:val="008E334F"/>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8E334F"/>
    <w:rPr>
      <w:rFonts w:ascii="Arial" w:eastAsia="SimSun" w:hAnsi="Arial" w:cs="Arial"/>
      <w:sz w:val="24"/>
      <w:szCs w:val="24"/>
      <w:shd w:val="pct20" w:color="auto" w:fill="auto"/>
      <w:lang w:eastAsia="zh-CN"/>
    </w:rPr>
  </w:style>
  <w:style w:type="paragraph" w:styleId="NormalWeb">
    <w:name w:val="Normal (Web)"/>
    <w:rsid w:val="008E334F"/>
    <w:pPr>
      <w:spacing w:beforeAutospacing="1" w:after="0" w:afterAutospacing="1" w:line="240" w:lineRule="auto"/>
    </w:pPr>
    <w:rPr>
      <w:rFonts w:ascii="Times New Roman" w:eastAsia="SimSun" w:hAnsi="Times New Roman" w:cs="Times New Roman"/>
      <w:sz w:val="24"/>
      <w:szCs w:val="24"/>
      <w:lang w:eastAsia="zh-CN"/>
    </w:rPr>
  </w:style>
  <w:style w:type="paragraph" w:styleId="NormalIndent">
    <w:name w:val="Normal Indent"/>
    <w:basedOn w:val="Normal"/>
    <w:rsid w:val="008E334F"/>
    <w:pPr>
      <w:spacing w:after="0" w:line="240" w:lineRule="auto"/>
      <w:ind w:firstLineChars="200" w:firstLine="420"/>
    </w:pPr>
    <w:rPr>
      <w:rFonts w:eastAsia="SimSun"/>
      <w:sz w:val="20"/>
      <w:szCs w:val="20"/>
      <w:lang w:eastAsia="zh-CN"/>
    </w:rPr>
  </w:style>
  <w:style w:type="paragraph" w:styleId="NoteHeading">
    <w:name w:val="Note Heading"/>
    <w:basedOn w:val="Normal"/>
    <w:next w:val="Normal"/>
    <w:link w:val="NoteHeadingChar"/>
    <w:rsid w:val="008E334F"/>
    <w:pPr>
      <w:spacing w:after="0" w:line="240" w:lineRule="auto"/>
      <w:jc w:val="center"/>
    </w:pPr>
    <w:rPr>
      <w:rFonts w:eastAsia="SimSun"/>
      <w:sz w:val="20"/>
      <w:szCs w:val="20"/>
      <w:lang w:eastAsia="zh-CN"/>
    </w:rPr>
  </w:style>
  <w:style w:type="character" w:customStyle="1" w:styleId="NoteHeadingChar">
    <w:name w:val="Note Heading Char"/>
    <w:basedOn w:val="DefaultParagraphFont"/>
    <w:link w:val="NoteHeading"/>
    <w:rsid w:val="008E334F"/>
    <w:rPr>
      <w:rFonts w:eastAsia="SimSun"/>
      <w:sz w:val="20"/>
      <w:szCs w:val="20"/>
      <w:lang w:eastAsia="zh-CN"/>
    </w:rPr>
  </w:style>
  <w:style w:type="character" w:styleId="PageNumber">
    <w:name w:val="page number"/>
    <w:basedOn w:val="DefaultParagraphFont"/>
    <w:rsid w:val="008E334F"/>
  </w:style>
  <w:style w:type="paragraph" w:styleId="PlainText">
    <w:name w:val="Plain Text"/>
    <w:basedOn w:val="Normal"/>
    <w:link w:val="PlainTextChar"/>
    <w:rsid w:val="008E334F"/>
    <w:pPr>
      <w:spacing w:after="0" w:line="240" w:lineRule="auto"/>
    </w:pPr>
    <w:rPr>
      <w:rFonts w:ascii="SimSun" w:eastAsia="SimSun" w:hAnsi="Courier New" w:cs="Courier New"/>
      <w:sz w:val="20"/>
      <w:szCs w:val="21"/>
      <w:lang w:eastAsia="zh-CN"/>
    </w:rPr>
  </w:style>
  <w:style w:type="character" w:customStyle="1" w:styleId="PlainTextChar">
    <w:name w:val="Plain Text Char"/>
    <w:basedOn w:val="DefaultParagraphFont"/>
    <w:link w:val="PlainText"/>
    <w:rsid w:val="008E334F"/>
    <w:rPr>
      <w:rFonts w:ascii="SimSun" w:eastAsia="SimSun" w:hAnsi="Courier New" w:cs="Courier New"/>
      <w:sz w:val="20"/>
      <w:szCs w:val="21"/>
      <w:lang w:eastAsia="zh-CN"/>
    </w:rPr>
  </w:style>
  <w:style w:type="paragraph" w:styleId="Salutation">
    <w:name w:val="Salutation"/>
    <w:basedOn w:val="Normal"/>
    <w:next w:val="Normal"/>
    <w:link w:val="SalutationChar"/>
    <w:rsid w:val="008E334F"/>
    <w:pPr>
      <w:spacing w:after="0" w:line="240" w:lineRule="auto"/>
    </w:pPr>
    <w:rPr>
      <w:rFonts w:eastAsia="SimSun"/>
      <w:sz w:val="20"/>
      <w:szCs w:val="20"/>
      <w:lang w:eastAsia="zh-CN"/>
    </w:rPr>
  </w:style>
  <w:style w:type="character" w:customStyle="1" w:styleId="SalutationChar">
    <w:name w:val="Salutation Char"/>
    <w:basedOn w:val="DefaultParagraphFont"/>
    <w:link w:val="Salutation"/>
    <w:rsid w:val="008E334F"/>
    <w:rPr>
      <w:rFonts w:eastAsia="SimSun"/>
      <w:sz w:val="20"/>
      <w:szCs w:val="20"/>
      <w:lang w:eastAsia="zh-CN"/>
    </w:rPr>
  </w:style>
  <w:style w:type="paragraph" w:styleId="Signature">
    <w:name w:val="Signature"/>
    <w:basedOn w:val="Normal"/>
    <w:link w:val="SignatureChar"/>
    <w:rsid w:val="008E334F"/>
    <w:pPr>
      <w:spacing w:after="0" w:line="240" w:lineRule="auto"/>
      <w:ind w:leftChars="2100" w:left="100"/>
    </w:pPr>
    <w:rPr>
      <w:rFonts w:eastAsia="SimSun"/>
      <w:sz w:val="20"/>
      <w:szCs w:val="20"/>
      <w:lang w:eastAsia="zh-CN"/>
    </w:rPr>
  </w:style>
  <w:style w:type="character" w:customStyle="1" w:styleId="SignatureChar">
    <w:name w:val="Signature Char"/>
    <w:basedOn w:val="DefaultParagraphFont"/>
    <w:link w:val="Signature"/>
    <w:rsid w:val="008E334F"/>
    <w:rPr>
      <w:rFonts w:eastAsia="SimSun"/>
      <w:sz w:val="20"/>
      <w:szCs w:val="20"/>
      <w:lang w:eastAsia="zh-CN"/>
    </w:rPr>
  </w:style>
  <w:style w:type="character" w:styleId="Strong">
    <w:name w:val="Strong"/>
    <w:basedOn w:val="DefaultParagraphFont"/>
    <w:qFormat/>
    <w:rsid w:val="008E334F"/>
    <w:rPr>
      <w:b/>
      <w:bCs/>
    </w:rPr>
  </w:style>
  <w:style w:type="paragraph" w:styleId="Subtitle">
    <w:name w:val="Subtitle"/>
    <w:basedOn w:val="Normal"/>
    <w:link w:val="SubtitleChar"/>
    <w:qFormat/>
    <w:rsid w:val="008E334F"/>
    <w:pPr>
      <w:spacing w:before="240" w:after="60" w:line="312" w:lineRule="auto"/>
      <w:jc w:val="center"/>
      <w:outlineLvl w:val="1"/>
    </w:pPr>
    <w:rPr>
      <w:rFonts w:ascii="Arial" w:eastAsia="SimSun" w:hAnsi="Arial" w:cs="Arial"/>
      <w:b/>
      <w:bCs/>
      <w:kern w:val="28"/>
      <w:sz w:val="32"/>
      <w:szCs w:val="32"/>
      <w:lang w:eastAsia="zh-CN"/>
    </w:rPr>
  </w:style>
  <w:style w:type="character" w:customStyle="1" w:styleId="SubtitleChar">
    <w:name w:val="Subtitle Char"/>
    <w:basedOn w:val="DefaultParagraphFont"/>
    <w:link w:val="Subtitle"/>
    <w:rsid w:val="008E334F"/>
    <w:rPr>
      <w:rFonts w:ascii="Arial" w:eastAsia="SimSun" w:hAnsi="Arial" w:cs="Arial"/>
      <w:b/>
      <w:bCs/>
      <w:kern w:val="28"/>
      <w:sz w:val="32"/>
      <w:szCs w:val="32"/>
      <w:lang w:eastAsia="zh-CN"/>
    </w:rPr>
  </w:style>
  <w:style w:type="table" w:styleId="Table3Deffects1">
    <w:name w:val="Table 3D effects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8E334F"/>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8E334F"/>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8E334F"/>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8E334F"/>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8E334F"/>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8E334F"/>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8E334F"/>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8E334F"/>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8E334F"/>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8E334F"/>
    <w:pPr>
      <w:spacing w:after="0" w:line="240" w:lineRule="auto"/>
      <w:ind w:leftChars="200" w:left="420"/>
    </w:pPr>
    <w:rPr>
      <w:rFonts w:eastAsia="SimSun"/>
      <w:sz w:val="20"/>
      <w:szCs w:val="20"/>
      <w:lang w:eastAsia="zh-CN"/>
    </w:rPr>
  </w:style>
  <w:style w:type="paragraph" w:styleId="TableofFigures">
    <w:name w:val="table of figures"/>
    <w:basedOn w:val="Normal"/>
    <w:next w:val="Normal"/>
    <w:rsid w:val="008E334F"/>
    <w:pPr>
      <w:spacing w:after="0" w:line="240" w:lineRule="auto"/>
      <w:ind w:leftChars="200" w:left="200" w:hangingChars="200" w:hanging="200"/>
    </w:pPr>
    <w:rPr>
      <w:rFonts w:eastAsia="SimSun"/>
      <w:sz w:val="20"/>
      <w:szCs w:val="20"/>
      <w:lang w:eastAsia="zh-CN"/>
    </w:rPr>
  </w:style>
  <w:style w:type="table" w:styleId="TableProfessional">
    <w:name w:val="Table Professional"/>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8E334F"/>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8E334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8E334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8E334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8E334F"/>
    <w:pPr>
      <w:spacing w:before="240" w:after="60" w:line="240" w:lineRule="auto"/>
      <w:jc w:val="center"/>
      <w:outlineLvl w:val="0"/>
    </w:pPr>
    <w:rPr>
      <w:rFonts w:ascii="Arial" w:eastAsia="SimSun" w:hAnsi="Arial" w:cs="Arial"/>
      <w:b/>
      <w:bCs/>
      <w:sz w:val="32"/>
      <w:szCs w:val="32"/>
      <w:lang w:eastAsia="zh-CN"/>
    </w:rPr>
  </w:style>
  <w:style w:type="character" w:customStyle="1" w:styleId="TitleChar">
    <w:name w:val="Title Char"/>
    <w:basedOn w:val="DefaultParagraphFont"/>
    <w:link w:val="Title"/>
    <w:rsid w:val="008E334F"/>
    <w:rPr>
      <w:rFonts w:ascii="Arial" w:eastAsia="SimSun" w:hAnsi="Arial" w:cs="Arial"/>
      <w:b/>
      <w:bCs/>
      <w:sz w:val="32"/>
      <w:szCs w:val="32"/>
      <w:lang w:eastAsia="zh-CN"/>
    </w:rPr>
  </w:style>
  <w:style w:type="paragraph" w:styleId="TOAHeading">
    <w:name w:val="toa heading"/>
    <w:basedOn w:val="Normal"/>
    <w:next w:val="Normal"/>
    <w:rsid w:val="008E334F"/>
    <w:pPr>
      <w:spacing w:before="120" w:after="0" w:line="240" w:lineRule="auto"/>
    </w:pPr>
    <w:rPr>
      <w:rFonts w:ascii="Arial" w:eastAsia="SimSun" w:hAnsi="Arial" w:cs="Arial"/>
      <w:sz w:val="24"/>
      <w:szCs w:val="24"/>
      <w:lang w:eastAsia="zh-CN"/>
    </w:rPr>
  </w:style>
  <w:style w:type="paragraph" w:styleId="TOC1">
    <w:name w:val="toc 1"/>
    <w:basedOn w:val="Normal"/>
    <w:next w:val="Normal"/>
    <w:rsid w:val="008E334F"/>
    <w:pPr>
      <w:spacing w:after="0" w:line="240" w:lineRule="auto"/>
    </w:pPr>
    <w:rPr>
      <w:rFonts w:eastAsia="SimSun"/>
      <w:sz w:val="20"/>
      <w:szCs w:val="20"/>
      <w:lang w:eastAsia="zh-CN"/>
    </w:rPr>
  </w:style>
  <w:style w:type="paragraph" w:styleId="TOC2">
    <w:name w:val="toc 2"/>
    <w:basedOn w:val="Normal"/>
    <w:next w:val="Normal"/>
    <w:qFormat/>
    <w:rsid w:val="008E334F"/>
    <w:pPr>
      <w:spacing w:after="0" w:line="240" w:lineRule="auto"/>
      <w:ind w:leftChars="200" w:left="420"/>
    </w:pPr>
    <w:rPr>
      <w:rFonts w:eastAsia="SimSun"/>
      <w:sz w:val="20"/>
      <w:szCs w:val="20"/>
      <w:lang w:eastAsia="zh-CN"/>
    </w:rPr>
  </w:style>
  <w:style w:type="paragraph" w:styleId="TOC3">
    <w:name w:val="toc 3"/>
    <w:basedOn w:val="Normal"/>
    <w:next w:val="Normal"/>
    <w:qFormat/>
    <w:rsid w:val="008E334F"/>
    <w:pPr>
      <w:spacing w:after="0" w:line="240" w:lineRule="auto"/>
      <w:ind w:leftChars="400" w:left="840"/>
    </w:pPr>
    <w:rPr>
      <w:rFonts w:eastAsia="SimSun"/>
      <w:sz w:val="20"/>
      <w:szCs w:val="20"/>
      <w:lang w:eastAsia="zh-CN"/>
    </w:rPr>
  </w:style>
  <w:style w:type="paragraph" w:styleId="TOC4">
    <w:name w:val="toc 4"/>
    <w:basedOn w:val="Normal"/>
    <w:next w:val="Normal"/>
    <w:qFormat/>
    <w:rsid w:val="008E334F"/>
    <w:pPr>
      <w:spacing w:after="0" w:line="240" w:lineRule="auto"/>
      <w:ind w:leftChars="600" w:left="1260"/>
    </w:pPr>
    <w:rPr>
      <w:rFonts w:eastAsia="SimSun"/>
      <w:sz w:val="20"/>
      <w:szCs w:val="20"/>
      <w:lang w:eastAsia="zh-CN"/>
    </w:rPr>
  </w:style>
  <w:style w:type="paragraph" w:styleId="TOC5">
    <w:name w:val="toc 5"/>
    <w:basedOn w:val="Normal"/>
    <w:next w:val="Normal"/>
    <w:rsid w:val="008E334F"/>
    <w:pPr>
      <w:spacing w:after="0" w:line="240" w:lineRule="auto"/>
      <w:ind w:leftChars="800" w:left="1680"/>
    </w:pPr>
    <w:rPr>
      <w:rFonts w:eastAsia="SimSun"/>
      <w:sz w:val="20"/>
      <w:szCs w:val="20"/>
      <w:lang w:eastAsia="zh-CN"/>
    </w:rPr>
  </w:style>
  <w:style w:type="paragraph" w:styleId="TOC6">
    <w:name w:val="toc 6"/>
    <w:basedOn w:val="Normal"/>
    <w:next w:val="Normal"/>
    <w:rsid w:val="008E334F"/>
    <w:pPr>
      <w:spacing w:after="0" w:line="240" w:lineRule="auto"/>
      <w:ind w:leftChars="1000" w:left="2100"/>
    </w:pPr>
    <w:rPr>
      <w:rFonts w:eastAsia="SimSun"/>
      <w:sz w:val="20"/>
      <w:szCs w:val="20"/>
      <w:lang w:eastAsia="zh-CN"/>
    </w:rPr>
  </w:style>
  <w:style w:type="paragraph" w:styleId="TOC7">
    <w:name w:val="toc 7"/>
    <w:basedOn w:val="Normal"/>
    <w:next w:val="Normal"/>
    <w:qFormat/>
    <w:rsid w:val="008E334F"/>
    <w:pPr>
      <w:spacing w:after="0" w:line="240" w:lineRule="auto"/>
      <w:ind w:leftChars="1200" w:left="2520"/>
    </w:pPr>
    <w:rPr>
      <w:rFonts w:eastAsia="SimSun"/>
      <w:sz w:val="20"/>
      <w:szCs w:val="20"/>
      <w:lang w:eastAsia="zh-CN"/>
    </w:rPr>
  </w:style>
  <w:style w:type="paragraph" w:styleId="TOC8">
    <w:name w:val="toc 8"/>
    <w:basedOn w:val="Normal"/>
    <w:next w:val="Normal"/>
    <w:rsid w:val="008E334F"/>
    <w:pPr>
      <w:spacing w:after="0" w:line="240" w:lineRule="auto"/>
      <w:ind w:leftChars="1400" w:left="2940"/>
    </w:pPr>
    <w:rPr>
      <w:rFonts w:eastAsia="SimSun"/>
      <w:sz w:val="20"/>
      <w:szCs w:val="20"/>
      <w:lang w:eastAsia="zh-CN"/>
    </w:rPr>
  </w:style>
  <w:style w:type="paragraph" w:styleId="TOC9">
    <w:name w:val="toc 9"/>
    <w:basedOn w:val="Normal"/>
    <w:next w:val="Normal"/>
    <w:rsid w:val="008E334F"/>
    <w:pPr>
      <w:spacing w:after="0" w:line="240" w:lineRule="auto"/>
      <w:ind w:leftChars="1600" w:left="3360"/>
    </w:pPr>
    <w:rPr>
      <w:rFonts w:eastAsia="SimSun"/>
      <w:sz w:val="20"/>
      <w:szCs w:val="20"/>
      <w:lang w:eastAsia="zh-CN"/>
    </w:rPr>
  </w:style>
  <w:style w:type="table" w:styleId="LightShading">
    <w:name w:val="Light Shading"/>
    <w:basedOn w:val="TableNormal"/>
    <w:uiPriority w:val="60"/>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8E334F"/>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8E334F"/>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8E334F"/>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8E334F"/>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8E334F"/>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8E334F"/>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8E334F"/>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8E334F"/>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E334F"/>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E334F"/>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8E334F"/>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8E334F"/>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E334F"/>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8E334F"/>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8E334F"/>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8E334F"/>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8E334F"/>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8E334F"/>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8E334F"/>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8E334F"/>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8E334F"/>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8E334F"/>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8E334F"/>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334F"/>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E334F"/>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E334F"/>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8E334F"/>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E334F"/>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E334F"/>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E334F"/>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E334F"/>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8E334F"/>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E334F"/>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E334F"/>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E334F"/>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E334F"/>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8E334F"/>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8E334F"/>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MacroText">
    <w:name w:val="macro"/>
    <w:link w:val="MacroTextChar"/>
    <w:uiPriority w:val="99"/>
    <w:semiHidden/>
    <w:unhideWhenUsed/>
    <w:rsid w:val="008E33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E334F"/>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7" w:qFormat="1"/>
    <w:lsdException w:name="caption" w:qFormat="1"/>
    <w:lsdException w:name="macro" w:uiPriority="99"/>
    <w:lsdException w:name="Title" w:semiHidden="0" w:unhideWhenUsed="0" w:qFormat="1"/>
    <w:lsdException w:name="Closing" w:qFormat="1"/>
    <w:lsdException w:name="Default Paragraph Font" w:uiPriority="1"/>
    <w:lsdException w:name="Subtitle" w:semiHidden="0" w:unhideWhenUsed="0" w:qFormat="1"/>
    <w:lsdException w:name="Body Text First Indent" w:qFormat="1"/>
    <w:lsdException w:name="Body Text First Indent 2" w:qFormat="1"/>
    <w:lsdException w:name="Body Text 3"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ubtle 1" w:qFormat="1"/>
    <w:lsdException w:name="Table Web 1" w:qFormat="1"/>
    <w:lsdException w:name="Table Web 3"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qFormat="1"/>
    <w:lsdException w:name="Medium Grid 3 Accent 1" w:semiHidden="0" w:uiPriority="69" w:unhideWhenUsed="0" w:qFormat="1"/>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qFormat="1"/>
    <w:lsdException w:name="Light Grid Accent 4" w:semiHidden="0" w:uiPriority="62" w:unhideWhenUsed="0" w:qFormat="1"/>
    <w:lsdException w:name="Medium Shading 1 Accent 4" w:semiHidden="0" w:uiPriority="63" w:unhideWhenUsed="0"/>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334F"/>
    <w:pPr>
      <w:keepNext/>
      <w:keepLines/>
      <w:spacing w:before="340" w:after="330" w:line="578" w:lineRule="auto"/>
      <w:outlineLvl w:val="0"/>
    </w:pPr>
    <w:rPr>
      <w:rFonts w:eastAsia="SimSun"/>
      <w:b/>
      <w:bCs/>
      <w:kern w:val="44"/>
      <w:sz w:val="44"/>
      <w:szCs w:val="44"/>
      <w:lang w:eastAsia="zh-CN"/>
    </w:rPr>
  </w:style>
  <w:style w:type="paragraph" w:styleId="Heading2">
    <w:name w:val="heading 2"/>
    <w:basedOn w:val="Normal"/>
    <w:next w:val="Normal"/>
    <w:link w:val="Heading2Char"/>
    <w:semiHidden/>
    <w:unhideWhenUsed/>
    <w:qFormat/>
    <w:rsid w:val="008E334F"/>
    <w:pPr>
      <w:keepNext/>
      <w:keepLines/>
      <w:spacing w:before="260" w:after="260" w:line="416" w:lineRule="auto"/>
      <w:outlineLvl w:val="1"/>
    </w:pPr>
    <w:rPr>
      <w:rFonts w:eastAsia="SimSun"/>
      <w:b/>
      <w:bCs/>
      <w:sz w:val="32"/>
      <w:szCs w:val="32"/>
      <w:lang w:eastAsia="zh-CN"/>
    </w:rPr>
  </w:style>
  <w:style w:type="paragraph" w:styleId="Heading3">
    <w:name w:val="heading 3"/>
    <w:basedOn w:val="Normal"/>
    <w:next w:val="Normal"/>
    <w:link w:val="Heading3Char"/>
    <w:semiHidden/>
    <w:unhideWhenUsed/>
    <w:qFormat/>
    <w:rsid w:val="008E334F"/>
    <w:pPr>
      <w:keepNext/>
      <w:keepLines/>
      <w:spacing w:before="260" w:after="260" w:line="416" w:lineRule="auto"/>
      <w:outlineLvl w:val="2"/>
    </w:pPr>
    <w:rPr>
      <w:rFonts w:eastAsia="SimSun"/>
      <w:b/>
      <w:bCs/>
      <w:sz w:val="32"/>
      <w:szCs w:val="32"/>
      <w:lang w:eastAsia="zh-CN"/>
    </w:rPr>
  </w:style>
  <w:style w:type="paragraph" w:styleId="Heading4">
    <w:name w:val="heading 4"/>
    <w:basedOn w:val="Normal"/>
    <w:next w:val="Normal"/>
    <w:link w:val="Heading4Char"/>
    <w:semiHidden/>
    <w:unhideWhenUsed/>
    <w:qFormat/>
    <w:rsid w:val="008E334F"/>
    <w:pPr>
      <w:keepNext/>
      <w:keepLines/>
      <w:spacing w:before="280" w:after="290" w:line="376" w:lineRule="auto"/>
      <w:outlineLvl w:val="3"/>
    </w:pPr>
    <w:rPr>
      <w:rFonts w:eastAsia="SimSun"/>
      <w:b/>
      <w:bCs/>
      <w:sz w:val="28"/>
      <w:szCs w:val="28"/>
      <w:lang w:eastAsia="zh-CN"/>
    </w:rPr>
  </w:style>
  <w:style w:type="paragraph" w:styleId="Heading5">
    <w:name w:val="heading 5"/>
    <w:basedOn w:val="Normal"/>
    <w:next w:val="Normal"/>
    <w:link w:val="Heading5Char"/>
    <w:semiHidden/>
    <w:unhideWhenUsed/>
    <w:qFormat/>
    <w:rsid w:val="008E334F"/>
    <w:pPr>
      <w:keepNext/>
      <w:keepLines/>
      <w:spacing w:before="280" w:after="290" w:line="376" w:lineRule="auto"/>
      <w:outlineLvl w:val="4"/>
    </w:pPr>
    <w:rPr>
      <w:rFonts w:eastAsia="SimSun"/>
      <w:b/>
      <w:bCs/>
      <w:sz w:val="28"/>
      <w:szCs w:val="28"/>
      <w:lang w:eastAsia="zh-CN"/>
    </w:rPr>
  </w:style>
  <w:style w:type="paragraph" w:styleId="Heading6">
    <w:name w:val="heading 6"/>
    <w:basedOn w:val="Normal"/>
    <w:next w:val="Normal"/>
    <w:link w:val="Heading6Char"/>
    <w:semiHidden/>
    <w:unhideWhenUsed/>
    <w:qFormat/>
    <w:rsid w:val="008E334F"/>
    <w:pPr>
      <w:keepNext/>
      <w:keepLines/>
      <w:spacing w:before="240" w:after="64" w:line="320" w:lineRule="auto"/>
      <w:outlineLvl w:val="5"/>
    </w:pPr>
    <w:rPr>
      <w:rFonts w:eastAsia="SimSun"/>
      <w:b/>
      <w:bCs/>
      <w:sz w:val="24"/>
      <w:szCs w:val="24"/>
      <w:lang w:eastAsia="zh-CN"/>
    </w:rPr>
  </w:style>
  <w:style w:type="paragraph" w:styleId="Heading7">
    <w:name w:val="heading 7"/>
    <w:basedOn w:val="Normal"/>
    <w:next w:val="Normal"/>
    <w:link w:val="Heading7Char"/>
    <w:semiHidden/>
    <w:unhideWhenUsed/>
    <w:qFormat/>
    <w:rsid w:val="008E334F"/>
    <w:pPr>
      <w:keepNext/>
      <w:keepLines/>
      <w:spacing w:before="240" w:after="64" w:line="320" w:lineRule="auto"/>
      <w:outlineLvl w:val="6"/>
    </w:pPr>
    <w:rPr>
      <w:rFonts w:eastAsia="SimSun"/>
      <w:b/>
      <w:bCs/>
      <w:sz w:val="24"/>
      <w:szCs w:val="24"/>
      <w:lang w:eastAsia="zh-CN"/>
    </w:rPr>
  </w:style>
  <w:style w:type="paragraph" w:styleId="Heading8">
    <w:name w:val="heading 8"/>
    <w:basedOn w:val="Normal"/>
    <w:next w:val="Normal"/>
    <w:link w:val="Heading8Char"/>
    <w:semiHidden/>
    <w:unhideWhenUsed/>
    <w:qFormat/>
    <w:rsid w:val="008E334F"/>
    <w:pPr>
      <w:keepNext/>
      <w:keepLines/>
      <w:spacing w:before="240" w:after="64" w:line="320" w:lineRule="auto"/>
      <w:outlineLvl w:val="7"/>
    </w:pPr>
    <w:rPr>
      <w:rFonts w:eastAsia="SimSun"/>
      <w:sz w:val="24"/>
      <w:szCs w:val="24"/>
      <w:lang w:eastAsia="zh-CN"/>
    </w:rPr>
  </w:style>
  <w:style w:type="paragraph" w:styleId="Heading9">
    <w:name w:val="heading 9"/>
    <w:basedOn w:val="Normal"/>
    <w:next w:val="Normal"/>
    <w:link w:val="Heading9Char"/>
    <w:semiHidden/>
    <w:unhideWhenUsed/>
    <w:qFormat/>
    <w:rsid w:val="008E334F"/>
    <w:pPr>
      <w:keepNext/>
      <w:keepLines/>
      <w:spacing w:before="240" w:after="64" w:line="320" w:lineRule="auto"/>
      <w:outlineLvl w:val="8"/>
    </w:pPr>
    <w:rPr>
      <w:rFonts w:eastAsia="SimSun"/>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 w:type="character" w:customStyle="1" w:styleId="Heading1Char">
    <w:name w:val="Heading 1 Char"/>
    <w:basedOn w:val="DefaultParagraphFont"/>
    <w:link w:val="Heading1"/>
    <w:rsid w:val="008E334F"/>
    <w:rPr>
      <w:rFonts w:eastAsia="SimSun"/>
      <w:b/>
      <w:bCs/>
      <w:kern w:val="44"/>
      <w:sz w:val="44"/>
      <w:szCs w:val="44"/>
      <w:lang w:eastAsia="zh-CN"/>
    </w:rPr>
  </w:style>
  <w:style w:type="character" w:customStyle="1" w:styleId="Heading2Char">
    <w:name w:val="Heading 2 Char"/>
    <w:basedOn w:val="DefaultParagraphFont"/>
    <w:link w:val="Heading2"/>
    <w:semiHidden/>
    <w:rsid w:val="008E334F"/>
    <w:rPr>
      <w:rFonts w:eastAsia="SimSun"/>
      <w:b/>
      <w:bCs/>
      <w:sz w:val="32"/>
      <w:szCs w:val="32"/>
      <w:lang w:eastAsia="zh-CN"/>
    </w:rPr>
  </w:style>
  <w:style w:type="character" w:customStyle="1" w:styleId="Heading3Char">
    <w:name w:val="Heading 3 Char"/>
    <w:basedOn w:val="DefaultParagraphFont"/>
    <w:link w:val="Heading3"/>
    <w:semiHidden/>
    <w:rsid w:val="008E334F"/>
    <w:rPr>
      <w:rFonts w:eastAsia="SimSun"/>
      <w:b/>
      <w:bCs/>
      <w:sz w:val="32"/>
      <w:szCs w:val="32"/>
      <w:lang w:eastAsia="zh-CN"/>
    </w:rPr>
  </w:style>
  <w:style w:type="character" w:customStyle="1" w:styleId="Heading4Char">
    <w:name w:val="Heading 4 Char"/>
    <w:basedOn w:val="DefaultParagraphFont"/>
    <w:link w:val="Heading4"/>
    <w:semiHidden/>
    <w:rsid w:val="008E334F"/>
    <w:rPr>
      <w:rFonts w:eastAsia="SimSun"/>
      <w:b/>
      <w:bCs/>
      <w:sz w:val="28"/>
      <w:szCs w:val="28"/>
      <w:lang w:eastAsia="zh-CN"/>
    </w:rPr>
  </w:style>
  <w:style w:type="character" w:customStyle="1" w:styleId="Heading5Char">
    <w:name w:val="Heading 5 Char"/>
    <w:basedOn w:val="DefaultParagraphFont"/>
    <w:link w:val="Heading5"/>
    <w:semiHidden/>
    <w:rsid w:val="008E334F"/>
    <w:rPr>
      <w:rFonts w:eastAsia="SimSun"/>
      <w:b/>
      <w:bCs/>
      <w:sz w:val="28"/>
      <w:szCs w:val="28"/>
      <w:lang w:eastAsia="zh-CN"/>
    </w:rPr>
  </w:style>
  <w:style w:type="character" w:customStyle="1" w:styleId="Heading6Char">
    <w:name w:val="Heading 6 Char"/>
    <w:basedOn w:val="DefaultParagraphFont"/>
    <w:link w:val="Heading6"/>
    <w:semiHidden/>
    <w:rsid w:val="008E334F"/>
    <w:rPr>
      <w:rFonts w:eastAsia="SimSun"/>
      <w:b/>
      <w:bCs/>
      <w:sz w:val="24"/>
      <w:szCs w:val="24"/>
      <w:lang w:eastAsia="zh-CN"/>
    </w:rPr>
  </w:style>
  <w:style w:type="character" w:customStyle="1" w:styleId="Heading7Char">
    <w:name w:val="Heading 7 Char"/>
    <w:basedOn w:val="DefaultParagraphFont"/>
    <w:link w:val="Heading7"/>
    <w:semiHidden/>
    <w:rsid w:val="008E334F"/>
    <w:rPr>
      <w:rFonts w:eastAsia="SimSun"/>
      <w:b/>
      <w:bCs/>
      <w:sz w:val="24"/>
      <w:szCs w:val="24"/>
      <w:lang w:eastAsia="zh-CN"/>
    </w:rPr>
  </w:style>
  <w:style w:type="character" w:customStyle="1" w:styleId="Heading8Char">
    <w:name w:val="Heading 8 Char"/>
    <w:basedOn w:val="DefaultParagraphFont"/>
    <w:link w:val="Heading8"/>
    <w:semiHidden/>
    <w:rsid w:val="008E334F"/>
    <w:rPr>
      <w:rFonts w:eastAsia="SimSun"/>
      <w:sz w:val="24"/>
      <w:szCs w:val="24"/>
      <w:lang w:eastAsia="zh-CN"/>
    </w:rPr>
  </w:style>
  <w:style w:type="character" w:customStyle="1" w:styleId="Heading9Char">
    <w:name w:val="Heading 9 Char"/>
    <w:basedOn w:val="DefaultParagraphFont"/>
    <w:link w:val="Heading9"/>
    <w:semiHidden/>
    <w:rsid w:val="008E334F"/>
    <w:rPr>
      <w:rFonts w:eastAsia="SimSun"/>
      <w:sz w:val="20"/>
      <w:szCs w:val="21"/>
      <w:lang w:eastAsia="zh-CN"/>
    </w:rPr>
  </w:style>
  <w:style w:type="numbering" w:customStyle="1" w:styleId="NoList1">
    <w:name w:val="No List1"/>
    <w:next w:val="NoList"/>
    <w:uiPriority w:val="99"/>
    <w:semiHidden/>
    <w:unhideWhenUsed/>
    <w:rsid w:val="008E334F"/>
  </w:style>
  <w:style w:type="paragraph" w:styleId="BalloonText">
    <w:name w:val="Balloon Text"/>
    <w:basedOn w:val="Normal"/>
    <w:link w:val="BalloonTextChar"/>
    <w:rsid w:val="008E334F"/>
    <w:pPr>
      <w:spacing w:after="0" w:line="240" w:lineRule="auto"/>
    </w:pPr>
    <w:rPr>
      <w:rFonts w:eastAsia="SimSun"/>
      <w:sz w:val="16"/>
      <w:szCs w:val="16"/>
      <w:lang w:eastAsia="zh-CN"/>
    </w:rPr>
  </w:style>
  <w:style w:type="character" w:customStyle="1" w:styleId="BalloonTextChar">
    <w:name w:val="Balloon Text Char"/>
    <w:basedOn w:val="DefaultParagraphFont"/>
    <w:link w:val="BalloonText"/>
    <w:rsid w:val="008E334F"/>
    <w:rPr>
      <w:rFonts w:eastAsia="SimSun"/>
      <w:sz w:val="16"/>
      <w:szCs w:val="16"/>
      <w:lang w:eastAsia="zh-CN"/>
    </w:rPr>
  </w:style>
  <w:style w:type="paragraph" w:styleId="BlockText">
    <w:name w:val="Block Text"/>
    <w:basedOn w:val="Normal"/>
    <w:qFormat/>
    <w:rsid w:val="008E334F"/>
    <w:pPr>
      <w:spacing w:after="120" w:line="240" w:lineRule="auto"/>
      <w:ind w:leftChars="700" w:left="1440" w:rightChars="700" w:right="1440"/>
    </w:pPr>
    <w:rPr>
      <w:rFonts w:eastAsia="SimSun"/>
      <w:sz w:val="20"/>
      <w:szCs w:val="20"/>
      <w:lang w:eastAsia="zh-CN"/>
    </w:rPr>
  </w:style>
  <w:style w:type="paragraph" w:styleId="BodyText">
    <w:name w:val="Body Text"/>
    <w:basedOn w:val="Normal"/>
    <w:link w:val="BodyTextChar"/>
    <w:rsid w:val="008E334F"/>
    <w:pPr>
      <w:spacing w:after="120" w:line="240" w:lineRule="auto"/>
    </w:pPr>
    <w:rPr>
      <w:rFonts w:eastAsia="SimSun"/>
      <w:sz w:val="20"/>
      <w:szCs w:val="20"/>
      <w:lang w:eastAsia="zh-CN"/>
    </w:rPr>
  </w:style>
  <w:style w:type="character" w:customStyle="1" w:styleId="BodyTextChar">
    <w:name w:val="Body Text Char"/>
    <w:basedOn w:val="DefaultParagraphFont"/>
    <w:link w:val="BodyText"/>
    <w:rsid w:val="008E334F"/>
    <w:rPr>
      <w:rFonts w:eastAsia="SimSun"/>
      <w:sz w:val="20"/>
      <w:szCs w:val="20"/>
      <w:lang w:eastAsia="zh-CN"/>
    </w:rPr>
  </w:style>
  <w:style w:type="paragraph" w:styleId="BodyText2">
    <w:name w:val="Body Text 2"/>
    <w:basedOn w:val="Normal"/>
    <w:link w:val="BodyText2Char"/>
    <w:rsid w:val="008E334F"/>
    <w:pPr>
      <w:spacing w:after="120" w:line="480" w:lineRule="auto"/>
    </w:pPr>
    <w:rPr>
      <w:rFonts w:eastAsia="SimSun"/>
      <w:sz w:val="20"/>
      <w:szCs w:val="20"/>
      <w:lang w:eastAsia="zh-CN"/>
    </w:rPr>
  </w:style>
  <w:style w:type="character" w:customStyle="1" w:styleId="BodyText2Char">
    <w:name w:val="Body Text 2 Char"/>
    <w:basedOn w:val="DefaultParagraphFont"/>
    <w:link w:val="BodyText2"/>
    <w:rsid w:val="008E334F"/>
    <w:rPr>
      <w:rFonts w:eastAsia="SimSun"/>
      <w:sz w:val="20"/>
      <w:szCs w:val="20"/>
      <w:lang w:eastAsia="zh-CN"/>
    </w:rPr>
  </w:style>
  <w:style w:type="paragraph" w:styleId="BodyText3">
    <w:name w:val="Body Text 3"/>
    <w:basedOn w:val="Normal"/>
    <w:link w:val="BodyText3Char"/>
    <w:qFormat/>
    <w:rsid w:val="008E334F"/>
    <w:pPr>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8E334F"/>
    <w:rPr>
      <w:rFonts w:eastAsia="SimSun"/>
      <w:sz w:val="16"/>
      <w:szCs w:val="16"/>
      <w:lang w:eastAsia="zh-CN"/>
    </w:rPr>
  </w:style>
  <w:style w:type="paragraph" w:styleId="BodyTextFirstIndent">
    <w:name w:val="Body Text First Indent"/>
    <w:basedOn w:val="BodyText"/>
    <w:link w:val="BodyTextFirstIndentChar"/>
    <w:qFormat/>
    <w:rsid w:val="008E334F"/>
    <w:pPr>
      <w:ind w:firstLineChars="100" w:firstLine="420"/>
    </w:pPr>
  </w:style>
  <w:style w:type="character" w:customStyle="1" w:styleId="BodyTextFirstIndentChar">
    <w:name w:val="Body Text First Indent Char"/>
    <w:basedOn w:val="BodyTextChar"/>
    <w:link w:val="BodyTextFirstIndent"/>
    <w:rsid w:val="008E334F"/>
    <w:rPr>
      <w:rFonts w:eastAsia="SimSun"/>
      <w:sz w:val="20"/>
      <w:szCs w:val="20"/>
      <w:lang w:eastAsia="zh-CN"/>
    </w:rPr>
  </w:style>
  <w:style w:type="paragraph" w:styleId="BodyTextIndent">
    <w:name w:val="Body Text Indent"/>
    <w:basedOn w:val="Normal"/>
    <w:link w:val="BodyTextIndentChar"/>
    <w:rsid w:val="008E334F"/>
    <w:pPr>
      <w:spacing w:after="120" w:line="240" w:lineRule="auto"/>
      <w:ind w:leftChars="200" w:left="420"/>
    </w:pPr>
    <w:rPr>
      <w:rFonts w:eastAsia="SimSun"/>
      <w:sz w:val="20"/>
      <w:szCs w:val="20"/>
      <w:lang w:eastAsia="zh-CN"/>
    </w:rPr>
  </w:style>
  <w:style w:type="character" w:customStyle="1" w:styleId="BodyTextIndentChar">
    <w:name w:val="Body Text Indent Char"/>
    <w:basedOn w:val="DefaultParagraphFont"/>
    <w:link w:val="BodyTextIndent"/>
    <w:rsid w:val="008E334F"/>
    <w:rPr>
      <w:rFonts w:eastAsia="SimSun"/>
      <w:sz w:val="20"/>
      <w:szCs w:val="20"/>
      <w:lang w:eastAsia="zh-CN"/>
    </w:rPr>
  </w:style>
  <w:style w:type="paragraph" w:styleId="BodyTextFirstIndent2">
    <w:name w:val="Body Text First Indent 2"/>
    <w:basedOn w:val="BodyTextIndent"/>
    <w:link w:val="BodyTextFirstIndent2Char"/>
    <w:qFormat/>
    <w:rsid w:val="008E334F"/>
    <w:pPr>
      <w:ind w:firstLineChars="200" w:firstLine="420"/>
    </w:pPr>
  </w:style>
  <w:style w:type="character" w:customStyle="1" w:styleId="BodyTextFirstIndent2Char">
    <w:name w:val="Body Text First Indent 2 Char"/>
    <w:basedOn w:val="BodyTextIndentChar"/>
    <w:link w:val="BodyTextFirstIndent2"/>
    <w:rsid w:val="008E334F"/>
    <w:rPr>
      <w:rFonts w:eastAsia="SimSun"/>
      <w:sz w:val="20"/>
      <w:szCs w:val="20"/>
      <w:lang w:eastAsia="zh-CN"/>
    </w:rPr>
  </w:style>
  <w:style w:type="paragraph" w:styleId="BodyTextIndent2">
    <w:name w:val="Body Text Indent 2"/>
    <w:basedOn w:val="Normal"/>
    <w:link w:val="BodyTextIndent2Char"/>
    <w:rsid w:val="008E334F"/>
    <w:pPr>
      <w:spacing w:after="120" w:line="480" w:lineRule="auto"/>
      <w:ind w:leftChars="200" w:left="420"/>
    </w:pPr>
    <w:rPr>
      <w:rFonts w:eastAsia="SimSun"/>
      <w:sz w:val="20"/>
      <w:szCs w:val="20"/>
      <w:lang w:eastAsia="zh-CN"/>
    </w:rPr>
  </w:style>
  <w:style w:type="character" w:customStyle="1" w:styleId="BodyTextIndent2Char">
    <w:name w:val="Body Text Indent 2 Char"/>
    <w:basedOn w:val="DefaultParagraphFont"/>
    <w:link w:val="BodyTextIndent2"/>
    <w:rsid w:val="008E334F"/>
    <w:rPr>
      <w:rFonts w:eastAsia="SimSun"/>
      <w:sz w:val="20"/>
      <w:szCs w:val="20"/>
      <w:lang w:eastAsia="zh-CN"/>
    </w:rPr>
  </w:style>
  <w:style w:type="paragraph" w:styleId="BodyTextIndent3">
    <w:name w:val="Body Text Indent 3"/>
    <w:basedOn w:val="Normal"/>
    <w:link w:val="BodyTextIndent3Char"/>
    <w:rsid w:val="008E334F"/>
    <w:pPr>
      <w:spacing w:after="120" w:line="240" w:lineRule="auto"/>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8E334F"/>
    <w:rPr>
      <w:rFonts w:eastAsia="SimSun"/>
      <w:sz w:val="16"/>
      <w:szCs w:val="16"/>
      <w:lang w:eastAsia="zh-CN"/>
    </w:rPr>
  </w:style>
  <w:style w:type="paragraph" w:styleId="Caption">
    <w:name w:val="caption"/>
    <w:basedOn w:val="Normal"/>
    <w:next w:val="Normal"/>
    <w:semiHidden/>
    <w:unhideWhenUsed/>
    <w:qFormat/>
    <w:rsid w:val="008E334F"/>
    <w:pPr>
      <w:spacing w:after="0" w:line="240" w:lineRule="auto"/>
    </w:pPr>
    <w:rPr>
      <w:rFonts w:ascii="Arial" w:eastAsia="SimHei" w:hAnsi="Arial" w:cs="Arial"/>
      <w:sz w:val="20"/>
      <w:szCs w:val="20"/>
      <w:lang w:eastAsia="zh-CN"/>
    </w:rPr>
  </w:style>
  <w:style w:type="paragraph" w:styleId="Closing">
    <w:name w:val="Closing"/>
    <w:basedOn w:val="Normal"/>
    <w:link w:val="ClosingChar"/>
    <w:qFormat/>
    <w:rsid w:val="008E334F"/>
    <w:pPr>
      <w:spacing w:after="0" w:line="240" w:lineRule="auto"/>
      <w:ind w:leftChars="2100" w:left="100"/>
    </w:pPr>
    <w:rPr>
      <w:rFonts w:eastAsia="SimSun"/>
      <w:sz w:val="20"/>
      <w:szCs w:val="20"/>
      <w:lang w:eastAsia="zh-CN"/>
    </w:rPr>
  </w:style>
  <w:style w:type="character" w:customStyle="1" w:styleId="ClosingChar">
    <w:name w:val="Closing Char"/>
    <w:basedOn w:val="DefaultParagraphFont"/>
    <w:link w:val="Closing"/>
    <w:rsid w:val="008E334F"/>
    <w:rPr>
      <w:rFonts w:eastAsia="SimSun"/>
      <w:sz w:val="20"/>
      <w:szCs w:val="20"/>
      <w:lang w:eastAsia="zh-CN"/>
    </w:rPr>
  </w:style>
  <w:style w:type="character" w:styleId="CommentReference">
    <w:name w:val="annotation reference"/>
    <w:basedOn w:val="DefaultParagraphFont"/>
    <w:rsid w:val="008E334F"/>
    <w:rPr>
      <w:sz w:val="21"/>
      <w:szCs w:val="21"/>
    </w:rPr>
  </w:style>
  <w:style w:type="paragraph" w:styleId="CommentText">
    <w:name w:val="annotation text"/>
    <w:basedOn w:val="Normal"/>
    <w:link w:val="CommentTextChar"/>
    <w:rsid w:val="008E334F"/>
    <w:pPr>
      <w:spacing w:after="0" w:line="240" w:lineRule="auto"/>
    </w:pPr>
    <w:rPr>
      <w:rFonts w:eastAsia="SimSun"/>
      <w:sz w:val="20"/>
      <w:szCs w:val="20"/>
      <w:lang w:eastAsia="zh-CN"/>
    </w:rPr>
  </w:style>
  <w:style w:type="character" w:customStyle="1" w:styleId="CommentTextChar">
    <w:name w:val="Comment Text Char"/>
    <w:basedOn w:val="DefaultParagraphFont"/>
    <w:link w:val="CommentText"/>
    <w:rsid w:val="008E334F"/>
    <w:rPr>
      <w:rFonts w:eastAsia="SimSun"/>
      <w:sz w:val="20"/>
      <w:szCs w:val="20"/>
      <w:lang w:eastAsia="zh-CN"/>
    </w:rPr>
  </w:style>
  <w:style w:type="paragraph" w:styleId="CommentSubject">
    <w:name w:val="annotation subject"/>
    <w:basedOn w:val="CommentText"/>
    <w:next w:val="CommentText"/>
    <w:link w:val="CommentSubjectChar"/>
    <w:qFormat/>
    <w:rsid w:val="008E334F"/>
    <w:rPr>
      <w:b/>
      <w:bCs/>
    </w:rPr>
  </w:style>
  <w:style w:type="character" w:customStyle="1" w:styleId="CommentSubjectChar">
    <w:name w:val="Comment Subject Char"/>
    <w:basedOn w:val="CommentTextChar"/>
    <w:link w:val="CommentSubject"/>
    <w:rsid w:val="008E334F"/>
    <w:rPr>
      <w:rFonts w:eastAsia="SimSun"/>
      <w:b/>
      <w:bCs/>
      <w:sz w:val="20"/>
      <w:szCs w:val="20"/>
      <w:lang w:eastAsia="zh-CN"/>
    </w:rPr>
  </w:style>
  <w:style w:type="paragraph" w:styleId="Date">
    <w:name w:val="Date"/>
    <w:basedOn w:val="Normal"/>
    <w:next w:val="Normal"/>
    <w:link w:val="DateChar"/>
    <w:rsid w:val="008E334F"/>
    <w:pPr>
      <w:spacing w:after="0" w:line="240" w:lineRule="auto"/>
      <w:ind w:leftChars="2500" w:left="100"/>
    </w:pPr>
    <w:rPr>
      <w:rFonts w:eastAsia="SimSun"/>
      <w:sz w:val="20"/>
      <w:szCs w:val="20"/>
      <w:lang w:eastAsia="zh-CN"/>
    </w:rPr>
  </w:style>
  <w:style w:type="character" w:customStyle="1" w:styleId="DateChar">
    <w:name w:val="Date Char"/>
    <w:basedOn w:val="DefaultParagraphFont"/>
    <w:link w:val="Date"/>
    <w:rsid w:val="008E334F"/>
    <w:rPr>
      <w:rFonts w:eastAsia="SimSun"/>
      <w:sz w:val="20"/>
      <w:szCs w:val="20"/>
      <w:lang w:eastAsia="zh-CN"/>
    </w:rPr>
  </w:style>
  <w:style w:type="paragraph" w:styleId="DocumentMap">
    <w:name w:val="Document Map"/>
    <w:basedOn w:val="Normal"/>
    <w:link w:val="DocumentMapChar"/>
    <w:rsid w:val="008E334F"/>
    <w:pPr>
      <w:shd w:val="clear" w:color="auto" w:fill="000080"/>
      <w:spacing w:after="0" w:line="240" w:lineRule="auto"/>
    </w:pPr>
    <w:rPr>
      <w:rFonts w:eastAsia="SimSun"/>
      <w:sz w:val="20"/>
      <w:szCs w:val="20"/>
      <w:lang w:eastAsia="zh-CN"/>
    </w:rPr>
  </w:style>
  <w:style w:type="character" w:customStyle="1" w:styleId="DocumentMapChar">
    <w:name w:val="Document Map Char"/>
    <w:basedOn w:val="DefaultParagraphFont"/>
    <w:link w:val="DocumentMap"/>
    <w:rsid w:val="008E334F"/>
    <w:rPr>
      <w:rFonts w:eastAsia="SimSun"/>
      <w:sz w:val="20"/>
      <w:szCs w:val="20"/>
      <w:shd w:val="clear" w:color="auto" w:fill="000080"/>
      <w:lang w:eastAsia="zh-CN"/>
    </w:rPr>
  </w:style>
  <w:style w:type="paragraph" w:styleId="E-mailSignature">
    <w:name w:val="E-mail Signature"/>
    <w:basedOn w:val="Normal"/>
    <w:link w:val="E-mailSignatureChar"/>
    <w:rsid w:val="008E334F"/>
    <w:pPr>
      <w:spacing w:after="0" w:line="240" w:lineRule="auto"/>
    </w:pPr>
    <w:rPr>
      <w:rFonts w:eastAsia="SimSun"/>
      <w:sz w:val="20"/>
      <w:szCs w:val="20"/>
      <w:lang w:eastAsia="zh-CN"/>
    </w:rPr>
  </w:style>
  <w:style w:type="character" w:customStyle="1" w:styleId="E-mailSignatureChar">
    <w:name w:val="E-mail Signature Char"/>
    <w:basedOn w:val="DefaultParagraphFont"/>
    <w:link w:val="E-mailSignature"/>
    <w:rsid w:val="008E334F"/>
    <w:rPr>
      <w:rFonts w:eastAsia="SimSun"/>
      <w:sz w:val="20"/>
      <w:szCs w:val="20"/>
      <w:lang w:eastAsia="zh-CN"/>
    </w:rPr>
  </w:style>
  <w:style w:type="character" w:styleId="Emphasis">
    <w:name w:val="Emphasis"/>
    <w:basedOn w:val="DefaultParagraphFont"/>
    <w:qFormat/>
    <w:rsid w:val="008E334F"/>
    <w:rPr>
      <w:i/>
      <w:iCs/>
    </w:rPr>
  </w:style>
  <w:style w:type="character" w:styleId="EndnoteReference">
    <w:name w:val="endnote reference"/>
    <w:basedOn w:val="DefaultParagraphFont"/>
    <w:rsid w:val="008E334F"/>
    <w:rPr>
      <w:vertAlign w:val="superscript"/>
    </w:rPr>
  </w:style>
  <w:style w:type="paragraph" w:styleId="EndnoteText">
    <w:name w:val="endnote text"/>
    <w:basedOn w:val="Normal"/>
    <w:link w:val="EndnoteTextChar"/>
    <w:rsid w:val="008E334F"/>
    <w:pPr>
      <w:snapToGrid w:val="0"/>
      <w:spacing w:after="0" w:line="240" w:lineRule="auto"/>
    </w:pPr>
    <w:rPr>
      <w:rFonts w:eastAsia="SimSun"/>
      <w:sz w:val="20"/>
      <w:szCs w:val="20"/>
      <w:lang w:eastAsia="zh-CN"/>
    </w:rPr>
  </w:style>
  <w:style w:type="character" w:customStyle="1" w:styleId="EndnoteTextChar">
    <w:name w:val="Endnote Text Char"/>
    <w:basedOn w:val="DefaultParagraphFont"/>
    <w:link w:val="EndnoteText"/>
    <w:rsid w:val="008E334F"/>
    <w:rPr>
      <w:rFonts w:eastAsia="SimSun"/>
      <w:sz w:val="20"/>
      <w:szCs w:val="20"/>
      <w:lang w:eastAsia="zh-CN"/>
    </w:rPr>
  </w:style>
  <w:style w:type="paragraph" w:styleId="EnvelopeAddress">
    <w:name w:val="envelope address"/>
    <w:basedOn w:val="Normal"/>
    <w:rsid w:val="008E334F"/>
    <w:pPr>
      <w:framePr w:w="7920" w:h="1980" w:hRule="exact" w:hSpace="180" w:wrap="auto" w:hAnchor="page" w:xAlign="center" w:yAlign="bottom"/>
      <w:snapToGrid w:val="0"/>
      <w:spacing w:after="0" w:line="240" w:lineRule="auto"/>
      <w:ind w:leftChars="1400" w:left="100"/>
    </w:pPr>
    <w:rPr>
      <w:rFonts w:ascii="Arial" w:eastAsia="SimSun" w:hAnsi="Arial" w:cs="Arial"/>
      <w:sz w:val="24"/>
      <w:szCs w:val="24"/>
      <w:lang w:eastAsia="zh-CN"/>
    </w:rPr>
  </w:style>
  <w:style w:type="paragraph" w:styleId="EnvelopeReturn">
    <w:name w:val="envelope return"/>
    <w:basedOn w:val="Normal"/>
    <w:rsid w:val="008E334F"/>
    <w:pPr>
      <w:snapToGrid w:val="0"/>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8E334F"/>
    <w:rPr>
      <w:color w:val="800080"/>
      <w:u w:val="single"/>
    </w:rPr>
  </w:style>
  <w:style w:type="character" w:styleId="FootnoteReference">
    <w:name w:val="footnote reference"/>
    <w:basedOn w:val="DefaultParagraphFont"/>
    <w:rsid w:val="008E334F"/>
    <w:rPr>
      <w:vertAlign w:val="superscript"/>
    </w:rPr>
  </w:style>
  <w:style w:type="paragraph" w:styleId="FootnoteText">
    <w:name w:val="footnote text"/>
    <w:basedOn w:val="Normal"/>
    <w:link w:val="FootnoteTextChar"/>
    <w:rsid w:val="008E334F"/>
    <w:pPr>
      <w:snapToGrid w:val="0"/>
      <w:spacing w:after="0" w:line="240" w:lineRule="auto"/>
    </w:pPr>
    <w:rPr>
      <w:rFonts w:eastAsia="SimSun"/>
      <w:sz w:val="18"/>
      <w:szCs w:val="18"/>
      <w:lang w:eastAsia="zh-CN"/>
    </w:rPr>
  </w:style>
  <w:style w:type="character" w:customStyle="1" w:styleId="FootnoteTextChar">
    <w:name w:val="Footnote Text Char"/>
    <w:basedOn w:val="DefaultParagraphFont"/>
    <w:link w:val="FootnoteText"/>
    <w:rsid w:val="008E334F"/>
    <w:rPr>
      <w:rFonts w:eastAsia="SimSun"/>
      <w:sz w:val="18"/>
      <w:szCs w:val="18"/>
      <w:lang w:eastAsia="zh-CN"/>
    </w:rPr>
  </w:style>
  <w:style w:type="character" w:styleId="HTMLAcronym">
    <w:name w:val="HTML Acronym"/>
    <w:basedOn w:val="DefaultParagraphFont"/>
    <w:rsid w:val="008E334F"/>
  </w:style>
  <w:style w:type="paragraph" w:styleId="HTMLAddress">
    <w:name w:val="HTML Address"/>
    <w:basedOn w:val="Normal"/>
    <w:link w:val="HTMLAddressChar"/>
    <w:rsid w:val="008E334F"/>
    <w:pPr>
      <w:spacing w:after="0" w:line="240" w:lineRule="auto"/>
    </w:pPr>
    <w:rPr>
      <w:rFonts w:eastAsia="SimSun"/>
      <w:i/>
      <w:iCs/>
      <w:sz w:val="20"/>
      <w:szCs w:val="20"/>
      <w:lang w:eastAsia="zh-CN"/>
    </w:rPr>
  </w:style>
  <w:style w:type="character" w:customStyle="1" w:styleId="HTMLAddressChar">
    <w:name w:val="HTML Address Char"/>
    <w:basedOn w:val="DefaultParagraphFont"/>
    <w:link w:val="HTMLAddress"/>
    <w:rsid w:val="008E334F"/>
    <w:rPr>
      <w:rFonts w:eastAsia="SimSun"/>
      <w:i/>
      <w:iCs/>
      <w:sz w:val="20"/>
      <w:szCs w:val="20"/>
      <w:lang w:eastAsia="zh-CN"/>
    </w:rPr>
  </w:style>
  <w:style w:type="character" w:styleId="HTMLCite">
    <w:name w:val="HTML Cite"/>
    <w:basedOn w:val="DefaultParagraphFont"/>
    <w:rsid w:val="008E334F"/>
    <w:rPr>
      <w:i/>
      <w:iCs/>
    </w:rPr>
  </w:style>
  <w:style w:type="character" w:styleId="HTMLCode">
    <w:name w:val="HTML Code"/>
    <w:basedOn w:val="DefaultParagraphFont"/>
    <w:rsid w:val="008E334F"/>
    <w:rPr>
      <w:rFonts w:ascii="Courier New" w:hAnsi="Courier New" w:cs="Courier New"/>
      <w:sz w:val="20"/>
      <w:szCs w:val="20"/>
    </w:rPr>
  </w:style>
  <w:style w:type="character" w:styleId="HTMLDefinition">
    <w:name w:val="HTML Definition"/>
    <w:basedOn w:val="DefaultParagraphFont"/>
    <w:rsid w:val="008E334F"/>
    <w:rPr>
      <w:i/>
      <w:iCs/>
    </w:rPr>
  </w:style>
  <w:style w:type="character" w:styleId="HTMLKeyboard">
    <w:name w:val="HTML Keyboard"/>
    <w:basedOn w:val="DefaultParagraphFont"/>
    <w:rsid w:val="008E334F"/>
    <w:rPr>
      <w:rFonts w:ascii="Courier New" w:hAnsi="Courier New" w:cs="Courier New"/>
      <w:sz w:val="20"/>
      <w:szCs w:val="20"/>
    </w:rPr>
  </w:style>
  <w:style w:type="paragraph" w:styleId="HTMLPreformatted">
    <w:name w:val="HTML Preformatted"/>
    <w:basedOn w:val="Normal"/>
    <w:link w:val="HTMLPreformattedChar"/>
    <w:rsid w:val="008E334F"/>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8E334F"/>
    <w:rPr>
      <w:rFonts w:ascii="Courier New" w:eastAsia="SimSun" w:hAnsi="Courier New" w:cs="Courier New"/>
      <w:sz w:val="20"/>
      <w:szCs w:val="20"/>
      <w:lang w:eastAsia="zh-CN"/>
    </w:rPr>
  </w:style>
  <w:style w:type="character" w:styleId="HTMLSample">
    <w:name w:val="HTML Sample"/>
    <w:basedOn w:val="DefaultParagraphFont"/>
    <w:rsid w:val="008E334F"/>
    <w:rPr>
      <w:rFonts w:ascii="Courier New" w:hAnsi="Courier New" w:cs="Courier New"/>
    </w:rPr>
  </w:style>
  <w:style w:type="character" w:styleId="HTMLTypewriter">
    <w:name w:val="HTML Typewriter"/>
    <w:basedOn w:val="DefaultParagraphFont"/>
    <w:rsid w:val="008E334F"/>
    <w:rPr>
      <w:rFonts w:ascii="Courier New" w:hAnsi="Courier New" w:cs="Courier New"/>
      <w:sz w:val="20"/>
      <w:szCs w:val="20"/>
    </w:rPr>
  </w:style>
  <w:style w:type="character" w:styleId="HTMLVariable">
    <w:name w:val="HTML Variable"/>
    <w:basedOn w:val="DefaultParagraphFont"/>
    <w:rsid w:val="008E334F"/>
    <w:rPr>
      <w:i/>
      <w:iCs/>
    </w:rPr>
  </w:style>
  <w:style w:type="character" w:styleId="Hyperlink">
    <w:name w:val="Hyperlink"/>
    <w:basedOn w:val="DefaultParagraphFont"/>
    <w:rsid w:val="008E334F"/>
    <w:rPr>
      <w:color w:val="0000FF"/>
      <w:u w:val="single"/>
    </w:rPr>
  </w:style>
  <w:style w:type="paragraph" w:styleId="Index1">
    <w:name w:val="index 1"/>
    <w:basedOn w:val="Normal"/>
    <w:next w:val="Normal"/>
    <w:rsid w:val="008E334F"/>
    <w:pPr>
      <w:spacing w:after="0" w:line="240" w:lineRule="auto"/>
    </w:pPr>
    <w:rPr>
      <w:rFonts w:eastAsia="SimSun"/>
      <w:sz w:val="20"/>
      <w:szCs w:val="20"/>
      <w:lang w:eastAsia="zh-CN"/>
    </w:rPr>
  </w:style>
  <w:style w:type="paragraph" w:styleId="Index2">
    <w:name w:val="index 2"/>
    <w:basedOn w:val="Normal"/>
    <w:next w:val="Normal"/>
    <w:rsid w:val="008E334F"/>
    <w:pPr>
      <w:spacing w:after="0" w:line="240" w:lineRule="auto"/>
      <w:ind w:leftChars="200" w:left="200"/>
    </w:pPr>
    <w:rPr>
      <w:rFonts w:eastAsia="SimSun"/>
      <w:sz w:val="20"/>
      <w:szCs w:val="20"/>
      <w:lang w:eastAsia="zh-CN"/>
    </w:rPr>
  </w:style>
  <w:style w:type="paragraph" w:styleId="Index3">
    <w:name w:val="index 3"/>
    <w:basedOn w:val="Normal"/>
    <w:next w:val="Normal"/>
    <w:rsid w:val="008E334F"/>
    <w:pPr>
      <w:spacing w:after="0" w:line="240" w:lineRule="auto"/>
      <w:ind w:leftChars="400" w:left="400"/>
    </w:pPr>
    <w:rPr>
      <w:rFonts w:eastAsia="SimSun"/>
      <w:sz w:val="20"/>
      <w:szCs w:val="20"/>
      <w:lang w:eastAsia="zh-CN"/>
    </w:rPr>
  </w:style>
  <w:style w:type="paragraph" w:styleId="Index4">
    <w:name w:val="index 4"/>
    <w:basedOn w:val="Normal"/>
    <w:next w:val="Normal"/>
    <w:rsid w:val="008E334F"/>
    <w:pPr>
      <w:spacing w:after="0" w:line="240" w:lineRule="auto"/>
      <w:ind w:leftChars="600" w:left="600"/>
    </w:pPr>
    <w:rPr>
      <w:rFonts w:eastAsia="SimSun"/>
      <w:sz w:val="20"/>
      <w:szCs w:val="20"/>
      <w:lang w:eastAsia="zh-CN"/>
    </w:rPr>
  </w:style>
  <w:style w:type="paragraph" w:styleId="Index5">
    <w:name w:val="index 5"/>
    <w:basedOn w:val="Normal"/>
    <w:next w:val="Normal"/>
    <w:rsid w:val="008E334F"/>
    <w:pPr>
      <w:spacing w:after="0" w:line="240" w:lineRule="auto"/>
      <w:ind w:leftChars="800" w:left="800"/>
    </w:pPr>
    <w:rPr>
      <w:rFonts w:eastAsia="SimSun"/>
      <w:sz w:val="20"/>
      <w:szCs w:val="20"/>
      <w:lang w:eastAsia="zh-CN"/>
    </w:rPr>
  </w:style>
  <w:style w:type="paragraph" w:styleId="Index6">
    <w:name w:val="index 6"/>
    <w:basedOn w:val="Normal"/>
    <w:next w:val="Normal"/>
    <w:rsid w:val="008E334F"/>
    <w:pPr>
      <w:spacing w:after="0" w:line="240" w:lineRule="auto"/>
      <w:ind w:leftChars="1000" w:left="1000"/>
    </w:pPr>
    <w:rPr>
      <w:rFonts w:eastAsia="SimSun"/>
      <w:sz w:val="20"/>
      <w:szCs w:val="20"/>
      <w:lang w:eastAsia="zh-CN"/>
    </w:rPr>
  </w:style>
  <w:style w:type="paragraph" w:styleId="Index7">
    <w:name w:val="index 7"/>
    <w:basedOn w:val="Normal"/>
    <w:next w:val="Normal"/>
    <w:rsid w:val="008E334F"/>
    <w:pPr>
      <w:spacing w:after="0" w:line="240" w:lineRule="auto"/>
      <w:ind w:leftChars="1200" w:left="1200"/>
    </w:pPr>
    <w:rPr>
      <w:rFonts w:eastAsia="SimSun"/>
      <w:sz w:val="20"/>
      <w:szCs w:val="20"/>
      <w:lang w:eastAsia="zh-CN"/>
    </w:rPr>
  </w:style>
  <w:style w:type="paragraph" w:styleId="Index8">
    <w:name w:val="index 8"/>
    <w:basedOn w:val="Normal"/>
    <w:next w:val="Normal"/>
    <w:rsid w:val="008E334F"/>
    <w:pPr>
      <w:spacing w:after="0" w:line="240" w:lineRule="auto"/>
      <w:ind w:leftChars="1400" w:left="1400"/>
    </w:pPr>
    <w:rPr>
      <w:rFonts w:eastAsia="SimSun"/>
      <w:sz w:val="20"/>
      <w:szCs w:val="20"/>
      <w:lang w:eastAsia="zh-CN"/>
    </w:rPr>
  </w:style>
  <w:style w:type="paragraph" w:styleId="Index9">
    <w:name w:val="index 9"/>
    <w:basedOn w:val="Normal"/>
    <w:next w:val="Normal"/>
    <w:rsid w:val="008E334F"/>
    <w:pPr>
      <w:spacing w:after="0" w:line="240" w:lineRule="auto"/>
      <w:ind w:leftChars="1600" w:left="1600"/>
    </w:pPr>
    <w:rPr>
      <w:rFonts w:eastAsia="SimSun"/>
      <w:sz w:val="20"/>
      <w:szCs w:val="20"/>
      <w:lang w:eastAsia="zh-CN"/>
    </w:rPr>
  </w:style>
  <w:style w:type="paragraph" w:styleId="IndexHeading">
    <w:name w:val="index heading"/>
    <w:basedOn w:val="Normal"/>
    <w:next w:val="Index1"/>
    <w:rsid w:val="008E334F"/>
    <w:pPr>
      <w:spacing w:after="0" w:line="240" w:lineRule="auto"/>
    </w:pPr>
    <w:rPr>
      <w:rFonts w:ascii="Arial" w:eastAsia="SimSun" w:hAnsi="Arial" w:cs="Arial"/>
      <w:b/>
      <w:bCs/>
      <w:sz w:val="20"/>
      <w:szCs w:val="20"/>
      <w:lang w:eastAsia="zh-CN"/>
    </w:rPr>
  </w:style>
  <w:style w:type="character" w:styleId="LineNumber">
    <w:name w:val="line number"/>
    <w:basedOn w:val="DefaultParagraphFont"/>
    <w:rsid w:val="008E334F"/>
  </w:style>
  <w:style w:type="paragraph" w:styleId="List">
    <w:name w:val="List"/>
    <w:basedOn w:val="Normal"/>
    <w:rsid w:val="008E334F"/>
    <w:pPr>
      <w:spacing w:after="0" w:line="240" w:lineRule="auto"/>
      <w:ind w:left="200" w:hangingChars="200" w:hanging="200"/>
    </w:pPr>
    <w:rPr>
      <w:rFonts w:eastAsia="SimSun"/>
      <w:sz w:val="20"/>
      <w:szCs w:val="20"/>
      <w:lang w:eastAsia="zh-CN"/>
    </w:rPr>
  </w:style>
  <w:style w:type="paragraph" w:styleId="List2">
    <w:name w:val="List 2"/>
    <w:basedOn w:val="Normal"/>
    <w:rsid w:val="008E334F"/>
    <w:pPr>
      <w:spacing w:after="0" w:line="240" w:lineRule="auto"/>
      <w:ind w:leftChars="200" w:left="100" w:hangingChars="200" w:hanging="200"/>
    </w:pPr>
    <w:rPr>
      <w:rFonts w:eastAsia="SimSun"/>
      <w:sz w:val="20"/>
      <w:szCs w:val="20"/>
      <w:lang w:eastAsia="zh-CN"/>
    </w:rPr>
  </w:style>
  <w:style w:type="paragraph" w:styleId="List3">
    <w:name w:val="List 3"/>
    <w:basedOn w:val="Normal"/>
    <w:rsid w:val="008E334F"/>
    <w:pPr>
      <w:spacing w:after="0" w:line="240" w:lineRule="auto"/>
      <w:ind w:leftChars="400" w:left="100" w:hangingChars="200" w:hanging="200"/>
    </w:pPr>
    <w:rPr>
      <w:rFonts w:eastAsia="SimSun"/>
      <w:sz w:val="20"/>
      <w:szCs w:val="20"/>
      <w:lang w:eastAsia="zh-CN"/>
    </w:rPr>
  </w:style>
  <w:style w:type="paragraph" w:styleId="List4">
    <w:name w:val="List 4"/>
    <w:basedOn w:val="Normal"/>
    <w:rsid w:val="008E334F"/>
    <w:pPr>
      <w:spacing w:after="0" w:line="240" w:lineRule="auto"/>
      <w:ind w:leftChars="600" w:left="100" w:hangingChars="200" w:hanging="200"/>
    </w:pPr>
    <w:rPr>
      <w:rFonts w:eastAsia="SimSun"/>
      <w:sz w:val="20"/>
      <w:szCs w:val="20"/>
      <w:lang w:eastAsia="zh-CN"/>
    </w:rPr>
  </w:style>
  <w:style w:type="paragraph" w:styleId="List5">
    <w:name w:val="List 5"/>
    <w:basedOn w:val="Normal"/>
    <w:rsid w:val="008E334F"/>
    <w:pPr>
      <w:spacing w:after="0" w:line="240" w:lineRule="auto"/>
      <w:ind w:leftChars="800" w:left="100" w:hangingChars="200" w:hanging="200"/>
    </w:pPr>
    <w:rPr>
      <w:rFonts w:eastAsia="SimSun"/>
      <w:sz w:val="20"/>
      <w:szCs w:val="20"/>
      <w:lang w:eastAsia="zh-CN"/>
    </w:rPr>
  </w:style>
  <w:style w:type="paragraph" w:styleId="ListBullet">
    <w:name w:val="List Bullet"/>
    <w:basedOn w:val="Normal"/>
    <w:rsid w:val="008E334F"/>
    <w:pPr>
      <w:numPr>
        <w:numId w:val="1"/>
      </w:numPr>
      <w:spacing w:after="0" w:line="240" w:lineRule="auto"/>
    </w:pPr>
    <w:rPr>
      <w:rFonts w:eastAsia="SimSun"/>
      <w:sz w:val="20"/>
      <w:szCs w:val="20"/>
      <w:lang w:eastAsia="zh-CN"/>
    </w:rPr>
  </w:style>
  <w:style w:type="paragraph" w:styleId="ListBullet2">
    <w:name w:val="List Bullet 2"/>
    <w:basedOn w:val="Normal"/>
    <w:rsid w:val="008E334F"/>
    <w:pPr>
      <w:numPr>
        <w:numId w:val="2"/>
      </w:numPr>
      <w:spacing w:after="0" w:line="240" w:lineRule="auto"/>
    </w:pPr>
    <w:rPr>
      <w:rFonts w:eastAsia="SimSun"/>
      <w:sz w:val="20"/>
      <w:szCs w:val="20"/>
      <w:lang w:eastAsia="zh-CN"/>
    </w:rPr>
  </w:style>
  <w:style w:type="paragraph" w:styleId="ListBullet3">
    <w:name w:val="List Bullet 3"/>
    <w:basedOn w:val="Normal"/>
    <w:rsid w:val="008E334F"/>
    <w:pPr>
      <w:numPr>
        <w:numId w:val="3"/>
      </w:numPr>
      <w:spacing w:after="0" w:line="240" w:lineRule="auto"/>
    </w:pPr>
    <w:rPr>
      <w:rFonts w:eastAsia="SimSun"/>
      <w:sz w:val="20"/>
      <w:szCs w:val="20"/>
      <w:lang w:eastAsia="zh-CN"/>
    </w:rPr>
  </w:style>
  <w:style w:type="paragraph" w:styleId="ListBullet4">
    <w:name w:val="List Bullet 4"/>
    <w:basedOn w:val="Normal"/>
    <w:rsid w:val="008E334F"/>
    <w:pPr>
      <w:numPr>
        <w:numId w:val="4"/>
      </w:numPr>
      <w:spacing w:after="0" w:line="240" w:lineRule="auto"/>
    </w:pPr>
    <w:rPr>
      <w:rFonts w:eastAsia="SimSun"/>
      <w:sz w:val="20"/>
      <w:szCs w:val="20"/>
      <w:lang w:eastAsia="zh-CN"/>
    </w:rPr>
  </w:style>
  <w:style w:type="paragraph" w:styleId="ListBullet5">
    <w:name w:val="List Bullet 5"/>
    <w:basedOn w:val="Normal"/>
    <w:rsid w:val="008E334F"/>
    <w:pPr>
      <w:numPr>
        <w:numId w:val="5"/>
      </w:numPr>
      <w:spacing w:after="0" w:line="240" w:lineRule="auto"/>
    </w:pPr>
    <w:rPr>
      <w:rFonts w:eastAsia="SimSun"/>
      <w:sz w:val="20"/>
      <w:szCs w:val="20"/>
      <w:lang w:eastAsia="zh-CN"/>
    </w:rPr>
  </w:style>
  <w:style w:type="paragraph" w:styleId="ListContinue">
    <w:name w:val="List Continue"/>
    <w:basedOn w:val="Normal"/>
    <w:rsid w:val="008E334F"/>
    <w:pPr>
      <w:spacing w:after="120" w:line="240" w:lineRule="auto"/>
      <w:ind w:leftChars="200" w:left="420"/>
    </w:pPr>
    <w:rPr>
      <w:rFonts w:eastAsia="SimSun"/>
      <w:sz w:val="20"/>
      <w:szCs w:val="20"/>
      <w:lang w:eastAsia="zh-CN"/>
    </w:rPr>
  </w:style>
  <w:style w:type="paragraph" w:styleId="ListContinue2">
    <w:name w:val="List Continue 2"/>
    <w:basedOn w:val="Normal"/>
    <w:rsid w:val="008E334F"/>
    <w:pPr>
      <w:spacing w:after="120" w:line="240" w:lineRule="auto"/>
      <w:ind w:leftChars="400" w:left="840"/>
    </w:pPr>
    <w:rPr>
      <w:rFonts w:eastAsia="SimSun"/>
      <w:sz w:val="20"/>
      <w:szCs w:val="20"/>
      <w:lang w:eastAsia="zh-CN"/>
    </w:rPr>
  </w:style>
  <w:style w:type="paragraph" w:styleId="ListContinue3">
    <w:name w:val="List Continue 3"/>
    <w:basedOn w:val="Normal"/>
    <w:rsid w:val="008E334F"/>
    <w:pPr>
      <w:spacing w:after="120" w:line="240" w:lineRule="auto"/>
      <w:ind w:leftChars="600" w:left="1260"/>
    </w:pPr>
    <w:rPr>
      <w:rFonts w:eastAsia="SimSun"/>
      <w:sz w:val="20"/>
      <w:szCs w:val="20"/>
      <w:lang w:eastAsia="zh-CN"/>
    </w:rPr>
  </w:style>
  <w:style w:type="paragraph" w:styleId="ListContinue4">
    <w:name w:val="List Continue 4"/>
    <w:basedOn w:val="Normal"/>
    <w:rsid w:val="008E334F"/>
    <w:pPr>
      <w:spacing w:after="120" w:line="240" w:lineRule="auto"/>
      <w:ind w:leftChars="800" w:left="1680"/>
    </w:pPr>
    <w:rPr>
      <w:rFonts w:eastAsia="SimSun"/>
      <w:sz w:val="20"/>
      <w:szCs w:val="20"/>
      <w:lang w:eastAsia="zh-CN"/>
    </w:rPr>
  </w:style>
  <w:style w:type="paragraph" w:styleId="ListContinue5">
    <w:name w:val="List Continue 5"/>
    <w:basedOn w:val="Normal"/>
    <w:rsid w:val="008E334F"/>
    <w:pPr>
      <w:spacing w:after="120" w:line="240" w:lineRule="auto"/>
      <w:ind w:leftChars="1000" w:left="2100"/>
    </w:pPr>
    <w:rPr>
      <w:rFonts w:eastAsia="SimSun"/>
      <w:sz w:val="20"/>
      <w:szCs w:val="20"/>
      <w:lang w:eastAsia="zh-CN"/>
    </w:rPr>
  </w:style>
  <w:style w:type="paragraph" w:styleId="ListNumber">
    <w:name w:val="List Number"/>
    <w:basedOn w:val="Normal"/>
    <w:rsid w:val="008E334F"/>
    <w:pPr>
      <w:numPr>
        <w:numId w:val="6"/>
      </w:numPr>
      <w:spacing w:after="0" w:line="240" w:lineRule="auto"/>
    </w:pPr>
    <w:rPr>
      <w:rFonts w:eastAsia="SimSun"/>
      <w:sz w:val="20"/>
      <w:szCs w:val="20"/>
      <w:lang w:eastAsia="zh-CN"/>
    </w:rPr>
  </w:style>
  <w:style w:type="paragraph" w:styleId="ListNumber2">
    <w:name w:val="List Number 2"/>
    <w:basedOn w:val="Normal"/>
    <w:rsid w:val="008E334F"/>
    <w:pPr>
      <w:numPr>
        <w:numId w:val="7"/>
      </w:numPr>
      <w:spacing w:after="0" w:line="240" w:lineRule="auto"/>
    </w:pPr>
    <w:rPr>
      <w:rFonts w:eastAsia="SimSun"/>
      <w:sz w:val="20"/>
      <w:szCs w:val="20"/>
      <w:lang w:eastAsia="zh-CN"/>
    </w:rPr>
  </w:style>
  <w:style w:type="paragraph" w:styleId="ListNumber3">
    <w:name w:val="List Number 3"/>
    <w:basedOn w:val="Normal"/>
    <w:rsid w:val="008E334F"/>
    <w:pPr>
      <w:numPr>
        <w:numId w:val="8"/>
      </w:numPr>
      <w:spacing w:after="0" w:line="240" w:lineRule="auto"/>
    </w:pPr>
    <w:rPr>
      <w:rFonts w:eastAsia="SimSun"/>
      <w:sz w:val="20"/>
      <w:szCs w:val="20"/>
      <w:lang w:eastAsia="zh-CN"/>
    </w:rPr>
  </w:style>
  <w:style w:type="paragraph" w:styleId="ListNumber4">
    <w:name w:val="List Number 4"/>
    <w:basedOn w:val="Normal"/>
    <w:rsid w:val="008E334F"/>
    <w:pPr>
      <w:numPr>
        <w:numId w:val="9"/>
      </w:numPr>
      <w:spacing w:after="0" w:line="240" w:lineRule="auto"/>
    </w:pPr>
    <w:rPr>
      <w:rFonts w:eastAsia="SimSun"/>
      <w:sz w:val="20"/>
      <w:szCs w:val="20"/>
      <w:lang w:eastAsia="zh-CN"/>
    </w:rPr>
  </w:style>
  <w:style w:type="paragraph" w:styleId="ListNumber5">
    <w:name w:val="List Number 5"/>
    <w:basedOn w:val="Normal"/>
    <w:rsid w:val="008E334F"/>
    <w:pPr>
      <w:numPr>
        <w:numId w:val="10"/>
      </w:numPr>
      <w:spacing w:after="0" w:line="240" w:lineRule="auto"/>
    </w:pPr>
    <w:rPr>
      <w:rFonts w:eastAsia="SimSun"/>
      <w:sz w:val="20"/>
      <w:szCs w:val="20"/>
      <w:lang w:eastAsia="zh-CN"/>
    </w:rPr>
  </w:style>
  <w:style w:type="paragraph" w:customStyle="1" w:styleId="MacroText1">
    <w:name w:val="Macro Text1"/>
    <w:next w:val="MacroText"/>
    <w:rsid w:val="008E334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paragraph" w:styleId="MessageHeader">
    <w:name w:val="Message Header"/>
    <w:basedOn w:val="Normal"/>
    <w:link w:val="MessageHeaderChar"/>
    <w:rsid w:val="008E334F"/>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8E334F"/>
    <w:rPr>
      <w:rFonts w:ascii="Arial" w:eastAsia="SimSun" w:hAnsi="Arial" w:cs="Arial"/>
      <w:sz w:val="24"/>
      <w:szCs w:val="24"/>
      <w:shd w:val="pct20" w:color="auto" w:fill="auto"/>
      <w:lang w:eastAsia="zh-CN"/>
    </w:rPr>
  </w:style>
  <w:style w:type="paragraph" w:styleId="NormalWeb">
    <w:name w:val="Normal (Web)"/>
    <w:rsid w:val="008E334F"/>
    <w:pPr>
      <w:spacing w:beforeAutospacing="1" w:after="0" w:afterAutospacing="1" w:line="240" w:lineRule="auto"/>
    </w:pPr>
    <w:rPr>
      <w:rFonts w:ascii="Times New Roman" w:eastAsia="SimSun" w:hAnsi="Times New Roman" w:cs="Times New Roman"/>
      <w:sz w:val="24"/>
      <w:szCs w:val="24"/>
      <w:lang w:eastAsia="zh-CN"/>
    </w:rPr>
  </w:style>
  <w:style w:type="paragraph" w:styleId="NormalIndent">
    <w:name w:val="Normal Indent"/>
    <w:basedOn w:val="Normal"/>
    <w:rsid w:val="008E334F"/>
    <w:pPr>
      <w:spacing w:after="0" w:line="240" w:lineRule="auto"/>
      <w:ind w:firstLineChars="200" w:firstLine="420"/>
    </w:pPr>
    <w:rPr>
      <w:rFonts w:eastAsia="SimSun"/>
      <w:sz w:val="20"/>
      <w:szCs w:val="20"/>
      <w:lang w:eastAsia="zh-CN"/>
    </w:rPr>
  </w:style>
  <w:style w:type="paragraph" w:styleId="NoteHeading">
    <w:name w:val="Note Heading"/>
    <w:basedOn w:val="Normal"/>
    <w:next w:val="Normal"/>
    <w:link w:val="NoteHeadingChar"/>
    <w:rsid w:val="008E334F"/>
    <w:pPr>
      <w:spacing w:after="0" w:line="240" w:lineRule="auto"/>
      <w:jc w:val="center"/>
    </w:pPr>
    <w:rPr>
      <w:rFonts w:eastAsia="SimSun"/>
      <w:sz w:val="20"/>
      <w:szCs w:val="20"/>
      <w:lang w:eastAsia="zh-CN"/>
    </w:rPr>
  </w:style>
  <w:style w:type="character" w:customStyle="1" w:styleId="NoteHeadingChar">
    <w:name w:val="Note Heading Char"/>
    <w:basedOn w:val="DefaultParagraphFont"/>
    <w:link w:val="NoteHeading"/>
    <w:rsid w:val="008E334F"/>
    <w:rPr>
      <w:rFonts w:eastAsia="SimSun"/>
      <w:sz w:val="20"/>
      <w:szCs w:val="20"/>
      <w:lang w:eastAsia="zh-CN"/>
    </w:rPr>
  </w:style>
  <w:style w:type="character" w:styleId="PageNumber">
    <w:name w:val="page number"/>
    <w:basedOn w:val="DefaultParagraphFont"/>
    <w:rsid w:val="008E334F"/>
  </w:style>
  <w:style w:type="paragraph" w:styleId="PlainText">
    <w:name w:val="Plain Text"/>
    <w:basedOn w:val="Normal"/>
    <w:link w:val="PlainTextChar"/>
    <w:rsid w:val="008E334F"/>
    <w:pPr>
      <w:spacing w:after="0" w:line="240" w:lineRule="auto"/>
    </w:pPr>
    <w:rPr>
      <w:rFonts w:ascii="SimSun" w:eastAsia="SimSun" w:hAnsi="Courier New" w:cs="Courier New"/>
      <w:sz w:val="20"/>
      <w:szCs w:val="21"/>
      <w:lang w:eastAsia="zh-CN"/>
    </w:rPr>
  </w:style>
  <w:style w:type="character" w:customStyle="1" w:styleId="PlainTextChar">
    <w:name w:val="Plain Text Char"/>
    <w:basedOn w:val="DefaultParagraphFont"/>
    <w:link w:val="PlainText"/>
    <w:rsid w:val="008E334F"/>
    <w:rPr>
      <w:rFonts w:ascii="SimSun" w:eastAsia="SimSun" w:hAnsi="Courier New" w:cs="Courier New"/>
      <w:sz w:val="20"/>
      <w:szCs w:val="21"/>
      <w:lang w:eastAsia="zh-CN"/>
    </w:rPr>
  </w:style>
  <w:style w:type="paragraph" w:styleId="Salutation">
    <w:name w:val="Salutation"/>
    <w:basedOn w:val="Normal"/>
    <w:next w:val="Normal"/>
    <w:link w:val="SalutationChar"/>
    <w:rsid w:val="008E334F"/>
    <w:pPr>
      <w:spacing w:after="0" w:line="240" w:lineRule="auto"/>
    </w:pPr>
    <w:rPr>
      <w:rFonts w:eastAsia="SimSun"/>
      <w:sz w:val="20"/>
      <w:szCs w:val="20"/>
      <w:lang w:eastAsia="zh-CN"/>
    </w:rPr>
  </w:style>
  <w:style w:type="character" w:customStyle="1" w:styleId="SalutationChar">
    <w:name w:val="Salutation Char"/>
    <w:basedOn w:val="DefaultParagraphFont"/>
    <w:link w:val="Salutation"/>
    <w:rsid w:val="008E334F"/>
    <w:rPr>
      <w:rFonts w:eastAsia="SimSun"/>
      <w:sz w:val="20"/>
      <w:szCs w:val="20"/>
      <w:lang w:eastAsia="zh-CN"/>
    </w:rPr>
  </w:style>
  <w:style w:type="paragraph" w:styleId="Signature">
    <w:name w:val="Signature"/>
    <w:basedOn w:val="Normal"/>
    <w:link w:val="SignatureChar"/>
    <w:rsid w:val="008E334F"/>
    <w:pPr>
      <w:spacing w:after="0" w:line="240" w:lineRule="auto"/>
      <w:ind w:leftChars="2100" w:left="100"/>
    </w:pPr>
    <w:rPr>
      <w:rFonts w:eastAsia="SimSun"/>
      <w:sz w:val="20"/>
      <w:szCs w:val="20"/>
      <w:lang w:eastAsia="zh-CN"/>
    </w:rPr>
  </w:style>
  <w:style w:type="character" w:customStyle="1" w:styleId="SignatureChar">
    <w:name w:val="Signature Char"/>
    <w:basedOn w:val="DefaultParagraphFont"/>
    <w:link w:val="Signature"/>
    <w:rsid w:val="008E334F"/>
    <w:rPr>
      <w:rFonts w:eastAsia="SimSun"/>
      <w:sz w:val="20"/>
      <w:szCs w:val="20"/>
      <w:lang w:eastAsia="zh-CN"/>
    </w:rPr>
  </w:style>
  <w:style w:type="character" w:styleId="Strong">
    <w:name w:val="Strong"/>
    <w:basedOn w:val="DefaultParagraphFont"/>
    <w:qFormat/>
    <w:rsid w:val="008E334F"/>
    <w:rPr>
      <w:b/>
      <w:bCs/>
    </w:rPr>
  </w:style>
  <w:style w:type="paragraph" w:styleId="Subtitle">
    <w:name w:val="Subtitle"/>
    <w:basedOn w:val="Normal"/>
    <w:link w:val="SubtitleChar"/>
    <w:qFormat/>
    <w:rsid w:val="008E334F"/>
    <w:pPr>
      <w:spacing w:before="240" w:after="60" w:line="312" w:lineRule="auto"/>
      <w:jc w:val="center"/>
      <w:outlineLvl w:val="1"/>
    </w:pPr>
    <w:rPr>
      <w:rFonts w:ascii="Arial" w:eastAsia="SimSun" w:hAnsi="Arial" w:cs="Arial"/>
      <w:b/>
      <w:bCs/>
      <w:kern w:val="28"/>
      <w:sz w:val="32"/>
      <w:szCs w:val="32"/>
      <w:lang w:eastAsia="zh-CN"/>
    </w:rPr>
  </w:style>
  <w:style w:type="character" w:customStyle="1" w:styleId="SubtitleChar">
    <w:name w:val="Subtitle Char"/>
    <w:basedOn w:val="DefaultParagraphFont"/>
    <w:link w:val="Subtitle"/>
    <w:rsid w:val="008E334F"/>
    <w:rPr>
      <w:rFonts w:ascii="Arial" w:eastAsia="SimSun" w:hAnsi="Arial" w:cs="Arial"/>
      <w:b/>
      <w:bCs/>
      <w:kern w:val="28"/>
      <w:sz w:val="32"/>
      <w:szCs w:val="32"/>
      <w:lang w:eastAsia="zh-CN"/>
    </w:rPr>
  </w:style>
  <w:style w:type="table" w:styleId="Table3Deffects1">
    <w:name w:val="Table 3D effects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8E334F"/>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8E334F"/>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8E334F"/>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8E334F"/>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8E334F"/>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8E334F"/>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8E334F"/>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8E334F"/>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8E334F"/>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8E334F"/>
    <w:pPr>
      <w:spacing w:after="0" w:line="240" w:lineRule="auto"/>
      <w:ind w:leftChars="200" w:left="420"/>
    </w:pPr>
    <w:rPr>
      <w:rFonts w:eastAsia="SimSun"/>
      <w:sz w:val="20"/>
      <w:szCs w:val="20"/>
      <w:lang w:eastAsia="zh-CN"/>
    </w:rPr>
  </w:style>
  <w:style w:type="paragraph" w:styleId="TableofFigures">
    <w:name w:val="table of figures"/>
    <w:basedOn w:val="Normal"/>
    <w:next w:val="Normal"/>
    <w:rsid w:val="008E334F"/>
    <w:pPr>
      <w:spacing w:after="0" w:line="240" w:lineRule="auto"/>
      <w:ind w:leftChars="200" w:left="200" w:hangingChars="200" w:hanging="200"/>
    </w:pPr>
    <w:rPr>
      <w:rFonts w:eastAsia="SimSun"/>
      <w:sz w:val="20"/>
      <w:szCs w:val="20"/>
      <w:lang w:eastAsia="zh-CN"/>
    </w:rPr>
  </w:style>
  <w:style w:type="table" w:styleId="TableProfessional">
    <w:name w:val="Table Professional"/>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8E334F"/>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8E334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8E334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8E334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8E334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8E334F"/>
    <w:pPr>
      <w:spacing w:before="240" w:after="60" w:line="240" w:lineRule="auto"/>
      <w:jc w:val="center"/>
      <w:outlineLvl w:val="0"/>
    </w:pPr>
    <w:rPr>
      <w:rFonts w:ascii="Arial" w:eastAsia="SimSun" w:hAnsi="Arial" w:cs="Arial"/>
      <w:b/>
      <w:bCs/>
      <w:sz w:val="32"/>
      <w:szCs w:val="32"/>
      <w:lang w:eastAsia="zh-CN"/>
    </w:rPr>
  </w:style>
  <w:style w:type="character" w:customStyle="1" w:styleId="TitleChar">
    <w:name w:val="Title Char"/>
    <w:basedOn w:val="DefaultParagraphFont"/>
    <w:link w:val="Title"/>
    <w:rsid w:val="008E334F"/>
    <w:rPr>
      <w:rFonts w:ascii="Arial" w:eastAsia="SimSun" w:hAnsi="Arial" w:cs="Arial"/>
      <w:b/>
      <w:bCs/>
      <w:sz w:val="32"/>
      <w:szCs w:val="32"/>
      <w:lang w:eastAsia="zh-CN"/>
    </w:rPr>
  </w:style>
  <w:style w:type="paragraph" w:styleId="TOAHeading">
    <w:name w:val="toa heading"/>
    <w:basedOn w:val="Normal"/>
    <w:next w:val="Normal"/>
    <w:rsid w:val="008E334F"/>
    <w:pPr>
      <w:spacing w:before="120" w:after="0" w:line="240" w:lineRule="auto"/>
    </w:pPr>
    <w:rPr>
      <w:rFonts w:ascii="Arial" w:eastAsia="SimSun" w:hAnsi="Arial" w:cs="Arial"/>
      <w:sz w:val="24"/>
      <w:szCs w:val="24"/>
      <w:lang w:eastAsia="zh-CN"/>
    </w:rPr>
  </w:style>
  <w:style w:type="paragraph" w:styleId="TOC1">
    <w:name w:val="toc 1"/>
    <w:basedOn w:val="Normal"/>
    <w:next w:val="Normal"/>
    <w:rsid w:val="008E334F"/>
    <w:pPr>
      <w:spacing w:after="0" w:line="240" w:lineRule="auto"/>
    </w:pPr>
    <w:rPr>
      <w:rFonts w:eastAsia="SimSun"/>
      <w:sz w:val="20"/>
      <w:szCs w:val="20"/>
      <w:lang w:eastAsia="zh-CN"/>
    </w:rPr>
  </w:style>
  <w:style w:type="paragraph" w:styleId="TOC2">
    <w:name w:val="toc 2"/>
    <w:basedOn w:val="Normal"/>
    <w:next w:val="Normal"/>
    <w:qFormat/>
    <w:rsid w:val="008E334F"/>
    <w:pPr>
      <w:spacing w:after="0" w:line="240" w:lineRule="auto"/>
      <w:ind w:leftChars="200" w:left="420"/>
    </w:pPr>
    <w:rPr>
      <w:rFonts w:eastAsia="SimSun"/>
      <w:sz w:val="20"/>
      <w:szCs w:val="20"/>
      <w:lang w:eastAsia="zh-CN"/>
    </w:rPr>
  </w:style>
  <w:style w:type="paragraph" w:styleId="TOC3">
    <w:name w:val="toc 3"/>
    <w:basedOn w:val="Normal"/>
    <w:next w:val="Normal"/>
    <w:qFormat/>
    <w:rsid w:val="008E334F"/>
    <w:pPr>
      <w:spacing w:after="0" w:line="240" w:lineRule="auto"/>
      <w:ind w:leftChars="400" w:left="840"/>
    </w:pPr>
    <w:rPr>
      <w:rFonts w:eastAsia="SimSun"/>
      <w:sz w:val="20"/>
      <w:szCs w:val="20"/>
      <w:lang w:eastAsia="zh-CN"/>
    </w:rPr>
  </w:style>
  <w:style w:type="paragraph" w:styleId="TOC4">
    <w:name w:val="toc 4"/>
    <w:basedOn w:val="Normal"/>
    <w:next w:val="Normal"/>
    <w:qFormat/>
    <w:rsid w:val="008E334F"/>
    <w:pPr>
      <w:spacing w:after="0" w:line="240" w:lineRule="auto"/>
      <w:ind w:leftChars="600" w:left="1260"/>
    </w:pPr>
    <w:rPr>
      <w:rFonts w:eastAsia="SimSun"/>
      <w:sz w:val="20"/>
      <w:szCs w:val="20"/>
      <w:lang w:eastAsia="zh-CN"/>
    </w:rPr>
  </w:style>
  <w:style w:type="paragraph" w:styleId="TOC5">
    <w:name w:val="toc 5"/>
    <w:basedOn w:val="Normal"/>
    <w:next w:val="Normal"/>
    <w:rsid w:val="008E334F"/>
    <w:pPr>
      <w:spacing w:after="0" w:line="240" w:lineRule="auto"/>
      <w:ind w:leftChars="800" w:left="1680"/>
    </w:pPr>
    <w:rPr>
      <w:rFonts w:eastAsia="SimSun"/>
      <w:sz w:val="20"/>
      <w:szCs w:val="20"/>
      <w:lang w:eastAsia="zh-CN"/>
    </w:rPr>
  </w:style>
  <w:style w:type="paragraph" w:styleId="TOC6">
    <w:name w:val="toc 6"/>
    <w:basedOn w:val="Normal"/>
    <w:next w:val="Normal"/>
    <w:rsid w:val="008E334F"/>
    <w:pPr>
      <w:spacing w:after="0" w:line="240" w:lineRule="auto"/>
      <w:ind w:leftChars="1000" w:left="2100"/>
    </w:pPr>
    <w:rPr>
      <w:rFonts w:eastAsia="SimSun"/>
      <w:sz w:val="20"/>
      <w:szCs w:val="20"/>
      <w:lang w:eastAsia="zh-CN"/>
    </w:rPr>
  </w:style>
  <w:style w:type="paragraph" w:styleId="TOC7">
    <w:name w:val="toc 7"/>
    <w:basedOn w:val="Normal"/>
    <w:next w:val="Normal"/>
    <w:qFormat/>
    <w:rsid w:val="008E334F"/>
    <w:pPr>
      <w:spacing w:after="0" w:line="240" w:lineRule="auto"/>
      <w:ind w:leftChars="1200" w:left="2520"/>
    </w:pPr>
    <w:rPr>
      <w:rFonts w:eastAsia="SimSun"/>
      <w:sz w:val="20"/>
      <w:szCs w:val="20"/>
      <w:lang w:eastAsia="zh-CN"/>
    </w:rPr>
  </w:style>
  <w:style w:type="paragraph" w:styleId="TOC8">
    <w:name w:val="toc 8"/>
    <w:basedOn w:val="Normal"/>
    <w:next w:val="Normal"/>
    <w:rsid w:val="008E334F"/>
    <w:pPr>
      <w:spacing w:after="0" w:line="240" w:lineRule="auto"/>
      <w:ind w:leftChars="1400" w:left="2940"/>
    </w:pPr>
    <w:rPr>
      <w:rFonts w:eastAsia="SimSun"/>
      <w:sz w:val="20"/>
      <w:szCs w:val="20"/>
      <w:lang w:eastAsia="zh-CN"/>
    </w:rPr>
  </w:style>
  <w:style w:type="paragraph" w:styleId="TOC9">
    <w:name w:val="toc 9"/>
    <w:basedOn w:val="Normal"/>
    <w:next w:val="Normal"/>
    <w:rsid w:val="008E334F"/>
    <w:pPr>
      <w:spacing w:after="0" w:line="240" w:lineRule="auto"/>
      <w:ind w:leftChars="1600" w:left="3360"/>
    </w:pPr>
    <w:rPr>
      <w:rFonts w:eastAsia="SimSun"/>
      <w:sz w:val="20"/>
      <w:szCs w:val="20"/>
      <w:lang w:eastAsia="zh-CN"/>
    </w:rPr>
  </w:style>
  <w:style w:type="table" w:styleId="LightShading">
    <w:name w:val="Light Shading"/>
    <w:basedOn w:val="TableNormal"/>
    <w:uiPriority w:val="60"/>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8E334F"/>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8E334F"/>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8E334F"/>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8E334F"/>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8E334F"/>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8E334F"/>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8E334F"/>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8E334F"/>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E334F"/>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E334F"/>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8E334F"/>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8E334F"/>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E334F"/>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8E334F"/>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8E334F"/>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8E334F"/>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8E334F"/>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8E334F"/>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8E334F"/>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8E334F"/>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8E334F"/>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8E334F"/>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8E334F"/>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334F"/>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E334F"/>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E334F"/>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8E334F"/>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8E334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8E334F"/>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E334F"/>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E334F"/>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E334F"/>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E334F"/>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8E334F"/>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E334F"/>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E334F"/>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E334F"/>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E334F"/>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8E334F"/>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8E334F"/>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8E334F"/>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E334F"/>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8E334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8E334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E334F"/>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8E334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E334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MacroText">
    <w:name w:val="macro"/>
    <w:link w:val="MacroTextChar"/>
    <w:uiPriority w:val="99"/>
    <w:semiHidden/>
    <w:unhideWhenUsed/>
    <w:rsid w:val="008E33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E334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9808</Words>
  <Characters>55911</Characters>
  <Application>Microsoft Office Word</Application>
  <DocSecurity>0</DocSecurity>
  <Lines>465</Lines>
  <Paragraphs>131</Paragraphs>
  <ScaleCrop>false</ScaleCrop>
  <Manager/>
  <Company/>
  <LinksUpToDate>false</LinksUpToDate>
  <CharactersWithSpaces>65588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10 Ecotourism có đáp án được soạn dưới dạng file word và PDF gồm 20 trang. Các bạn xem và tải về ở dưới.</dc:description>
  <dcterms:modified xsi:type="dcterms:W3CDTF">2025-09-17T15:19:00Z</dcterms:modified>
  <cp:revision>1</cp:revision>
  <dc:title>Bài Tập Làm Thêm Tiếng Anh 10 Global Success Unit 10 Ecotourism Có Đáp Án</dc:title>
</cp:coreProperties>
</file>