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vnd.ms-photo" Extension="wdp"/>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3CAE" w:rsidRDefault="00553CAE" w:rsidP="00553CAE">
      <w:pPr>
        <w:jc w:val="center"/>
        <w:rPr>
          <w:rFonts w:ascii="Times New Roman" w:hAnsi="Times New Roman" w:cs="Times New Roman"/>
          <w:b/>
          <w:color w:val="FF0000"/>
          <w:sz w:val="24"/>
          <w:szCs w:val="24"/>
          <w:highlight w:val="yellow"/>
          <w:lang w:val="en-US"/>
        </w:rPr>
      </w:pPr>
      <w:r w:rsidRPr="00553CAE">
        <w:rPr>
          <w:rFonts w:ascii="Times New Roman" w:hAnsi="Times New Roman" w:cs="Times New Roman"/>
          <w:b/>
          <w:color w:val="FF0000"/>
          <w:sz w:val="24"/>
          <w:szCs w:val="24"/>
          <w:highlight w:val="yellow"/>
          <w:lang w:val="en-US"/>
        </w:rPr>
        <w:t xml:space="preserve">ĐỀ KIỂM TRA BÀI KHOẢNG BIẾN THIÊN VÀ TỨ PHÂN VỊ </w:t>
      </w:r>
    </w:p>
    <w:p w:rsidR="00834F21" w:rsidRDefault="00553CAE" w:rsidP="00553CAE">
      <w:pPr>
        <w:jc w:val="center"/>
        <w:rPr>
          <w:rFonts w:ascii="Times New Roman" w:hAnsi="Times New Roman" w:cs="Times New Roman"/>
          <w:b/>
          <w:color w:val="FF0000"/>
          <w:sz w:val="24"/>
          <w:szCs w:val="24"/>
          <w:lang w:val="en-US"/>
        </w:rPr>
      </w:pPr>
      <w:r w:rsidRPr="00553CAE">
        <w:rPr>
          <w:rFonts w:ascii="Times New Roman" w:hAnsi="Times New Roman" w:cs="Times New Roman"/>
          <w:b/>
          <w:color w:val="FF0000"/>
          <w:sz w:val="24"/>
          <w:szCs w:val="24"/>
          <w:highlight w:val="yellow"/>
          <w:lang w:val="en-US"/>
        </w:rPr>
        <w:t>CỦA MẪU SỐ LIỆU GHÉP NHÓM</w:t>
      </w:r>
    </w:p>
    <w:p w:rsidR="00553CAE" w:rsidRPr="00C547C8" w:rsidRDefault="00553CAE" w:rsidP="00553CAE">
      <w:pPr>
        <w:tabs>
          <w:tab w:val="left" w:pos="992"/>
        </w:tabs>
        <w:spacing w:before="120" w:line="276" w:lineRule="auto"/>
        <w:jc w:val="both"/>
        <w:rPr>
          <w:rFonts w:ascii="Times New Roman" w:hAnsi="Times New Roman" w:cs="Times New Roman"/>
          <w:b/>
          <w:bCs/>
          <w:color w:val="000000" w:themeColor="text1"/>
          <w:sz w:val="24"/>
          <w:szCs w:val="24"/>
          <w:lang w:val="en-US"/>
        </w:rPr>
      </w:pPr>
      <w:r w:rsidRPr="00C547C8">
        <w:rPr>
          <w:rFonts w:ascii="Times New Roman" w:hAnsi="Times New Roman" w:cs="Times New Roman"/>
          <w:b/>
          <w:bCs/>
          <w:color w:val="000000" w:themeColor="text1"/>
          <w:sz w:val="24"/>
          <w:szCs w:val="24"/>
        </w:rPr>
        <w:t>PHẦN I.</w:t>
      </w:r>
      <w:r w:rsidRPr="00C547C8">
        <w:rPr>
          <w:rFonts w:ascii="Times New Roman" w:hAnsi="Times New Roman" w:cs="Times New Roman"/>
          <w:color w:val="000000" w:themeColor="text1"/>
          <w:sz w:val="24"/>
          <w:szCs w:val="24"/>
        </w:rPr>
        <w:t xml:space="preserve"> </w:t>
      </w:r>
      <w:r w:rsidRPr="00C547C8">
        <w:rPr>
          <w:rFonts w:ascii="Times New Roman" w:hAnsi="Times New Roman" w:cs="Times New Roman"/>
          <w:b/>
          <w:bCs/>
          <w:color w:val="000000" w:themeColor="text1"/>
          <w:sz w:val="24"/>
          <w:szCs w:val="24"/>
        </w:rPr>
        <w:t>Câu trắc nghiệm nhiều phương án lựa chọn.</w:t>
      </w:r>
      <w:r w:rsidRPr="00C547C8">
        <w:rPr>
          <w:rFonts w:ascii="Times New Roman" w:hAnsi="Times New Roman" w:cs="Times New Roman"/>
          <w:b/>
          <w:bCs/>
          <w:color w:val="000000" w:themeColor="text1"/>
          <w:sz w:val="24"/>
          <w:szCs w:val="24"/>
          <w:lang w:val="en-US"/>
        </w:rPr>
        <w:t xml:space="preserve"> </w:t>
      </w:r>
      <w:r w:rsidRPr="00C547C8">
        <w:rPr>
          <w:rFonts w:ascii="Times New Roman" w:hAnsi="Times New Roman" w:cs="Times New Roman"/>
          <w:b/>
          <w:bCs/>
          <w:color w:val="000000" w:themeColor="text1"/>
          <w:sz w:val="24"/>
          <w:szCs w:val="24"/>
        </w:rPr>
        <w:t>Mỗi câu hỏi thí sinh chỉ chọn một phương án.</w:t>
      </w:r>
    </w:p>
    <w:p w:rsidR="00553CAE" w:rsidRPr="00791338" w:rsidRDefault="00553CAE" w:rsidP="00553CAE">
      <w:pPr>
        <w:tabs>
          <w:tab w:val="left" w:pos="992"/>
        </w:tabs>
        <w:spacing w:before="120" w:after="0" w:line="276" w:lineRule="auto"/>
        <w:ind w:left="992" w:hanging="992"/>
        <w:jc w:val="both"/>
        <w:rPr>
          <w:rFonts w:ascii="Times New Roman" w:hAnsi="Times New Roman" w:cs="Times New Roman"/>
          <w:sz w:val="24"/>
          <w:szCs w:val="24"/>
        </w:rPr>
      </w:pPr>
      <w:r w:rsidRPr="00D9362B">
        <w:rPr>
          <w:rFonts w:ascii="Times New Roman" w:hAnsi="Times New Roman" w:cs="Times New Roman"/>
          <w:b/>
          <w:color w:val="C00000"/>
          <w:sz w:val="24"/>
          <w:szCs w:val="24"/>
        </w:rPr>
        <w:t>Câu 1:</w:t>
      </w:r>
      <w:r w:rsidRPr="00E16798">
        <w:rPr>
          <w:rFonts w:ascii="Times New Roman" w:hAnsi="Times New Roman" w:cs="Times New Roman"/>
          <w:b/>
          <w:sz w:val="24"/>
          <w:szCs w:val="24"/>
        </w:rPr>
        <w:tab/>
      </w:r>
      <w:r w:rsidRPr="00791338">
        <w:rPr>
          <w:rFonts w:ascii="Times New Roman" w:hAnsi="Times New Roman" w:cs="Times New Roman"/>
          <w:sz w:val="24"/>
          <w:szCs w:val="24"/>
        </w:rPr>
        <w:t>Điể</w:t>
      </w:r>
      <w:bookmarkStart w:id="0" w:name="_GoBack"/>
      <w:bookmarkEnd w:id="0"/>
      <w:r w:rsidRPr="00791338">
        <w:rPr>
          <w:rFonts w:ascii="Times New Roman" w:hAnsi="Times New Roman" w:cs="Times New Roman"/>
          <w:sz w:val="24"/>
          <w:szCs w:val="24"/>
        </w:rPr>
        <w:t>m kiểm tra của nhóm học sinh lớp 10 được cho như sau:</w:t>
      </w:r>
    </w:p>
    <w:p w:rsidR="00553CAE" w:rsidRPr="00E16798" w:rsidRDefault="00553CAE" w:rsidP="00553CAE">
      <w:pPr>
        <w:pStyle w:val="ListParagraph"/>
        <w:tabs>
          <w:tab w:val="left" w:pos="992"/>
        </w:tabs>
        <w:spacing w:before="120" w:after="0" w:line="276" w:lineRule="auto"/>
        <w:ind w:left="992"/>
        <w:jc w:val="center"/>
        <w:rPr>
          <w:rFonts w:ascii="Times New Roman" w:hAnsi="Times New Roman" w:cs="Times New Roman"/>
          <w:sz w:val="24"/>
          <w:szCs w:val="24"/>
        </w:rPr>
      </w:pPr>
      <w:r w:rsidRPr="00E16798">
        <w:rPr>
          <w:rFonts w:ascii="Times New Roman" w:hAnsi="Times New Roman" w:cs="Times New Roman"/>
          <w:noProof/>
          <w:sz w:val="24"/>
          <w:szCs w:val="24"/>
          <w:lang w:val="en-US"/>
        </w:rPr>
        <w:drawing>
          <wp:inline distT="0" distB="0" distL="0" distR="0" wp14:anchorId="52391EFB" wp14:editId="74667692">
            <wp:extent cx="5354952" cy="574600"/>
            <wp:effectExtent l="0" t="0" r="0" b="0"/>
            <wp:docPr id="14653109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5310992" name=""/>
                    <pic:cNvPicPr/>
                  </pic:nvPicPr>
                  <pic:blipFill>
                    <a:blip r:embed="rId9"/>
                    <a:stretch>
                      <a:fillRect/>
                    </a:stretch>
                  </pic:blipFill>
                  <pic:spPr>
                    <a:xfrm>
                      <a:off x="0" y="0"/>
                      <a:ext cx="5399999" cy="579434"/>
                    </a:xfrm>
                    <a:prstGeom prst="rect">
                      <a:avLst/>
                    </a:prstGeom>
                  </pic:spPr>
                </pic:pic>
              </a:graphicData>
            </a:graphic>
          </wp:inline>
        </w:drawing>
      </w:r>
    </w:p>
    <w:p w:rsidR="00553CAE" w:rsidRPr="00E16798" w:rsidRDefault="00553CAE" w:rsidP="00553CAE">
      <w:pPr>
        <w:spacing w:line="276" w:lineRule="auto"/>
        <w:ind w:left="272" w:firstLine="720"/>
        <w:jc w:val="both"/>
        <w:rPr>
          <w:rFonts w:ascii="Times New Roman" w:hAnsi="Times New Roman" w:cs="Times New Roman"/>
          <w:b/>
          <w:sz w:val="24"/>
          <w:szCs w:val="24"/>
        </w:rPr>
      </w:pPr>
      <w:r w:rsidRPr="00E16798">
        <w:rPr>
          <w:rFonts w:ascii="Times New Roman" w:hAnsi="Times New Roman" w:cs="Times New Roman"/>
          <w:sz w:val="24"/>
          <w:szCs w:val="24"/>
        </w:rPr>
        <w:t>Khoảng biến thiên của mẫu số liệu ghép nhóm trên là:</w:t>
      </w:r>
    </w:p>
    <w:p w:rsidR="00553CAE" w:rsidRPr="00E16798" w:rsidRDefault="00553CAE" w:rsidP="00553CAE">
      <w:pPr>
        <w:pStyle w:val="ListParagraph"/>
        <w:tabs>
          <w:tab w:val="left" w:pos="3402"/>
          <w:tab w:val="left" w:pos="5669"/>
          <w:tab w:val="left" w:pos="7937"/>
        </w:tabs>
        <w:spacing w:after="0" w:line="276" w:lineRule="auto"/>
        <w:ind w:left="992"/>
        <w:jc w:val="both"/>
        <w:rPr>
          <w:rFonts w:ascii="Times New Roman" w:hAnsi="Times New Roman" w:cs="Times New Roman"/>
          <w:sz w:val="24"/>
          <w:szCs w:val="24"/>
          <w:lang w:val="it-IT"/>
        </w:rPr>
      </w:pPr>
      <w:r w:rsidRPr="00D9362B">
        <w:rPr>
          <w:rFonts w:ascii="Times New Roman" w:hAnsi="Times New Roman" w:cs="Times New Roman"/>
          <w:b/>
          <w:color w:val="0066FF"/>
          <w:sz w:val="24"/>
          <w:szCs w:val="24"/>
        </w:rPr>
        <w:t xml:space="preserve">A. </w:t>
      </w:r>
      <w:r w:rsidRPr="00E16798">
        <w:rPr>
          <w:position w:val="-6"/>
        </w:rPr>
        <w:object w:dxaOrig="18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3.5pt" o:ole="">
            <v:imagedata r:id="rId10" o:title=""/>
          </v:shape>
          <o:OLEObject Type="Embed" ProgID="Equation.DSMT4" ShapeID="_x0000_i1025" DrawAspect="Content" ObjectID="_1819823356" r:id="rId11"/>
        </w:object>
      </w:r>
      <w:r w:rsidRPr="00E16798">
        <w:rPr>
          <w:rFonts w:ascii="Times New Roman" w:hAnsi="Times New Roman" w:cs="Times New Roman"/>
          <w:b/>
          <w:sz w:val="24"/>
          <w:szCs w:val="24"/>
          <w:lang w:val="it-IT"/>
        </w:rPr>
        <w:tab/>
      </w:r>
      <w:r w:rsidRPr="00D9362B">
        <w:rPr>
          <w:rFonts w:ascii="Times New Roman" w:hAnsi="Times New Roman" w:cs="Times New Roman"/>
          <w:b/>
          <w:color w:val="0066FF"/>
          <w:sz w:val="24"/>
          <w:szCs w:val="24"/>
          <w:lang w:val="it-IT"/>
        </w:rPr>
        <w:t xml:space="preserve">B. </w:t>
      </w:r>
      <w:r w:rsidRPr="00E16798">
        <w:rPr>
          <w:position w:val="-6"/>
        </w:rPr>
        <w:object w:dxaOrig="180" w:dyaOrig="279">
          <v:shape id="_x0000_i1026" type="#_x0000_t75" style="width:9pt;height:13.5pt" o:ole="">
            <v:imagedata r:id="rId12" o:title=""/>
          </v:shape>
          <o:OLEObject Type="Embed" ProgID="Equation.DSMT4" ShapeID="_x0000_i1026" DrawAspect="Content" ObjectID="_1819823357" r:id="rId13"/>
        </w:object>
      </w:r>
      <w:r w:rsidRPr="00E16798">
        <w:rPr>
          <w:rFonts w:ascii="Times New Roman" w:hAnsi="Times New Roman" w:cs="Times New Roman"/>
          <w:b/>
          <w:sz w:val="24"/>
          <w:szCs w:val="24"/>
          <w:lang w:val="it-IT"/>
        </w:rPr>
        <w:tab/>
      </w:r>
      <w:r w:rsidRPr="00D9362B">
        <w:rPr>
          <w:rFonts w:ascii="Times New Roman" w:hAnsi="Times New Roman" w:cs="Times New Roman"/>
          <w:b/>
          <w:color w:val="0066FF"/>
          <w:sz w:val="24"/>
          <w:szCs w:val="24"/>
          <w:lang w:val="it-IT"/>
        </w:rPr>
        <w:t xml:space="preserve">C. </w:t>
      </w:r>
      <w:r w:rsidRPr="00E16798">
        <w:rPr>
          <w:position w:val="-6"/>
        </w:rPr>
        <w:object w:dxaOrig="180" w:dyaOrig="279">
          <v:shape id="_x0000_i1027" type="#_x0000_t75" style="width:9pt;height:13.5pt" o:ole="">
            <v:imagedata r:id="rId14" o:title=""/>
          </v:shape>
          <o:OLEObject Type="Embed" ProgID="Equation.DSMT4" ShapeID="_x0000_i1027" DrawAspect="Content" ObjectID="_1819823358" r:id="rId15"/>
        </w:object>
      </w:r>
      <w:r w:rsidRPr="00E16798">
        <w:rPr>
          <w:position w:val="-4"/>
        </w:rPr>
        <w:object w:dxaOrig="180" w:dyaOrig="279">
          <v:shape id="_x0000_i1028" type="#_x0000_t75" style="width:9pt;height:13.5pt" o:ole="">
            <v:imagedata r:id="rId16" o:title=""/>
          </v:shape>
          <o:OLEObject Type="Embed" ProgID="Equation.DSMT4" ShapeID="_x0000_i1028" DrawAspect="Content" ObjectID="_1819823359" r:id="rId17"/>
        </w:object>
      </w:r>
      <w:r w:rsidRPr="00E16798">
        <w:rPr>
          <w:rFonts w:ascii="Times New Roman" w:hAnsi="Times New Roman" w:cs="Times New Roman"/>
          <w:b/>
          <w:sz w:val="24"/>
          <w:szCs w:val="24"/>
          <w:lang w:val="it-IT"/>
        </w:rPr>
        <w:tab/>
      </w:r>
      <w:r w:rsidRPr="00D9362B">
        <w:rPr>
          <w:rFonts w:ascii="Times New Roman" w:hAnsi="Times New Roman" w:cs="Times New Roman"/>
          <w:b/>
          <w:color w:val="0066FF"/>
          <w:sz w:val="24"/>
          <w:szCs w:val="24"/>
          <w:lang w:val="it-IT"/>
        </w:rPr>
        <w:t xml:space="preserve">D. </w:t>
      </w:r>
      <w:r w:rsidRPr="00E16798">
        <w:rPr>
          <w:position w:val="-6"/>
        </w:rPr>
        <w:object w:dxaOrig="200" w:dyaOrig="279">
          <v:shape id="_x0000_i1029" type="#_x0000_t75" style="width:10.5pt;height:13.5pt" o:ole="">
            <v:imagedata r:id="rId18" o:title=""/>
          </v:shape>
          <o:OLEObject Type="Embed" ProgID="Equation.DSMT4" ShapeID="_x0000_i1029" DrawAspect="Content" ObjectID="_1819823360" r:id="rId19"/>
        </w:object>
      </w:r>
    </w:p>
    <w:p w:rsidR="00553CAE" w:rsidRPr="00791338" w:rsidRDefault="00553CAE" w:rsidP="00553CAE">
      <w:pPr>
        <w:tabs>
          <w:tab w:val="left" w:pos="992"/>
        </w:tabs>
        <w:spacing w:before="120" w:after="0" w:line="276" w:lineRule="auto"/>
        <w:ind w:left="992" w:hanging="992"/>
        <w:jc w:val="both"/>
        <w:rPr>
          <w:rFonts w:ascii="Times New Roman" w:hAnsi="Times New Roman" w:cs="Times New Roman"/>
          <w:sz w:val="24"/>
          <w:szCs w:val="24"/>
        </w:rPr>
      </w:pPr>
      <w:r w:rsidRPr="00D9362B">
        <w:rPr>
          <w:rFonts w:ascii="Times New Roman" w:hAnsi="Times New Roman" w:cs="Times New Roman"/>
          <w:b/>
          <w:color w:val="C00000"/>
          <w:sz w:val="24"/>
          <w:szCs w:val="24"/>
        </w:rPr>
        <w:t>Câu 2:</w:t>
      </w:r>
      <w:r w:rsidRPr="00E16798">
        <w:rPr>
          <w:rFonts w:ascii="Times New Roman" w:hAnsi="Times New Roman" w:cs="Times New Roman"/>
          <w:b/>
          <w:sz w:val="24"/>
          <w:szCs w:val="24"/>
        </w:rPr>
        <w:tab/>
      </w:r>
      <w:r w:rsidRPr="00791338">
        <w:rPr>
          <w:rFonts w:ascii="Times New Roman" w:hAnsi="Times New Roman" w:cs="Times New Roman"/>
          <w:sz w:val="24"/>
          <w:szCs w:val="24"/>
        </w:rPr>
        <w:t>Một bác tài xế thống kê lại độ dài quảng đường (đơn vị: km) bác đã lái xe mỗi ngày trong một tháng ở bảng sau:</w:t>
      </w:r>
    </w:p>
    <w:p w:rsidR="00553CAE" w:rsidRPr="00E16798" w:rsidRDefault="00553CAE" w:rsidP="00553CAE">
      <w:pPr>
        <w:pStyle w:val="ListParagraph"/>
        <w:tabs>
          <w:tab w:val="left" w:pos="992"/>
        </w:tabs>
        <w:spacing w:before="120" w:after="0" w:line="276" w:lineRule="auto"/>
        <w:ind w:left="992"/>
        <w:jc w:val="both"/>
        <w:rPr>
          <w:rFonts w:ascii="Times New Roman" w:hAnsi="Times New Roman" w:cs="Times New Roman"/>
          <w:sz w:val="24"/>
          <w:szCs w:val="24"/>
        </w:rPr>
      </w:pPr>
      <w:r w:rsidRPr="00E16798">
        <w:rPr>
          <w:rFonts w:ascii="Times New Roman" w:hAnsi="Times New Roman" w:cs="Times New Roman"/>
          <w:noProof/>
          <w:sz w:val="24"/>
          <w:szCs w:val="24"/>
          <w:lang w:val="en-US"/>
        </w:rPr>
        <w:drawing>
          <wp:inline distT="0" distB="0" distL="0" distR="0" wp14:anchorId="532E0AA4" wp14:editId="285B2632">
            <wp:extent cx="5871210" cy="534426"/>
            <wp:effectExtent l="0" t="0" r="0" b="0"/>
            <wp:docPr id="8223849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384982" name=""/>
                    <pic:cNvPicPr/>
                  </pic:nvPicPr>
                  <pic:blipFill>
                    <a:blip r:embed="rId20"/>
                    <a:stretch>
                      <a:fillRect/>
                    </a:stretch>
                  </pic:blipFill>
                  <pic:spPr>
                    <a:xfrm>
                      <a:off x="0" y="0"/>
                      <a:ext cx="5937757" cy="540483"/>
                    </a:xfrm>
                    <a:prstGeom prst="rect">
                      <a:avLst/>
                    </a:prstGeom>
                  </pic:spPr>
                </pic:pic>
              </a:graphicData>
            </a:graphic>
          </wp:inline>
        </w:drawing>
      </w:r>
    </w:p>
    <w:p w:rsidR="00553CAE" w:rsidRPr="00E16798" w:rsidRDefault="00553CAE" w:rsidP="00553CAE">
      <w:pPr>
        <w:spacing w:line="276" w:lineRule="auto"/>
        <w:ind w:firstLine="992"/>
        <w:jc w:val="both"/>
        <w:rPr>
          <w:rFonts w:ascii="Times New Roman" w:hAnsi="Times New Roman" w:cs="Times New Roman"/>
          <w:b/>
          <w:sz w:val="24"/>
          <w:szCs w:val="24"/>
        </w:rPr>
      </w:pPr>
      <w:r w:rsidRPr="00E16798">
        <w:rPr>
          <w:rFonts w:ascii="Times New Roman" w:hAnsi="Times New Roman" w:cs="Times New Roman"/>
          <w:sz w:val="24"/>
          <w:szCs w:val="24"/>
        </w:rPr>
        <w:t>Khoảng biến thiên của mẫu số liệu ghép nhóm trên là</w:t>
      </w:r>
    </w:p>
    <w:p w:rsidR="00553CAE" w:rsidRPr="00E16798" w:rsidRDefault="00553CAE" w:rsidP="00553CAE">
      <w:pPr>
        <w:pStyle w:val="ListParagraph"/>
        <w:tabs>
          <w:tab w:val="left" w:pos="3402"/>
          <w:tab w:val="left" w:pos="5669"/>
          <w:tab w:val="left" w:pos="7937"/>
        </w:tabs>
        <w:spacing w:after="0" w:line="276" w:lineRule="auto"/>
        <w:ind w:left="992"/>
        <w:jc w:val="both"/>
        <w:rPr>
          <w:rFonts w:ascii="Times New Roman" w:hAnsi="Times New Roman" w:cs="Times New Roman"/>
          <w:sz w:val="24"/>
          <w:szCs w:val="24"/>
          <w:lang w:val="it-IT"/>
        </w:rPr>
      </w:pPr>
      <w:r w:rsidRPr="00D9362B">
        <w:rPr>
          <w:rFonts w:ascii="Times New Roman" w:hAnsi="Times New Roman" w:cs="Times New Roman"/>
          <w:b/>
          <w:color w:val="0066FF"/>
          <w:sz w:val="24"/>
          <w:szCs w:val="24"/>
        </w:rPr>
        <w:t xml:space="preserve">A. </w:t>
      </w:r>
      <w:r w:rsidRPr="00E16798">
        <w:rPr>
          <w:position w:val="-6"/>
        </w:rPr>
        <w:object w:dxaOrig="480" w:dyaOrig="279">
          <v:shape id="_x0000_i1030" type="#_x0000_t75" style="width:24pt;height:13.5pt" o:ole="">
            <v:imagedata r:id="rId21" o:title=""/>
          </v:shape>
          <o:OLEObject Type="Embed" ProgID="Equation.DSMT4" ShapeID="_x0000_i1030" DrawAspect="Content" ObjectID="_1819823361" r:id="rId22"/>
        </w:object>
      </w:r>
      <w:r w:rsidRPr="00E16798">
        <w:rPr>
          <w:rFonts w:ascii="Times New Roman" w:hAnsi="Times New Roman" w:cs="Times New Roman"/>
          <w:b/>
          <w:sz w:val="24"/>
          <w:szCs w:val="24"/>
          <w:lang w:val="it-IT"/>
        </w:rPr>
        <w:tab/>
      </w:r>
      <w:r w:rsidRPr="00D9362B">
        <w:rPr>
          <w:rFonts w:ascii="Times New Roman" w:hAnsi="Times New Roman" w:cs="Times New Roman"/>
          <w:b/>
          <w:color w:val="0066FF"/>
          <w:sz w:val="24"/>
          <w:szCs w:val="24"/>
          <w:lang w:val="it-IT"/>
        </w:rPr>
        <w:t xml:space="preserve">B. </w:t>
      </w:r>
      <w:r w:rsidRPr="00E16798">
        <w:rPr>
          <w:position w:val="-6"/>
        </w:rPr>
        <w:object w:dxaOrig="460" w:dyaOrig="279">
          <v:shape id="_x0000_i1031" type="#_x0000_t75" style="width:22.5pt;height:13.5pt" o:ole="">
            <v:imagedata r:id="rId23" o:title=""/>
          </v:shape>
          <o:OLEObject Type="Embed" ProgID="Equation.DSMT4" ShapeID="_x0000_i1031" DrawAspect="Content" ObjectID="_1819823362" r:id="rId24"/>
        </w:object>
      </w:r>
      <w:r w:rsidRPr="00E16798">
        <w:rPr>
          <w:rFonts w:ascii="Times New Roman" w:hAnsi="Times New Roman" w:cs="Times New Roman"/>
          <w:b/>
          <w:sz w:val="24"/>
          <w:szCs w:val="24"/>
          <w:lang w:val="it-IT"/>
        </w:rPr>
        <w:tab/>
      </w:r>
      <w:r w:rsidRPr="00D9362B">
        <w:rPr>
          <w:rFonts w:ascii="Times New Roman" w:hAnsi="Times New Roman" w:cs="Times New Roman"/>
          <w:b/>
          <w:color w:val="0066FF"/>
          <w:sz w:val="24"/>
          <w:szCs w:val="24"/>
          <w:lang w:val="it-IT"/>
        </w:rPr>
        <w:t xml:space="preserve">C. </w:t>
      </w:r>
      <w:r w:rsidRPr="00E16798">
        <w:rPr>
          <w:position w:val="-6"/>
        </w:rPr>
        <w:object w:dxaOrig="360" w:dyaOrig="279">
          <v:shape id="_x0000_i1032" type="#_x0000_t75" style="width:18pt;height:13.5pt" o:ole="">
            <v:imagedata r:id="rId25" o:title=""/>
          </v:shape>
          <o:OLEObject Type="Embed" ProgID="Equation.DSMT4" ShapeID="_x0000_i1032" DrawAspect="Content" ObjectID="_1819823363" r:id="rId26"/>
        </w:object>
      </w:r>
      <w:r w:rsidRPr="00E16798">
        <w:rPr>
          <w:position w:val="-4"/>
        </w:rPr>
        <w:object w:dxaOrig="180" w:dyaOrig="279">
          <v:shape id="_x0000_i1033" type="#_x0000_t75" style="width:9pt;height:13.5pt" o:ole="">
            <v:imagedata r:id="rId16" o:title=""/>
          </v:shape>
          <o:OLEObject Type="Embed" ProgID="Equation.DSMT4" ShapeID="_x0000_i1033" DrawAspect="Content" ObjectID="_1819823364" r:id="rId27"/>
        </w:object>
      </w:r>
      <w:r w:rsidRPr="00E16798">
        <w:rPr>
          <w:rFonts w:ascii="Times New Roman" w:hAnsi="Times New Roman" w:cs="Times New Roman"/>
          <w:b/>
          <w:sz w:val="24"/>
          <w:szCs w:val="24"/>
          <w:lang w:val="it-IT"/>
        </w:rPr>
        <w:tab/>
      </w:r>
      <w:r w:rsidRPr="00D9362B">
        <w:rPr>
          <w:rFonts w:ascii="Times New Roman" w:hAnsi="Times New Roman" w:cs="Times New Roman"/>
          <w:b/>
          <w:color w:val="0066FF"/>
          <w:sz w:val="24"/>
          <w:szCs w:val="24"/>
          <w:lang w:val="it-IT"/>
        </w:rPr>
        <w:t xml:space="preserve">D. </w:t>
      </w:r>
      <w:r w:rsidRPr="00E16798">
        <w:rPr>
          <w:position w:val="-6"/>
        </w:rPr>
        <w:object w:dxaOrig="480" w:dyaOrig="279">
          <v:shape id="_x0000_i1034" type="#_x0000_t75" style="width:24pt;height:13.5pt" o:ole="">
            <v:imagedata r:id="rId28" o:title=""/>
          </v:shape>
          <o:OLEObject Type="Embed" ProgID="Equation.DSMT4" ShapeID="_x0000_i1034" DrawAspect="Content" ObjectID="_1819823365" r:id="rId29"/>
        </w:object>
      </w:r>
    </w:p>
    <w:p w:rsidR="00553CAE" w:rsidRPr="00791338" w:rsidRDefault="00553CAE" w:rsidP="00553CAE">
      <w:pPr>
        <w:tabs>
          <w:tab w:val="left" w:pos="992"/>
        </w:tabs>
        <w:spacing w:before="120" w:after="0" w:line="276" w:lineRule="auto"/>
        <w:ind w:left="992" w:hanging="992"/>
        <w:jc w:val="both"/>
        <w:rPr>
          <w:rFonts w:ascii="Times New Roman" w:hAnsi="Times New Roman" w:cs="Times New Roman"/>
          <w:sz w:val="24"/>
          <w:szCs w:val="24"/>
        </w:rPr>
      </w:pPr>
      <w:r w:rsidRPr="00D9362B">
        <w:rPr>
          <w:rFonts w:ascii="Times New Roman" w:hAnsi="Times New Roman" w:cs="Times New Roman"/>
          <w:b/>
          <w:color w:val="C00000"/>
          <w:sz w:val="24"/>
          <w:szCs w:val="24"/>
        </w:rPr>
        <w:t>Câu 3:</w:t>
      </w:r>
      <w:r w:rsidRPr="00E16798">
        <w:rPr>
          <w:rFonts w:ascii="Times New Roman" w:hAnsi="Times New Roman" w:cs="Times New Roman"/>
          <w:b/>
          <w:sz w:val="24"/>
          <w:szCs w:val="24"/>
        </w:rPr>
        <w:tab/>
      </w:r>
      <w:r w:rsidRPr="00791338">
        <w:rPr>
          <w:rFonts w:ascii="Times New Roman" w:hAnsi="Times New Roman" w:cs="Times New Roman"/>
          <w:sz w:val="24"/>
          <w:szCs w:val="24"/>
        </w:rPr>
        <w:t>Thời gian hoàn thành một bài viết chính tả của một học sinh lớp 4 trường A được cho ở bảng sau</w:t>
      </w:r>
    </w:p>
    <w:p w:rsidR="00553CAE" w:rsidRPr="00E16798" w:rsidRDefault="00553CAE" w:rsidP="00553CAE">
      <w:pPr>
        <w:pStyle w:val="ListParagraph"/>
        <w:tabs>
          <w:tab w:val="left" w:pos="992"/>
        </w:tabs>
        <w:spacing w:before="120" w:after="0" w:line="276" w:lineRule="auto"/>
        <w:ind w:left="992"/>
        <w:jc w:val="both"/>
        <w:rPr>
          <w:rFonts w:ascii="Times New Roman" w:hAnsi="Times New Roman" w:cs="Times New Roman"/>
          <w:sz w:val="24"/>
          <w:szCs w:val="24"/>
        </w:rPr>
      </w:pPr>
      <w:r w:rsidRPr="00E16798">
        <w:rPr>
          <w:rFonts w:ascii="Times New Roman" w:hAnsi="Times New Roman" w:cs="Times New Roman"/>
          <w:noProof/>
          <w:sz w:val="24"/>
          <w:szCs w:val="24"/>
          <w:lang w:val="en-US"/>
        </w:rPr>
        <w:drawing>
          <wp:inline distT="0" distB="0" distL="0" distR="0" wp14:anchorId="0879A8A7" wp14:editId="3E47CECF">
            <wp:extent cx="5886450" cy="604448"/>
            <wp:effectExtent l="0" t="0" r="0" b="5715"/>
            <wp:docPr id="7805763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576343" name=""/>
                    <pic:cNvPicPr/>
                  </pic:nvPicPr>
                  <pic:blipFill>
                    <a:blip r:embed="rId30"/>
                    <a:stretch>
                      <a:fillRect/>
                    </a:stretch>
                  </pic:blipFill>
                  <pic:spPr>
                    <a:xfrm>
                      <a:off x="0" y="0"/>
                      <a:ext cx="5935354" cy="609470"/>
                    </a:xfrm>
                    <a:prstGeom prst="rect">
                      <a:avLst/>
                    </a:prstGeom>
                  </pic:spPr>
                </pic:pic>
              </a:graphicData>
            </a:graphic>
          </wp:inline>
        </w:drawing>
      </w:r>
    </w:p>
    <w:p w:rsidR="00553CAE" w:rsidRPr="00E16798" w:rsidRDefault="00553CAE" w:rsidP="00553CAE">
      <w:pPr>
        <w:spacing w:line="276" w:lineRule="auto"/>
        <w:ind w:firstLine="992"/>
        <w:jc w:val="both"/>
        <w:rPr>
          <w:rFonts w:ascii="Times New Roman" w:hAnsi="Times New Roman" w:cs="Times New Roman"/>
          <w:b/>
          <w:sz w:val="24"/>
          <w:szCs w:val="24"/>
        </w:rPr>
      </w:pPr>
      <w:r w:rsidRPr="00E16798">
        <w:rPr>
          <w:rFonts w:ascii="Times New Roman" w:hAnsi="Times New Roman" w:cs="Times New Roman"/>
          <w:sz w:val="24"/>
          <w:szCs w:val="24"/>
        </w:rPr>
        <w:t>Khoảng biến thiên của mẫu số liệu ghép nhóm trên là</w:t>
      </w:r>
    </w:p>
    <w:p w:rsidR="00553CAE" w:rsidRPr="00E16798" w:rsidRDefault="00553CAE" w:rsidP="00553CAE">
      <w:pPr>
        <w:pStyle w:val="ListParagraph"/>
        <w:tabs>
          <w:tab w:val="left" w:pos="3402"/>
          <w:tab w:val="left" w:pos="5669"/>
          <w:tab w:val="left" w:pos="7937"/>
        </w:tabs>
        <w:spacing w:after="0" w:line="276" w:lineRule="auto"/>
        <w:ind w:left="992"/>
        <w:jc w:val="both"/>
        <w:rPr>
          <w:rFonts w:ascii="Times New Roman" w:hAnsi="Times New Roman" w:cs="Times New Roman"/>
          <w:sz w:val="24"/>
          <w:szCs w:val="24"/>
          <w:lang w:val="it-IT"/>
        </w:rPr>
      </w:pPr>
      <w:r w:rsidRPr="00D9362B">
        <w:rPr>
          <w:rFonts w:ascii="Times New Roman" w:hAnsi="Times New Roman" w:cs="Times New Roman"/>
          <w:b/>
          <w:color w:val="0066FF"/>
          <w:sz w:val="24"/>
          <w:szCs w:val="24"/>
        </w:rPr>
        <w:t xml:space="preserve">A. </w:t>
      </w:r>
      <w:r w:rsidRPr="00E16798">
        <w:rPr>
          <w:position w:val="-6"/>
        </w:rPr>
        <w:object w:dxaOrig="240" w:dyaOrig="279">
          <v:shape id="_x0000_i1035" type="#_x0000_t75" style="width:12pt;height:13.5pt" o:ole="">
            <v:imagedata r:id="rId31" o:title=""/>
          </v:shape>
          <o:OLEObject Type="Embed" ProgID="Equation.DSMT4" ShapeID="_x0000_i1035" DrawAspect="Content" ObjectID="_1819823366" r:id="rId32"/>
        </w:object>
      </w:r>
      <w:r w:rsidRPr="00E16798">
        <w:rPr>
          <w:rFonts w:ascii="Times New Roman" w:hAnsi="Times New Roman" w:cs="Times New Roman"/>
          <w:b/>
          <w:sz w:val="24"/>
          <w:szCs w:val="24"/>
          <w:lang w:val="it-IT"/>
        </w:rPr>
        <w:tab/>
      </w:r>
      <w:r w:rsidRPr="00D9362B">
        <w:rPr>
          <w:rFonts w:ascii="Times New Roman" w:hAnsi="Times New Roman" w:cs="Times New Roman"/>
          <w:b/>
          <w:color w:val="0066FF"/>
          <w:sz w:val="24"/>
          <w:szCs w:val="24"/>
          <w:lang w:val="it-IT"/>
        </w:rPr>
        <w:t xml:space="preserve">B. </w:t>
      </w:r>
      <w:r w:rsidRPr="00E16798">
        <w:rPr>
          <w:position w:val="-6"/>
        </w:rPr>
        <w:object w:dxaOrig="220" w:dyaOrig="279">
          <v:shape id="_x0000_i1036" type="#_x0000_t75" style="width:10.5pt;height:13.5pt" o:ole="">
            <v:imagedata r:id="rId33" o:title=""/>
          </v:shape>
          <o:OLEObject Type="Embed" ProgID="Equation.DSMT4" ShapeID="_x0000_i1036" DrawAspect="Content" ObjectID="_1819823367" r:id="rId34"/>
        </w:object>
      </w:r>
      <w:r w:rsidRPr="00E16798">
        <w:rPr>
          <w:rFonts w:ascii="Times New Roman" w:hAnsi="Times New Roman" w:cs="Times New Roman"/>
          <w:b/>
          <w:sz w:val="24"/>
          <w:szCs w:val="24"/>
          <w:lang w:val="it-IT"/>
        </w:rPr>
        <w:tab/>
      </w:r>
      <w:r w:rsidRPr="00D9362B">
        <w:rPr>
          <w:rFonts w:ascii="Times New Roman" w:hAnsi="Times New Roman" w:cs="Times New Roman"/>
          <w:b/>
          <w:color w:val="0066FF"/>
          <w:sz w:val="24"/>
          <w:szCs w:val="24"/>
          <w:lang w:val="it-IT"/>
        </w:rPr>
        <w:t xml:space="preserve">C. </w:t>
      </w:r>
      <w:r w:rsidRPr="00E16798">
        <w:rPr>
          <w:position w:val="-6"/>
        </w:rPr>
        <w:object w:dxaOrig="240" w:dyaOrig="279">
          <v:shape id="_x0000_i1037" type="#_x0000_t75" style="width:12pt;height:13.5pt" o:ole="">
            <v:imagedata r:id="rId35" o:title=""/>
          </v:shape>
          <o:OLEObject Type="Embed" ProgID="Equation.DSMT4" ShapeID="_x0000_i1037" DrawAspect="Content" ObjectID="_1819823368" r:id="rId36"/>
        </w:object>
      </w:r>
      <w:r w:rsidRPr="00E16798">
        <w:rPr>
          <w:position w:val="-4"/>
        </w:rPr>
        <w:object w:dxaOrig="180" w:dyaOrig="279">
          <v:shape id="_x0000_i1038" type="#_x0000_t75" style="width:9pt;height:13.5pt" o:ole="">
            <v:imagedata r:id="rId16" o:title=""/>
          </v:shape>
          <o:OLEObject Type="Embed" ProgID="Equation.DSMT4" ShapeID="_x0000_i1038" DrawAspect="Content" ObjectID="_1819823369" r:id="rId37"/>
        </w:object>
      </w:r>
      <w:r w:rsidRPr="00E16798">
        <w:rPr>
          <w:rFonts w:ascii="Times New Roman" w:hAnsi="Times New Roman" w:cs="Times New Roman"/>
          <w:b/>
          <w:sz w:val="24"/>
          <w:szCs w:val="24"/>
          <w:lang w:val="it-IT"/>
        </w:rPr>
        <w:tab/>
      </w:r>
      <w:r w:rsidRPr="00D9362B">
        <w:rPr>
          <w:rFonts w:ascii="Times New Roman" w:hAnsi="Times New Roman" w:cs="Times New Roman"/>
          <w:b/>
          <w:color w:val="0066FF"/>
          <w:sz w:val="24"/>
          <w:szCs w:val="24"/>
          <w:lang w:val="it-IT"/>
        </w:rPr>
        <w:t xml:space="preserve">D. </w:t>
      </w:r>
      <w:r w:rsidRPr="00E16798">
        <w:rPr>
          <w:position w:val="-6"/>
        </w:rPr>
        <w:object w:dxaOrig="240" w:dyaOrig="279">
          <v:shape id="_x0000_i1039" type="#_x0000_t75" style="width:12pt;height:13.5pt" o:ole="">
            <v:imagedata r:id="rId38" o:title=""/>
          </v:shape>
          <o:OLEObject Type="Embed" ProgID="Equation.DSMT4" ShapeID="_x0000_i1039" DrawAspect="Content" ObjectID="_1819823370" r:id="rId39"/>
        </w:object>
      </w:r>
    </w:p>
    <w:p w:rsidR="00553CAE" w:rsidRPr="00791338" w:rsidRDefault="00553CAE" w:rsidP="00553CAE">
      <w:pPr>
        <w:tabs>
          <w:tab w:val="left" w:pos="992"/>
        </w:tabs>
        <w:spacing w:before="120" w:after="0" w:line="276" w:lineRule="auto"/>
        <w:ind w:left="992" w:hanging="992"/>
        <w:jc w:val="both"/>
        <w:rPr>
          <w:rFonts w:ascii="Times New Roman" w:hAnsi="Times New Roman" w:cs="Times New Roman"/>
          <w:sz w:val="24"/>
          <w:szCs w:val="24"/>
        </w:rPr>
      </w:pPr>
      <w:r w:rsidRPr="00D9362B">
        <w:rPr>
          <w:rFonts w:ascii="Times New Roman" w:hAnsi="Times New Roman" w:cs="Times New Roman"/>
          <w:b/>
          <w:color w:val="C00000"/>
          <w:sz w:val="24"/>
          <w:szCs w:val="24"/>
        </w:rPr>
        <w:t>Câu 4:</w:t>
      </w:r>
      <w:r w:rsidRPr="00E16798">
        <w:rPr>
          <w:rFonts w:ascii="Times New Roman" w:hAnsi="Times New Roman" w:cs="Times New Roman"/>
          <w:b/>
          <w:sz w:val="24"/>
          <w:szCs w:val="24"/>
        </w:rPr>
        <w:tab/>
      </w:r>
      <w:r w:rsidRPr="00791338">
        <w:rPr>
          <w:rFonts w:ascii="Times New Roman" w:hAnsi="Times New Roman" w:cs="Times New Roman"/>
          <w:sz w:val="24"/>
          <w:szCs w:val="24"/>
          <w:lang w:val="en-US"/>
        </w:rPr>
        <w:t xml:space="preserve">Gọi </w:t>
      </w:r>
      <w:r w:rsidRPr="00E16798">
        <w:rPr>
          <w:position w:val="-12"/>
        </w:rPr>
        <w:object w:dxaOrig="940" w:dyaOrig="360">
          <v:shape id="_x0000_i1040" type="#_x0000_t75" style="width:46.5pt;height:18pt" o:ole="">
            <v:imagedata r:id="rId40" o:title=""/>
          </v:shape>
          <o:OLEObject Type="Embed" ProgID="Equation.DSMT4" ShapeID="_x0000_i1040" DrawAspect="Content" ObjectID="_1819823371" r:id="rId41"/>
        </w:object>
      </w:r>
      <w:r w:rsidRPr="00791338">
        <w:rPr>
          <w:rFonts w:ascii="Times New Roman" w:hAnsi="Times New Roman" w:cs="Times New Roman"/>
          <w:sz w:val="24"/>
          <w:szCs w:val="24"/>
        </w:rPr>
        <w:t xml:space="preserve"> là tứ phân vị thứ nhất, thứ hai và thứ ba của mẫu số liệu ghép nhóm. Khoảng tứ phân vị của mẫu số liệu ghép nhóm là:</w:t>
      </w:r>
    </w:p>
    <w:p w:rsidR="00553CAE" w:rsidRPr="00E16798" w:rsidRDefault="00553CAE" w:rsidP="00553CAE">
      <w:pPr>
        <w:tabs>
          <w:tab w:val="left" w:pos="3402"/>
          <w:tab w:val="left" w:pos="5669"/>
          <w:tab w:val="left" w:pos="7937"/>
        </w:tabs>
        <w:spacing w:after="0" w:line="276" w:lineRule="auto"/>
        <w:ind w:left="992"/>
        <w:contextualSpacing/>
        <w:jc w:val="both"/>
        <w:rPr>
          <w:rFonts w:ascii="Times New Roman" w:eastAsia="Calibri" w:hAnsi="Times New Roman" w:cs="Times New Roman"/>
          <w:sz w:val="24"/>
          <w:szCs w:val="24"/>
          <w:lang w:val="it-IT" w:eastAsia="vi-VN"/>
        </w:rPr>
      </w:pPr>
      <w:r w:rsidRPr="00D9362B">
        <w:rPr>
          <w:rFonts w:ascii="Times New Roman" w:eastAsia="Calibri" w:hAnsi="Times New Roman" w:cs="Times New Roman"/>
          <w:b/>
          <w:color w:val="0066FF"/>
          <w:sz w:val="24"/>
          <w:szCs w:val="24"/>
        </w:rPr>
        <w:t xml:space="preserve">A. </w:t>
      </w:r>
      <w:r w:rsidRPr="00E16798">
        <w:rPr>
          <w:position w:val="-14"/>
        </w:rPr>
        <w:object w:dxaOrig="1280" w:dyaOrig="380">
          <v:shape id="_x0000_i1041" type="#_x0000_t75" style="width:64.5pt;height:19.5pt" o:ole="">
            <v:imagedata r:id="rId42" o:title=""/>
          </v:shape>
          <o:OLEObject Type="Embed" ProgID="Equation.DSMT4" ShapeID="_x0000_i1041" DrawAspect="Content" ObjectID="_1819823372" r:id="rId43"/>
        </w:object>
      </w:r>
      <w:r w:rsidRPr="00E16798">
        <w:rPr>
          <w:rFonts w:ascii="Times New Roman" w:eastAsia="Times New Roman" w:hAnsi="Times New Roman" w:cs="Times New Roman"/>
          <w:sz w:val="24"/>
          <w:szCs w:val="24"/>
        </w:rPr>
        <w:t>.</w:t>
      </w:r>
      <w:r w:rsidRPr="00E16798">
        <w:rPr>
          <w:rFonts w:ascii="Times New Roman" w:eastAsia="Calibri" w:hAnsi="Times New Roman" w:cs="Times New Roman"/>
          <w:b/>
          <w:sz w:val="24"/>
          <w:szCs w:val="24"/>
          <w:lang w:val="it-IT" w:eastAsia="vi-VN"/>
        </w:rPr>
        <w:tab/>
      </w:r>
      <w:r w:rsidRPr="00D9362B">
        <w:rPr>
          <w:rFonts w:ascii="Times New Roman" w:eastAsia="Calibri" w:hAnsi="Times New Roman" w:cs="Times New Roman"/>
          <w:b/>
          <w:color w:val="0066FF"/>
          <w:sz w:val="24"/>
          <w:szCs w:val="24"/>
        </w:rPr>
        <w:t xml:space="preserve">B. </w:t>
      </w:r>
      <w:r w:rsidRPr="00E16798">
        <w:rPr>
          <w:position w:val="-14"/>
        </w:rPr>
        <w:object w:dxaOrig="1280" w:dyaOrig="380">
          <v:shape id="_x0000_i1042" type="#_x0000_t75" style="width:64.5pt;height:19.5pt" o:ole="">
            <v:imagedata r:id="rId44" o:title=""/>
          </v:shape>
          <o:OLEObject Type="Embed" ProgID="Equation.DSMT4" ShapeID="_x0000_i1042" DrawAspect="Content" ObjectID="_1819823373" r:id="rId45"/>
        </w:object>
      </w:r>
      <w:r w:rsidRPr="00E16798">
        <w:rPr>
          <w:rFonts w:ascii="Times New Roman" w:eastAsia="Times New Roman" w:hAnsi="Times New Roman" w:cs="Times New Roman"/>
          <w:sz w:val="24"/>
          <w:szCs w:val="24"/>
        </w:rPr>
        <w:t>.</w:t>
      </w:r>
      <w:r w:rsidRPr="00E16798">
        <w:rPr>
          <w:rFonts w:ascii="Times New Roman" w:eastAsia="Calibri" w:hAnsi="Times New Roman" w:cs="Times New Roman"/>
          <w:b/>
          <w:sz w:val="24"/>
          <w:szCs w:val="24"/>
          <w:lang w:val="it-IT" w:eastAsia="vi-VN"/>
        </w:rPr>
        <w:tab/>
      </w:r>
      <w:r w:rsidRPr="00D9362B">
        <w:rPr>
          <w:rFonts w:ascii="Times New Roman" w:eastAsia="Calibri" w:hAnsi="Times New Roman" w:cs="Times New Roman"/>
          <w:b/>
          <w:color w:val="0066FF"/>
          <w:sz w:val="24"/>
          <w:szCs w:val="24"/>
        </w:rPr>
        <w:t xml:space="preserve">C. </w:t>
      </w:r>
      <w:r w:rsidRPr="00E16798">
        <w:rPr>
          <w:position w:val="-14"/>
        </w:rPr>
        <w:object w:dxaOrig="1280" w:dyaOrig="380">
          <v:shape id="_x0000_i1043" type="#_x0000_t75" style="width:64.5pt;height:19.5pt" o:ole="">
            <v:imagedata r:id="rId46" o:title=""/>
          </v:shape>
          <o:OLEObject Type="Embed" ProgID="Equation.DSMT4" ShapeID="_x0000_i1043" DrawAspect="Content" ObjectID="_1819823374" r:id="rId47"/>
        </w:object>
      </w:r>
      <w:r w:rsidRPr="00E16798">
        <w:rPr>
          <w:rFonts w:ascii="Times New Roman" w:eastAsia="Times New Roman" w:hAnsi="Times New Roman" w:cs="Times New Roman"/>
          <w:sz w:val="24"/>
          <w:szCs w:val="24"/>
        </w:rPr>
        <w:t>.</w:t>
      </w:r>
      <w:r w:rsidRPr="00E16798">
        <w:rPr>
          <w:rFonts w:ascii="Times New Roman" w:eastAsia="Calibri" w:hAnsi="Times New Roman" w:cs="Times New Roman"/>
          <w:b/>
          <w:sz w:val="24"/>
          <w:szCs w:val="24"/>
          <w:lang w:val="it-IT" w:eastAsia="vi-VN"/>
        </w:rPr>
        <w:tab/>
      </w:r>
      <w:r w:rsidRPr="00D9362B">
        <w:rPr>
          <w:rFonts w:ascii="Times New Roman" w:eastAsia="Calibri" w:hAnsi="Times New Roman" w:cs="Times New Roman"/>
          <w:b/>
          <w:color w:val="0066FF"/>
          <w:sz w:val="24"/>
          <w:szCs w:val="24"/>
        </w:rPr>
        <w:t xml:space="preserve">D. </w:t>
      </w:r>
      <w:r w:rsidRPr="00E16798">
        <w:rPr>
          <w:position w:val="-14"/>
        </w:rPr>
        <w:object w:dxaOrig="1280" w:dyaOrig="380">
          <v:shape id="_x0000_i1044" type="#_x0000_t75" style="width:64.5pt;height:19.5pt" o:ole="">
            <v:imagedata r:id="rId48" o:title=""/>
          </v:shape>
          <o:OLEObject Type="Embed" ProgID="Equation.DSMT4" ShapeID="_x0000_i1044" DrawAspect="Content" ObjectID="_1819823375" r:id="rId49"/>
        </w:object>
      </w:r>
      <w:r w:rsidRPr="00E16798">
        <w:rPr>
          <w:rFonts w:ascii="Times New Roman" w:eastAsia="Times New Roman" w:hAnsi="Times New Roman" w:cs="Times New Roman"/>
          <w:sz w:val="24"/>
          <w:szCs w:val="24"/>
        </w:rPr>
        <w:t>.</w:t>
      </w:r>
    </w:p>
    <w:p w:rsidR="00553CAE" w:rsidRPr="00791338" w:rsidRDefault="00553CAE" w:rsidP="00553CAE">
      <w:pPr>
        <w:tabs>
          <w:tab w:val="left" w:pos="992"/>
        </w:tabs>
        <w:spacing w:before="120" w:after="0" w:line="276" w:lineRule="auto"/>
        <w:ind w:left="992" w:hanging="992"/>
        <w:jc w:val="both"/>
        <w:rPr>
          <w:rFonts w:ascii="Times New Roman" w:hAnsi="Times New Roman" w:cs="Times New Roman"/>
          <w:sz w:val="24"/>
          <w:szCs w:val="24"/>
          <w:lang w:val="it-IT"/>
        </w:rPr>
      </w:pPr>
      <w:r w:rsidRPr="00D9362B">
        <w:rPr>
          <w:rFonts w:ascii="Times New Roman" w:hAnsi="Times New Roman" w:cs="Times New Roman"/>
          <w:b/>
          <w:color w:val="C00000"/>
          <w:sz w:val="24"/>
          <w:szCs w:val="24"/>
          <w:lang w:val="it-IT"/>
        </w:rPr>
        <w:t>Câu 5:</w:t>
      </w:r>
      <w:r w:rsidRPr="00E16798">
        <w:rPr>
          <w:rFonts w:ascii="Times New Roman" w:hAnsi="Times New Roman" w:cs="Times New Roman"/>
          <w:b/>
          <w:sz w:val="24"/>
          <w:szCs w:val="24"/>
          <w:lang w:val="it-IT"/>
        </w:rPr>
        <w:tab/>
      </w:r>
      <w:r w:rsidRPr="00791338">
        <w:rPr>
          <w:rFonts w:ascii="Times New Roman" w:hAnsi="Times New Roman" w:cs="Times New Roman"/>
          <w:sz w:val="24"/>
          <w:szCs w:val="24"/>
          <w:lang w:val="it-IT"/>
        </w:rPr>
        <w:t>Bảng thống kê cân nặng 50 quả thanh long được lựa chọn ngẫu nhiên sau khi thu hoạch ở một nông trường:</w:t>
      </w:r>
    </w:p>
    <w:p w:rsidR="00553CAE" w:rsidRPr="00E16798" w:rsidRDefault="00553CAE" w:rsidP="00553CAE">
      <w:pPr>
        <w:pStyle w:val="ListParagraph"/>
        <w:tabs>
          <w:tab w:val="left" w:pos="992"/>
        </w:tabs>
        <w:spacing w:before="120" w:after="0" w:line="276" w:lineRule="auto"/>
        <w:ind w:left="992"/>
        <w:jc w:val="both"/>
        <w:rPr>
          <w:rFonts w:ascii="Times New Roman" w:hAnsi="Times New Roman" w:cs="Times New Roman"/>
          <w:sz w:val="24"/>
          <w:szCs w:val="24"/>
          <w:lang w:val="it-IT"/>
        </w:rPr>
      </w:pPr>
      <w:r w:rsidRPr="00E16798">
        <w:rPr>
          <w:rFonts w:ascii="Times New Roman" w:hAnsi="Times New Roman" w:cs="Times New Roman"/>
          <w:noProof/>
          <w:sz w:val="24"/>
          <w:szCs w:val="24"/>
          <w:lang w:val="en-US"/>
        </w:rPr>
        <w:drawing>
          <wp:inline distT="0" distB="0" distL="0" distR="0" wp14:anchorId="0EDF1517" wp14:editId="1F38CD0D">
            <wp:extent cx="5840730" cy="638669"/>
            <wp:effectExtent l="0" t="0" r="0" b="9525"/>
            <wp:docPr id="12797608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760833" name=""/>
                    <pic:cNvPicPr/>
                  </pic:nvPicPr>
                  <pic:blipFill>
                    <a:blip r:embed="rId50"/>
                    <a:stretch>
                      <a:fillRect/>
                    </a:stretch>
                  </pic:blipFill>
                  <pic:spPr>
                    <a:xfrm>
                      <a:off x="0" y="0"/>
                      <a:ext cx="5896916" cy="644813"/>
                    </a:xfrm>
                    <a:prstGeom prst="rect">
                      <a:avLst/>
                    </a:prstGeom>
                  </pic:spPr>
                </pic:pic>
              </a:graphicData>
            </a:graphic>
          </wp:inline>
        </w:drawing>
      </w:r>
    </w:p>
    <w:p w:rsidR="00553CAE" w:rsidRPr="00E16798" w:rsidRDefault="00553CAE" w:rsidP="00553CAE">
      <w:pPr>
        <w:spacing w:line="276" w:lineRule="auto"/>
        <w:ind w:left="992"/>
        <w:jc w:val="both"/>
        <w:rPr>
          <w:rFonts w:ascii="Times New Roman" w:hAnsi="Times New Roman" w:cs="Times New Roman"/>
          <w:sz w:val="24"/>
          <w:szCs w:val="24"/>
        </w:rPr>
      </w:pPr>
      <w:r w:rsidRPr="00E16798">
        <w:rPr>
          <w:rFonts w:ascii="Times New Roman" w:hAnsi="Times New Roman" w:cs="Times New Roman"/>
          <w:sz w:val="24"/>
          <w:szCs w:val="24"/>
        </w:rPr>
        <w:t>Khoảng tứ phân vị của mẫu số liệu ghép nhóm là ( Làm tròn kết quả đến hàng phần mười)</w:t>
      </w:r>
    </w:p>
    <w:p w:rsidR="00553CAE" w:rsidRPr="00E16798" w:rsidRDefault="00553CAE" w:rsidP="00553CAE">
      <w:pPr>
        <w:tabs>
          <w:tab w:val="left" w:pos="3402"/>
          <w:tab w:val="left" w:pos="5669"/>
          <w:tab w:val="left" w:pos="7937"/>
        </w:tabs>
        <w:spacing w:after="0" w:line="276" w:lineRule="auto"/>
        <w:ind w:left="992"/>
        <w:contextualSpacing/>
        <w:jc w:val="both"/>
        <w:rPr>
          <w:rFonts w:ascii="Times New Roman" w:eastAsia="Times New Roman" w:hAnsi="Times New Roman" w:cs="Times New Roman"/>
          <w:sz w:val="24"/>
          <w:szCs w:val="24"/>
          <w:lang w:val="it-IT"/>
        </w:rPr>
      </w:pPr>
      <w:r w:rsidRPr="00D9362B">
        <w:rPr>
          <w:rFonts w:ascii="Times New Roman" w:eastAsia="Calibri" w:hAnsi="Times New Roman" w:cs="Times New Roman"/>
          <w:b/>
          <w:color w:val="0066FF"/>
          <w:sz w:val="24"/>
          <w:szCs w:val="24"/>
        </w:rPr>
        <w:t xml:space="preserve">A. </w:t>
      </w:r>
      <w:r w:rsidRPr="00E16798">
        <w:rPr>
          <w:position w:val="-10"/>
        </w:rPr>
        <w:object w:dxaOrig="499" w:dyaOrig="320">
          <v:shape id="_x0000_i1045" type="#_x0000_t75" style="width:25.5pt;height:16.5pt" o:ole="">
            <v:imagedata r:id="rId51" o:title=""/>
          </v:shape>
          <o:OLEObject Type="Embed" ProgID="Equation.DSMT4" ShapeID="_x0000_i1045" DrawAspect="Content" ObjectID="_1819823376" r:id="rId52"/>
        </w:object>
      </w:r>
      <w:r w:rsidRPr="00E16798">
        <w:rPr>
          <w:rFonts w:ascii="Times New Roman" w:eastAsia="Times New Roman" w:hAnsi="Times New Roman" w:cs="Times New Roman"/>
          <w:sz w:val="24"/>
          <w:szCs w:val="24"/>
        </w:rPr>
        <w:t>.</w:t>
      </w:r>
      <w:r w:rsidRPr="00E16798">
        <w:rPr>
          <w:rFonts w:ascii="Times New Roman" w:eastAsia="Calibri" w:hAnsi="Times New Roman" w:cs="Times New Roman"/>
          <w:b/>
          <w:sz w:val="24"/>
          <w:szCs w:val="24"/>
          <w:lang w:val="it-IT" w:eastAsia="vi-VN"/>
        </w:rPr>
        <w:tab/>
      </w:r>
      <w:r w:rsidRPr="00D9362B">
        <w:rPr>
          <w:rFonts w:ascii="Times New Roman" w:eastAsia="Calibri" w:hAnsi="Times New Roman" w:cs="Times New Roman"/>
          <w:b/>
          <w:color w:val="0066FF"/>
          <w:sz w:val="24"/>
          <w:szCs w:val="24"/>
        </w:rPr>
        <w:t xml:space="preserve">B. </w:t>
      </w:r>
      <w:r w:rsidRPr="00E16798">
        <w:rPr>
          <w:position w:val="-10"/>
        </w:rPr>
        <w:object w:dxaOrig="499" w:dyaOrig="320">
          <v:shape id="_x0000_i1046" type="#_x0000_t75" style="width:25.5pt;height:16.5pt" o:ole="">
            <v:imagedata r:id="rId53" o:title=""/>
          </v:shape>
          <o:OLEObject Type="Embed" ProgID="Equation.DSMT4" ShapeID="_x0000_i1046" DrawAspect="Content" ObjectID="_1819823377" r:id="rId54"/>
        </w:object>
      </w:r>
      <w:r w:rsidRPr="00E16798">
        <w:rPr>
          <w:rFonts w:ascii="Times New Roman" w:eastAsia="Times New Roman" w:hAnsi="Times New Roman" w:cs="Times New Roman"/>
          <w:sz w:val="24"/>
          <w:szCs w:val="24"/>
        </w:rPr>
        <w:t>.</w:t>
      </w:r>
      <w:r w:rsidRPr="00E16798">
        <w:rPr>
          <w:rFonts w:ascii="Times New Roman" w:eastAsia="Calibri" w:hAnsi="Times New Roman" w:cs="Times New Roman"/>
          <w:b/>
          <w:sz w:val="24"/>
          <w:szCs w:val="24"/>
          <w:lang w:val="it-IT" w:eastAsia="vi-VN"/>
        </w:rPr>
        <w:tab/>
      </w:r>
      <w:r w:rsidRPr="00D9362B">
        <w:rPr>
          <w:rFonts w:ascii="Times New Roman" w:eastAsia="Calibri" w:hAnsi="Times New Roman" w:cs="Times New Roman"/>
          <w:b/>
          <w:color w:val="0066FF"/>
          <w:sz w:val="24"/>
          <w:szCs w:val="24"/>
        </w:rPr>
        <w:t xml:space="preserve">C. </w:t>
      </w:r>
      <w:r w:rsidRPr="00E16798">
        <w:rPr>
          <w:position w:val="-10"/>
        </w:rPr>
        <w:object w:dxaOrig="620" w:dyaOrig="320">
          <v:shape id="_x0000_i1047" type="#_x0000_t75" style="width:31.5pt;height:16.5pt" o:ole="">
            <v:imagedata r:id="rId55" o:title=""/>
          </v:shape>
          <o:OLEObject Type="Embed" ProgID="Equation.DSMT4" ShapeID="_x0000_i1047" DrawAspect="Content" ObjectID="_1819823378" r:id="rId56"/>
        </w:object>
      </w:r>
      <w:r w:rsidRPr="00E16798">
        <w:rPr>
          <w:rFonts w:ascii="Times New Roman" w:eastAsia="Times New Roman" w:hAnsi="Times New Roman" w:cs="Times New Roman"/>
          <w:sz w:val="24"/>
          <w:szCs w:val="24"/>
        </w:rPr>
        <w:t>.</w:t>
      </w:r>
      <w:r w:rsidRPr="00E16798">
        <w:rPr>
          <w:rFonts w:ascii="Times New Roman" w:eastAsia="Calibri" w:hAnsi="Times New Roman" w:cs="Times New Roman"/>
          <w:b/>
          <w:sz w:val="24"/>
          <w:szCs w:val="24"/>
          <w:lang w:val="it-IT" w:eastAsia="vi-VN"/>
        </w:rPr>
        <w:tab/>
      </w:r>
      <w:r w:rsidRPr="00D9362B">
        <w:rPr>
          <w:rFonts w:ascii="Times New Roman" w:eastAsia="Calibri" w:hAnsi="Times New Roman" w:cs="Times New Roman"/>
          <w:b/>
          <w:color w:val="0066FF"/>
          <w:sz w:val="24"/>
          <w:szCs w:val="24"/>
        </w:rPr>
        <w:t xml:space="preserve">D. </w:t>
      </w:r>
      <w:r w:rsidRPr="00E16798">
        <w:rPr>
          <w:position w:val="-10"/>
        </w:rPr>
        <w:object w:dxaOrig="620" w:dyaOrig="320">
          <v:shape id="_x0000_i1048" type="#_x0000_t75" style="width:31.5pt;height:16.5pt" o:ole="">
            <v:imagedata r:id="rId57" o:title=""/>
          </v:shape>
          <o:OLEObject Type="Embed" ProgID="Equation.DSMT4" ShapeID="_x0000_i1048" DrawAspect="Content" ObjectID="_1819823379" r:id="rId58"/>
        </w:object>
      </w:r>
      <w:r w:rsidRPr="00E16798">
        <w:rPr>
          <w:rFonts w:ascii="Times New Roman" w:eastAsia="Times New Roman" w:hAnsi="Times New Roman" w:cs="Times New Roman"/>
          <w:sz w:val="24"/>
          <w:szCs w:val="24"/>
        </w:rPr>
        <w:t>.</w:t>
      </w:r>
    </w:p>
    <w:p w:rsidR="00553CAE" w:rsidRPr="00791338" w:rsidRDefault="00553CAE" w:rsidP="00553CAE">
      <w:pPr>
        <w:tabs>
          <w:tab w:val="left" w:pos="992"/>
        </w:tabs>
        <w:spacing w:before="120" w:after="0" w:line="276" w:lineRule="auto"/>
        <w:ind w:left="992" w:hanging="992"/>
        <w:jc w:val="both"/>
        <w:rPr>
          <w:rFonts w:ascii="Times New Roman" w:hAnsi="Times New Roman" w:cs="Times New Roman"/>
          <w:sz w:val="24"/>
          <w:szCs w:val="24"/>
        </w:rPr>
      </w:pPr>
      <w:r w:rsidRPr="00D9362B">
        <w:rPr>
          <w:rFonts w:ascii="Times New Roman" w:hAnsi="Times New Roman" w:cs="Times New Roman"/>
          <w:b/>
          <w:color w:val="C00000"/>
          <w:sz w:val="24"/>
          <w:szCs w:val="24"/>
        </w:rPr>
        <w:t>Câu 6:</w:t>
      </w:r>
      <w:r w:rsidRPr="00E16798">
        <w:rPr>
          <w:rFonts w:ascii="Times New Roman" w:hAnsi="Times New Roman" w:cs="Times New Roman"/>
          <w:b/>
          <w:sz w:val="24"/>
          <w:szCs w:val="24"/>
        </w:rPr>
        <w:tab/>
      </w:r>
      <w:r w:rsidRPr="00791338">
        <w:rPr>
          <w:rFonts w:ascii="Times New Roman" w:hAnsi="Times New Roman" w:cs="Times New Roman"/>
          <w:sz w:val="24"/>
          <w:szCs w:val="24"/>
        </w:rPr>
        <w:t>Thời gian (phút) truy cập intenet mỗi buổi tối của một số học sinh được cho trong bảng sau:</w:t>
      </w:r>
    </w:p>
    <w:p w:rsidR="00553CAE" w:rsidRPr="00E16798" w:rsidRDefault="00553CAE" w:rsidP="00553CAE">
      <w:pPr>
        <w:pStyle w:val="ListParagraph"/>
        <w:tabs>
          <w:tab w:val="left" w:pos="992"/>
        </w:tabs>
        <w:spacing w:before="120" w:after="0" w:line="276" w:lineRule="auto"/>
        <w:ind w:left="992"/>
        <w:jc w:val="center"/>
        <w:rPr>
          <w:rFonts w:ascii="Times New Roman" w:hAnsi="Times New Roman" w:cs="Times New Roman"/>
          <w:sz w:val="24"/>
          <w:szCs w:val="24"/>
        </w:rPr>
      </w:pPr>
      <w:r w:rsidRPr="00E16798">
        <w:rPr>
          <w:rFonts w:ascii="Times New Roman" w:hAnsi="Times New Roman" w:cs="Times New Roman"/>
          <w:noProof/>
          <w:sz w:val="24"/>
          <w:szCs w:val="24"/>
          <w:lang w:val="en-US"/>
        </w:rPr>
        <w:drawing>
          <wp:inline distT="0" distB="0" distL="0" distR="0" wp14:anchorId="4A4ECFDE" wp14:editId="4C89487F">
            <wp:extent cx="5577112" cy="548640"/>
            <wp:effectExtent l="0" t="0" r="5080" b="3810"/>
            <wp:docPr id="3260498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049829" name=""/>
                    <pic:cNvPicPr/>
                  </pic:nvPicPr>
                  <pic:blipFill>
                    <a:blip r:embed="rId59"/>
                    <a:stretch>
                      <a:fillRect/>
                    </a:stretch>
                  </pic:blipFill>
                  <pic:spPr>
                    <a:xfrm>
                      <a:off x="0" y="0"/>
                      <a:ext cx="5663719" cy="557160"/>
                    </a:xfrm>
                    <a:prstGeom prst="rect">
                      <a:avLst/>
                    </a:prstGeom>
                  </pic:spPr>
                </pic:pic>
              </a:graphicData>
            </a:graphic>
          </wp:inline>
        </w:drawing>
      </w:r>
    </w:p>
    <w:p w:rsidR="00553CAE" w:rsidRPr="00E16798" w:rsidRDefault="00553CAE" w:rsidP="00553CAE">
      <w:pPr>
        <w:spacing w:line="276" w:lineRule="auto"/>
        <w:ind w:firstLine="992"/>
        <w:jc w:val="both"/>
        <w:rPr>
          <w:rFonts w:ascii="Times New Roman" w:hAnsi="Times New Roman" w:cs="Times New Roman"/>
          <w:sz w:val="24"/>
          <w:szCs w:val="24"/>
        </w:rPr>
      </w:pPr>
      <w:r w:rsidRPr="00E16798">
        <w:rPr>
          <w:rFonts w:ascii="Times New Roman" w:hAnsi="Times New Roman" w:cs="Times New Roman"/>
          <w:sz w:val="24"/>
          <w:szCs w:val="24"/>
        </w:rPr>
        <w:t>Khoảng tứ phân vị của mẫu số liệu ghép nhóm là</w:t>
      </w:r>
    </w:p>
    <w:p w:rsidR="00553CAE" w:rsidRPr="00E16798" w:rsidRDefault="00553CAE" w:rsidP="00553CAE">
      <w:pPr>
        <w:tabs>
          <w:tab w:val="left" w:pos="3402"/>
          <w:tab w:val="left" w:pos="5669"/>
          <w:tab w:val="left" w:pos="7937"/>
        </w:tabs>
        <w:spacing w:after="0" w:line="276" w:lineRule="auto"/>
        <w:ind w:left="992"/>
        <w:contextualSpacing/>
        <w:jc w:val="both"/>
        <w:rPr>
          <w:rFonts w:ascii="Times New Roman" w:eastAsia="Times New Roman" w:hAnsi="Times New Roman" w:cs="Times New Roman"/>
          <w:sz w:val="24"/>
          <w:szCs w:val="24"/>
          <w:lang w:val="it-IT"/>
        </w:rPr>
      </w:pPr>
      <w:r w:rsidRPr="00D9362B">
        <w:rPr>
          <w:rFonts w:ascii="Times New Roman" w:eastAsia="Calibri" w:hAnsi="Times New Roman" w:cs="Times New Roman"/>
          <w:b/>
          <w:color w:val="0066FF"/>
          <w:sz w:val="24"/>
          <w:szCs w:val="24"/>
        </w:rPr>
        <w:t xml:space="preserve">A. </w:t>
      </w:r>
      <w:r w:rsidRPr="00E16798">
        <w:rPr>
          <w:position w:val="-10"/>
        </w:rPr>
        <w:object w:dxaOrig="600" w:dyaOrig="320">
          <v:shape id="_x0000_i1049" type="#_x0000_t75" style="width:30pt;height:16.5pt" o:ole="">
            <v:imagedata r:id="rId60" o:title=""/>
          </v:shape>
          <o:OLEObject Type="Embed" ProgID="Equation.DSMT4" ShapeID="_x0000_i1049" DrawAspect="Content" ObjectID="_1819823380" r:id="rId61"/>
        </w:object>
      </w:r>
      <w:r w:rsidRPr="00E16798">
        <w:rPr>
          <w:rFonts w:ascii="Times New Roman" w:eastAsia="Times New Roman" w:hAnsi="Times New Roman" w:cs="Times New Roman"/>
          <w:sz w:val="24"/>
          <w:szCs w:val="24"/>
        </w:rPr>
        <w:t>.</w:t>
      </w:r>
      <w:r w:rsidRPr="00E16798">
        <w:rPr>
          <w:rFonts w:ascii="Times New Roman" w:eastAsia="Calibri" w:hAnsi="Times New Roman" w:cs="Times New Roman"/>
          <w:b/>
          <w:sz w:val="24"/>
          <w:szCs w:val="24"/>
          <w:lang w:val="it-IT" w:eastAsia="vi-VN"/>
        </w:rPr>
        <w:tab/>
      </w:r>
      <w:r w:rsidRPr="00D9362B">
        <w:rPr>
          <w:rFonts w:ascii="Times New Roman" w:eastAsia="Calibri" w:hAnsi="Times New Roman" w:cs="Times New Roman"/>
          <w:b/>
          <w:color w:val="0066FF"/>
          <w:sz w:val="24"/>
          <w:szCs w:val="24"/>
        </w:rPr>
        <w:t xml:space="preserve">B. </w:t>
      </w:r>
      <w:r w:rsidRPr="00E16798">
        <w:rPr>
          <w:position w:val="-6"/>
        </w:rPr>
        <w:object w:dxaOrig="320" w:dyaOrig="279">
          <v:shape id="_x0000_i1050" type="#_x0000_t75" style="width:16.5pt;height:13.5pt" o:ole="">
            <v:imagedata r:id="rId62" o:title=""/>
          </v:shape>
          <o:OLEObject Type="Embed" ProgID="Equation.DSMT4" ShapeID="_x0000_i1050" DrawAspect="Content" ObjectID="_1819823381" r:id="rId63"/>
        </w:object>
      </w:r>
      <w:r w:rsidRPr="00E16798">
        <w:rPr>
          <w:rFonts w:ascii="Times New Roman" w:eastAsia="Calibri" w:hAnsi="Times New Roman" w:cs="Times New Roman"/>
          <w:b/>
          <w:sz w:val="24"/>
          <w:szCs w:val="24"/>
          <w:lang w:val="it-IT" w:eastAsia="vi-VN"/>
        </w:rPr>
        <w:tab/>
      </w:r>
      <w:r w:rsidRPr="00D9362B">
        <w:rPr>
          <w:rFonts w:ascii="Times New Roman" w:eastAsia="Calibri" w:hAnsi="Times New Roman" w:cs="Times New Roman"/>
          <w:b/>
          <w:color w:val="0066FF"/>
          <w:sz w:val="24"/>
          <w:szCs w:val="24"/>
        </w:rPr>
        <w:t xml:space="preserve">C. </w:t>
      </w:r>
      <w:r w:rsidRPr="00E16798">
        <w:rPr>
          <w:position w:val="-10"/>
        </w:rPr>
        <w:object w:dxaOrig="499" w:dyaOrig="320">
          <v:shape id="_x0000_i1051" type="#_x0000_t75" style="width:25.5pt;height:16.5pt" o:ole="">
            <v:imagedata r:id="rId64" o:title=""/>
          </v:shape>
          <o:OLEObject Type="Embed" ProgID="Equation.DSMT4" ShapeID="_x0000_i1051" DrawAspect="Content" ObjectID="_1819823382" r:id="rId65"/>
        </w:object>
      </w:r>
      <w:r w:rsidRPr="00E16798">
        <w:rPr>
          <w:rFonts w:ascii="Times New Roman" w:eastAsia="Times New Roman" w:hAnsi="Times New Roman" w:cs="Times New Roman"/>
          <w:sz w:val="24"/>
          <w:szCs w:val="24"/>
        </w:rPr>
        <w:t>.</w:t>
      </w:r>
      <w:r w:rsidRPr="00E16798">
        <w:rPr>
          <w:rFonts w:ascii="Times New Roman" w:eastAsia="Calibri" w:hAnsi="Times New Roman" w:cs="Times New Roman"/>
          <w:b/>
          <w:sz w:val="24"/>
          <w:szCs w:val="24"/>
          <w:lang w:val="it-IT" w:eastAsia="vi-VN"/>
        </w:rPr>
        <w:tab/>
      </w:r>
      <w:r w:rsidRPr="00D9362B">
        <w:rPr>
          <w:rFonts w:ascii="Times New Roman" w:eastAsia="Calibri" w:hAnsi="Times New Roman" w:cs="Times New Roman"/>
          <w:b/>
          <w:color w:val="0066FF"/>
          <w:sz w:val="24"/>
          <w:szCs w:val="24"/>
        </w:rPr>
        <w:t xml:space="preserve">D. </w:t>
      </w:r>
      <w:r w:rsidRPr="00E16798">
        <w:rPr>
          <w:position w:val="-10"/>
        </w:rPr>
        <w:object w:dxaOrig="380" w:dyaOrig="320">
          <v:shape id="_x0000_i1052" type="#_x0000_t75" style="width:19.5pt;height:16.5pt" o:ole="">
            <v:imagedata r:id="rId66" o:title=""/>
          </v:shape>
          <o:OLEObject Type="Embed" ProgID="Equation.DSMT4" ShapeID="_x0000_i1052" DrawAspect="Content" ObjectID="_1819823383" r:id="rId67"/>
        </w:object>
      </w:r>
      <w:r w:rsidRPr="00E16798">
        <w:rPr>
          <w:rFonts w:ascii="Times New Roman" w:eastAsia="Times New Roman" w:hAnsi="Times New Roman" w:cs="Times New Roman"/>
          <w:sz w:val="24"/>
          <w:szCs w:val="24"/>
        </w:rPr>
        <w:t>.</w:t>
      </w:r>
    </w:p>
    <w:p w:rsidR="00553CAE" w:rsidRPr="00791338" w:rsidRDefault="00553CAE" w:rsidP="00553CAE">
      <w:pPr>
        <w:tabs>
          <w:tab w:val="left" w:pos="992"/>
        </w:tabs>
        <w:spacing w:before="120" w:after="0" w:line="276" w:lineRule="auto"/>
        <w:ind w:left="992" w:hanging="992"/>
        <w:jc w:val="both"/>
        <w:rPr>
          <w:rFonts w:ascii="Times New Roman" w:hAnsi="Times New Roman" w:cs="Times New Roman"/>
          <w:sz w:val="24"/>
          <w:szCs w:val="24"/>
        </w:rPr>
      </w:pPr>
      <w:r w:rsidRPr="00D9362B">
        <w:rPr>
          <w:rFonts w:ascii="Times New Roman" w:hAnsi="Times New Roman" w:cs="Times New Roman"/>
          <w:b/>
          <w:color w:val="C00000"/>
          <w:sz w:val="24"/>
          <w:szCs w:val="24"/>
        </w:rPr>
        <w:lastRenderedPageBreak/>
        <w:t>Câu 7:</w:t>
      </w:r>
      <w:r w:rsidRPr="00E16798">
        <w:rPr>
          <w:rFonts w:ascii="Times New Roman" w:hAnsi="Times New Roman" w:cs="Times New Roman"/>
          <w:b/>
          <w:sz w:val="24"/>
          <w:szCs w:val="24"/>
        </w:rPr>
        <w:tab/>
      </w:r>
      <w:r w:rsidRPr="00791338">
        <w:rPr>
          <w:rFonts w:ascii="Times New Roman" w:hAnsi="Times New Roman" w:cs="Times New Roman"/>
          <w:sz w:val="24"/>
          <w:szCs w:val="24"/>
        </w:rPr>
        <w:t>Bảng thống kê tốc độ bóng trong 200 lần giao bóng của một vận động viên môn quần vợt cho kết quả như bảng sau</w:t>
      </w:r>
      <w:r w:rsidRPr="00791338">
        <w:rPr>
          <w:rFonts w:ascii="Times New Roman" w:hAnsi="Times New Roman" w:cs="Times New Roman"/>
          <w:sz w:val="24"/>
          <w:szCs w:val="24"/>
          <w:lang w:val="en-US"/>
        </w:rPr>
        <w:t>:</w:t>
      </w:r>
    </w:p>
    <w:p w:rsidR="00553CAE" w:rsidRPr="00E16798" w:rsidRDefault="00553CAE" w:rsidP="00553CAE">
      <w:pPr>
        <w:pStyle w:val="ListParagraph"/>
        <w:tabs>
          <w:tab w:val="left" w:pos="992"/>
        </w:tabs>
        <w:spacing w:before="120" w:after="0" w:line="276" w:lineRule="auto"/>
        <w:ind w:left="992"/>
        <w:jc w:val="both"/>
        <w:rPr>
          <w:rFonts w:ascii="Times New Roman" w:hAnsi="Times New Roman" w:cs="Times New Roman"/>
          <w:sz w:val="24"/>
          <w:szCs w:val="24"/>
        </w:rPr>
      </w:pPr>
      <w:r w:rsidRPr="00E16798">
        <w:rPr>
          <w:rFonts w:ascii="Times New Roman" w:hAnsi="Times New Roman" w:cs="Times New Roman"/>
          <w:noProof/>
          <w:sz w:val="24"/>
          <w:szCs w:val="24"/>
          <w:lang w:val="en-US"/>
        </w:rPr>
        <w:drawing>
          <wp:inline distT="0" distB="0" distL="0" distR="0" wp14:anchorId="77A87AEA" wp14:editId="158060E4">
            <wp:extent cx="5901690" cy="472436"/>
            <wp:effectExtent l="0" t="0" r="0" b="4445"/>
            <wp:docPr id="8069293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929347" name=""/>
                    <pic:cNvPicPr/>
                  </pic:nvPicPr>
                  <pic:blipFill>
                    <a:blip r:embed="rId68"/>
                    <a:stretch>
                      <a:fillRect/>
                    </a:stretch>
                  </pic:blipFill>
                  <pic:spPr>
                    <a:xfrm>
                      <a:off x="0" y="0"/>
                      <a:ext cx="5977893" cy="478536"/>
                    </a:xfrm>
                    <a:prstGeom prst="rect">
                      <a:avLst/>
                    </a:prstGeom>
                  </pic:spPr>
                </pic:pic>
              </a:graphicData>
            </a:graphic>
          </wp:inline>
        </w:drawing>
      </w:r>
    </w:p>
    <w:p w:rsidR="00553CAE" w:rsidRPr="00E16798" w:rsidRDefault="00553CAE" w:rsidP="00553CAE">
      <w:pPr>
        <w:spacing w:line="276" w:lineRule="auto"/>
        <w:ind w:firstLine="992"/>
        <w:jc w:val="both"/>
        <w:rPr>
          <w:rFonts w:ascii="Times New Roman" w:hAnsi="Times New Roman" w:cs="Times New Roman"/>
          <w:sz w:val="24"/>
          <w:szCs w:val="24"/>
        </w:rPr>
      </w:pPr>
      <w:r w:rsidRPr="00E16798">
        <w:rPr>
          <w:rFonts w:ascii="Times New Roman" w:hAnsi="Times New Roman" w:cs="Times New Roman"/>
          <w:sz w:val="24"/>
          <w:szCs w:val="24"/>
        </w:rPr>
        <w:t>Khoảng tứ phân vị của mẫu số liệu ghép nhóm là</w:t>
      </w:r>
    </w:p>
    <w:p w:rsidR="00553CAE" w:rsidRPr="00E16798" w:rsidRDefault="00553CAE" w:rsidP="00553CAE">
      <w:pPr>
        <w:tabs>
          <w:tab w:val="left" w:pos="3402"/>
          <w:tab w:val="left" w:pos="5669"/>
          <w:tab w:val="left" w:pos="7937"/>
        </w:tabs>
        <w:spacing w:after="0" w:line="276" w:lineRule="auto"/>
        <w:ind w:left="992"/>
        <w:contextualSpacing/>
        <w:jc w:val="both"/>
        <w:rPr>
          <w:rFonts w:ascii="Times New Roman" w:eastAsia="Calibri" w:hAnsi="Times New Roman" w:cs="Times New Roman"/>
          <w:sz w:val="24"/>
          <w:szCs w:val="24"/>
          <w:lang w:val="it-IT" w:eastAsia="vi-VN"/>
        </w:rPr>
      </w:pPr>
      <w:r w:rsidRPr="00D9362B">
        <w:rPr>
          <w:rFonts w:ascii="Times New Roman" w:eastAsia="Calibri" w:hAnsi="Times New Roman" w:cs="Times New Roman"/>
          <w:b/>
          <w:color w:val="0066FF"/>
          <w:sz w:val="24"/>
          <w:szCs w:val="24"/>
        </w:rPr>
        <w:t xml:space="preserve">A. </w:t>
      </w:r>
      <w:r w:rsidRPr="00E16798">
        <w:rPr>
          <w:position w:val="-10"/>
        </w:rPr>
        <w:object w:dxaOrig="720" w:dyaOrig="320">
          <v:shape id="_x0000_i1053" type="#_x0000_t75" style="width:36pt;height:16.5pt" o:ole="">
            <v:imagedata r:id="rId69" o:title=""/>
          </v:shape>
          <o:OLEObject Type="Embed" ProgID="Equation.DSMT4" ShapeID="_x0000_i1053" DrawAspect="Content" ObjectID="_1819823384" r:id="rId70"/>
        </w:object>
      </w:r>
      <w:r w:rsidRPr="00E16798">
        <w:rPr>
          <w:rFonts w:ascii="Times New Roman" w:eastAsia="Times New Roman" w:hAnsi="Times New Roman" w:cs="Times New Roman"/>
          <w:sz w:val="24"/>
          <w:szCs w:val="24"/>
        </w:rPr>
        <w:t>.</w:t>
      </w:r>
      <w:r w:rsidRPr="00E16798">
        <w:rPr>
          <w:rFonts w:ascii="Times New Roman" w:eastAsia="Calibri" w:hAnsi="Times New Roman" w:cs="Times New Roman"/>
          <w:b/>
          <w:sz w:val="24"/>
          <w:szCs w:val="24"/>
          <w:lang w:val="it-IT" w:eastAsia="vi-VN"/>
        </w:rPr>
        <w:tab/>
      </w:r>
      <w:r w:rsidRPr="00D9362B">
        <w:rPr>
          <w:rFonts w:ascii="Times New Roman" w:eastAsia="Calibri" w:hAnsi="Times New Roman" w:cs="Times New Roman"/>
          <w:b/>
          <w:color w:val="0066FF"/>
          <w:sz w:val="24"/>
          <w:szCs w:val="24"/>
        </w:rPr>
        <w:t xml:space="preserve">B. </w:t>
      </w:r>
      <w:r w:rsidRPr="00E16798">
        <w:rPr>
          <w:position w:val="-10"/>
        </w:rPr>
        <w:object w:dxaOrig="700" w:dyaOrig="320">
          <v:shape id="_x0000_i1054" type="#_x0000_t75" style="width:34.5pt;height:16.5pt" o:ole="">
            <v:imagedata r:id="rId71" o:title=""/>
          </v:shape>
          <o:OLEObject Type="Embed" ProgID="Equation.DSMT4" ShapeID="_x0000_i1054" DrawAspect="Content" ObjectID="_1819823385" r:id="rId72"/>
        </w:object>
      </w:r>
      <w:r w:rsidRPr="00E16798">
        <w:rPr>
          <w:rFonts w:ascii="Times New Roman" w:eastAsia="Times New Roman" w:hAnsi="Times New Roman" w:cs="Times New Roman"/>
          <w:sz w:val="24"/>
          <w:szCs w:val="24"/>
        </w:rPr>
        <w:t>.</w:t>
      </w:r>
      <w:r w:rsidRPr="00E16798">
        <w:rPr>
          <w:rFonts w:ascii="Times New Roman" w:eastAsia="Calibri" w:hAnsi="Times New Roman" w:cs="Times New Roman"/>
          <w:b/>
          <w:sz w:val="24"/>
          <w:szCs w:val="24"/>
          <w:lang w:val="it-IT" w:eastAsia="vi-VN"/>
        </w:rPr>
        <w:tab/>
      </w:r>
      <w:r w:rsidRPr="00D9362B">
        <w:rPr>
          <w:rFonts w:ascii="Times New Roman" w:eastAsia="Calibri" w:hAnsi="Times New Roman" w:cs="Times New Roman"/>
          <w:b/>
          <w:color w:val="0066FF"/>
          <w:sz w:val="24"/>
          <w:szCs w:val="24"/>
        </w:rPr>
        <w:t xml:space="preserve">C. </w:t>
      </w:r>
      <w:r w:rsidRPr="00E16798">
        <w:rPr>
          <w:position w:val="-10"/>
        </w:rPr>
        <w:object w:dxaOrig="380" w:dyaOrig="320">
          <v:shape id="_x0000_i1055" type="#_x0000_t75" style="width:19.5pt;height:16.5pt" o:ole="">
            <v:imagedata r:id="rId73" o:title=""/>
          </v:shape>
          <o:OLEObject Type="Embed" ProgID="Equation.DSMT4" ShapeID="_x0000_i1055" DrawAspect="Content" ObjectID="_1819823386" r:id="rId74"/>
        </w:object>
      </w:r>
      <w:r w:rsidRPr="00E16798">
        <w:rPr>
          <w:rFonts w:ascii="Times New Roman" w:eastAsia="Times New Roman" w:hAnsi="Times New Roman" w:cs="Times New Roman"/>
          <w:sz w:val="24"/>
          <w:szCs w:val="24"/>
        </w:rPr>
        <w:t>.</w:t>
      </w:r>
      <w:r w:rsidRPr="00E16798">
        <w:rPr>
          <w:rFonts w:ascii="Times New Roman" w:eastAsia="Calibri" w:hAnsi="Times New Roman" w:cs="Times New Roman"/>
          <w:b/>
          <w:sz w:val="24"/>
          <w:szCs w:val="24"/>
          <w:lang w:val="it-IT" w:eastAsia="vi-VN"/>
        </w:rPr>
        <w:tab/>
      </w:r>
      <w:r w:rsidRPr="00D9362B">
        <w:rPr>
          <w:rFonts w:ascii="Times New Roman" w:eastAsia="Calibri" w:hAnsi="Times New Roman" w:cs="Times New Roman"/>
          <w:b/>
          <w:color w:val="0066FF"/>
          <w:sz w:val="24"/>
          <w:szCs w:val="24"/>
        </w:rPr>
        <w:t xml:space="preserve">D. </w:t>
      </w:r>
      <w:r w:rsidRPr="00E16798">
        <w:rPr>
          <w:position w:val="-10"/>
        </w:rPr>
        <w:object w:dxaOrig="600" w:dyaOrig="320">
          <v:shape id="_x0000_i1056" type="#_x0000_t75" style="width:30pt;height:16.5pt" o:ole="">
            <v:imagedata r:id="rId75" o:title=""/>
          </v:shape>
          <o:OLEObject Type="Embed" ProgID="Equation.DSMT4" ShapeID="_x0000_i1056" DrawAspect="Content" ObjectID="_1819823387" r:id="rId76"/>
        </w:object>
      </w:r>
      <w:r w:rsidRPr="00E16798">
        <w:rPr>
          <w:rFonts w:ascii="Times New Roman" w:eastAsia="Times New Roman" w:hAnsi="Times New Roman" w:cs="Times New Roman"/>
          <w:sz w:val="24"/>
          <w:szCs w:val="24"/>
        </w:rPr>
        <w:t>.</w:t>
      </w:r>
    </w:p>
    <w:p w:rsidR="00553CAE" w:rsidRPr="00791338" w:rsidRDefault="00553CAE" w:rsidP="00553CAE">
      <w:pPr>
        <w:tabs>
          <w:tab w:val="left" w:pos="992"/>
        </w:tabs>
        <w:spacing w:before="120" w:after="0" w:line="276" w:lineRule="auto"/>
        <w:ind w:left="992" w:hanging="992"/>
        <w:jc w:val="both"/>
        <w:rPr>
          <w:rFonts w:ascii="Times New Roman" w:hAnsi="Times New Roman" w:cs="Times New Roman"/>
          <w:sz w:val="24"/>
          <w:szCs w:val="24"/>
          <w:lang w:val="fr-FR"/>
        </w:rPr>
      </w:pPr>
      <w:r w:rsidRPr="00D9362B">
        <w:rPr>
          <w:rFonts w:ascii="Times New Roman" w:hAnsi="Times New Roman" w:cs="Times New Roman"/>
          <w:b/>
          <w:color w:val="C00000"/>
          <w:sz w:val="24"/>
          <w:szCs w:val="24"/>
          <w:lang w:val="fr-FR"/>
        </w:rPr>
        <w:t>Câu 8:</w:t>
      </w:r>
      <w:r w:rsidRPr="00E16798">
        <w:rPr>
          <w:rFonts w:ascii="Times New Roman" w:hAnsi="Times New Roman" w:cs="Times New Roman"/>
          <w:b/>
          <w:sz w:val="24"/>
          <w:szCs w:val="24"/>
          <w:lang w:val="fr-FR"/>
        </w:rPr>
        <w:tab/>
      </w:r>
      <w:r w:rsidRPr="00791338">
        <w:rPr>
          <w:rFonts w:ascii="Times New Roman" w:hAnsi="Times New Roman" w:cs="Times New Roman"/>
          <w:sz w:val="24"/>
          <w:szCs w:val="24"/>
          <w:lang w:val="fr-FR"/>
        </w:rPr>
        <w:t>Bạn Chi rất thích nhảy hiện đại. Thời gian tập nhảy mỗi ngày trong thời gian gần đây của bạn Chi được thống kê lại ở bảng sau:</w:t>
      </w:r>
    </w:p>
    <w:p w:rsidR="00553CAE" w:rsidRPr="00E16798" w:rsidRDefault="00553CAE" w:rsidP="00553CAE">
      <w:pPr>
        <w:pStyle w:val="ListParagraph"/>
        <w:tabs>
          <w:tab w:val="left" w:pos="992"/>
        </w:tabs>
        <w:spacing w:before="120" w:after="0" w:line="276" w:lineRule="auto"/>
        <w:ind w:left="992"/>
        <w:jc w:val="center"/>
        <w:rPr>
          <w:rFonts w:ascii="Times New Roman" w:hAnsi="Times New Roman" w:cs="Times New Roman"/>
          <w:sz w:val="24"/>
          <w:szCs w:val="24"/>
          <w:lang w:val="fr-FR"/>
        </w:rPr>
      </w:pPr>
      <w:r w:rsidRPr="00E16798">
        <w:rPr>
          <w:rFonts w:ascii="Times New Roman" w:hAnsi="Times New Roman" w:cs="Times New Roman"/>
          <w:noProof/>
          <w:sz w:val="24"/>
          <w:szCs w:val="24"/>
          <w:lang w:val="en-US"/>
        </w:rPr>
        <w:drawing>
          <wp:inline distT="0" distB="0" distL="0" distR="0" wp14:anchorId="4821B3E1" wp14:editId="4FFE8CBD">
            <wp:extent cx="5010151" cy="750756"/>
            <wp:effectExtent l="0" t="0" r="0" b="0"/>
            <wp:docPr id="1772910280" name="Picture 1" descr="A white rectangular box with black numbers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2910280" name="Picture 1" descr="A white rectangular box with black numbers  Description automatically generated"/>
                    <pic:cNvPicPr/>
                  </pic:nvPicPr>
                  <pic:blipFill>
                    <a:blip r:embed="rId77"/>
                    <a:stretch>
                      <a:fillRect/>
                    </a:stretch>
                  </pic:blipFill>
                  <pic:spPr>
                    <a:xfrm>
                      <a:off x="0" y="0"/>
                      <a:ext cx="5061736" cy="758486"/>
                    </a:xfrm>
                    <a:prstGeom prst="rect">
                      <a:avLst/>
                    </a:prstGeom>
                  </pic:spPr>
                </pic:pic>
              </a:graphicData>
            </a:graphic>
          </wp:inline>
        </w:drawing>
      </w:r>
    </w:p>
    <w:p w:rsidR="00553CAE" w:rsidRPr="00E16798" w:rsidRDefault="00553CAE" w:rsidP="00553CAE">
      <w:pPr>
        <w:spacing w:line="276" w:lineRule="auto"/>
        <w:ind w:firstLine="992"/>
        <w:jc w:val="both"/>
        <w:rPr>
          <w:rFonts w:ascii="Times New Roman" w:hAnsi="Times New Roman" w:cs="Times New Roman"/>
          <w:b/>
          <w:sz w:val="24"/>
          <w:szCs w:val="24"/>
        </w:rPr>
      </w:pPr>
      <w:r w:rsidRPr="00E16798">
        <w:rPr>
          <w:rFonts w:ascii="Times New Roman" w:hAnsi="Times New Roman" w:cs="Times New Roman"/>
          <w:sz w:val="24"/>
          <w:szCs w:val="24"/>
        </w:rPr>
        <w:t>Khoảng biến thiên của mẫu số liệu ghép nhóm là</w:t>
      </w:r>
    </w:p>
    <w:p w:rsidR="00553CAE" w:rsidRPr="00E16798" w:rsidRDefault="00553CAE" w:rsidP="00553CAE">
      <w:pPr>
        <w:tabs>
          <w:tab w:val="left" w:pos="3402"/>
          <w:tab w:val="left" w:pos="5669"/>
          <w:tab w:val="left" w:pos="7937"/>
        </w:tabs>
        <w:spacing w:after="0" w:line="276" w:lineRule="auto"/>
        <w:ind w:left="992"/>
        <w:jc w:val="both"/>
        <w:rPr>
          <w:rFonts w:ascii="Times New Roman" w:hAnsi="Times New Roman" w:cs="Times New Roman"/>
          <w:b/>
          <w:sz w:val="24"/>
          <w:szCs w:val="24"/>
          <w:lang w:val="it-IT"/>
        </w:rPr>
      </w:pPr>
      <w:r w:rsidRPr="00D9362B">
        <w:rPr>
          <w:rFonts w:ascii="Times New Roman" w:hAnsi="Times New Roman" w:cs="Times New Roman"/>
          <w:b/>
          <w:color w:val="0066FF"/>
          <w:sz w:val="24"/>
          <w:szCs w:val="24"/>
          <w:lang w:val="it-IT"/>
        </w:rPr>
        <w:t xml:space="preserve">A. </w:t>
      </w:r>
      <w:r w:rsidRPr="00E16798">
        <w:rPr>
          <w:rFonts w:ascii="Times New Roman" w:hAnsi="Times New Roman" w:cs="Times New Roman"/>
          <w:sz w:val="24"/>
          <w:szCs w:val="24"/>
          <w:lang w:val="it-IT"/>
        </w:rPr>
        <w:t>25.</w:t>
      </w:r>
      <w:r w:rsidRPr="00E16798">
        <w:rPr>
          <w:rFonts w:ascii="Times New Roman" w:hAnsi="Times New Roman" w:cs="Times New Roman"/>
          <w:b/>
          <w:sz w:val="24"/>
          <w:szCs w:val="24"/>
          <w:lang w:val="it-IT"/>
        </w:rPr>
        <w:tab/>
      </w:r>
      <w:r w:rsidRPr="00D9362B">
        <w:rPr>
          <w:rFonts w:ascii="Times New Roman" w:hAnsi="Times New Roman" w:cs="Times New Roman"/>
          <w:b/>
          <w:color w:val="0066FF"/>
          <w:sz w:val="24"/>
          <w:szCs w:val="24"/>
          <w:lang w:val="it-IT"/>
        </w:rPr>
        <w:t xml:space="preserve">B. </w:t>
      </w:r>
      <w:r w:rsidRPr="00E16798">
        <w:rPr>
          <w:rFonts w:ascii="Times New Roman" w:hAnsi="Times New Roman" w:cs="Times New Roman"/>
          <w:sz w:val="24"/>
          <w:szCs w:val="24"/>
          <w:lang w:val="it-IT"/>
        </w:rPr>
        <w:t>20.</w:t>
      </w:r>
      <w:r w:rsidRPr="00E16798">
        <w:rPr>
          <w:rFonts w:ascii="Times New Roman" w:hAnsi="Times New Roman" w:cs="Times New Roman"/>
          <w:b/>
          <w:sz w:val="24"/>
          <w:szCs w:val="24"/>
          <w:lang w:val="it-IT"/>
        </w:rPr>
        <w:tab/>
      </w:r>
      <w:r w:rsidRPr="00D9362B">
        <w:rPr>
          <w:rFonts w:ascii="Times New Roman" w:hAnsi="Times New Roman" w:cs="Times New Roman"/>
          <w:b/>
          <w:color w:val="0066FF"/>
          <w:sz w:val="24"/>
          <w:szCs w:val="24"/>
          <w:lang w:val="it-IT"/>
        </w:rPr>
        <w:t xml:space="preserve">C. </w:t>
      </w:r>
      <w:r w:rsidRPr="00E16798">
        <w:rPr>
          <w:rFonts w:ascii="Times New Roman" w:hAnsi="Times New Roman" w:cs="Times New Roman"/>
          <w:sz w:val="24"/>
          <w:szCs w:val="24"/>
          <w:lang w:val="it-IT"/>
        </w:rPr>
        <w:t>15.</w:t>
      </w:r>
      <w:r w:rsidRPr="00E16798">
        <w:rPr>
          <w:rFonts w:ascii="Times New Roman" w:hAnsi="Times New Roman" w:cs="Times New Roman"/>
          <w:b/>
          <w:sz w:val="24"/>
          <w:szCs w:val="24"/>
          <w:lang w:val="it-IT"/>
        </w:rPr>
        <w:tab/>
      </w:r>
      <w:r w:rsidRPr="00D9362B">
        <w:rPr>
          <w:rFonts w:ascii="Times New Roman" w:hAnsi="Times New Roman" w:cs="Times New Roman"/>
          <w:b/>
          <w:color w:val="0066FF"/>
          <w:sz w:val="24"/>
          <w:szCs w:val="24"/>
          <w:lang w:val="it-IT"/>
        </w:rPr>
        <w:t xml:space="preserve">D. </w:t>
      </w:r>
      <w:r w:rsidRPr="00E16798">
        <w:rPr>
          <w:rFonts w:ascii="Times New Roman" w:hAnsi="Times New Roman" w:cs="Times New Roman"/>
          <w:sz w:val="24"/>
          <w:szCs w:val="24"/>
          <w:lang w:val="it-IT"/>
        </w:rPr>
        <w:t>30.</w:t>
      </w:r>
    </w:p>
    <w:p w:rsidR="00553CAE" w:rsidRPr="00791338" w:rsidRDefault="00553CAE" w:rsidP="00553CAE">
      <w:pPr>
        <w:tabs>
          <w:tab w:val="left" w:pos="992"/>
        </w:tabs>
        <w:spacing w:before="120" w:after="0" w:line="276" w:lineRule="auto"/>
        <w:ind w:left="992" w:hanging="992"/>
        <w:jc w:val="both"/>
        <w:rPr>
          <w:rFonts w:ascii="Times New Roman" w:hAnsi="Times New Roman" w:cs="Times New Roman"/>
          <w:sz w:val="24"/>
          <w:szCs w:val="24"/>
          <w:lang w:val="fr-FR"/>
        </w:rPr>
      </w:pPr>
      <w:r w:rsidRPr="00D9362B">
        <w:rPr>
          <w:rFonts w:ascii="Times New Roman" w:hAnsi="Times New Roman" w:cs="Times New Roman"/>
          <w:b/>
          <w:color w:val="C00000"/>
          <w:sz w:val="24"/>
          <w:szCs w:val="24"/>
          <w:lang w:val="fr-FR"/>
        </w:rPr>
        <w:t>Câu 9:</w:t>
      </w:r>
      <w:r w:rsidRPr="00E16798">
        <w:rPr>
          <w:rFonts w:ascii="Times New Roman" w:hAnsi="Times New Roman" w:cs="Times New Roman"/>
          <w:b/>
          <w:sz w:val="24"/>
          <w:szCs w:val="24"/>
          <w:lang w:val="fr-FR"/>
        </w:rPr>
        <w:tab/>
      </w:r>
      <w:r w:rsidRPr="00791338">
        <w:rPr>
          <w:rFonts w:ascii="Times New Roman" w:hAnsi="Times New Roman" w:cs="Times New Roman"/>
          <w:sz w:val="24"/>
          <w:szCs w:val="24"/>
          <w:lang w:val="fr-FR"/>
        </w:rPr>
        <w:t xml:space="preserve">Dũng là học sinh rất giỏi chơi rubik, bạn có thể giải nhiều loại khối rubik khác nhau. Trong một lần tập luyện giải khối rubik </w:t>
      </w:r>
      <w:r w:rsidRPr="00E16798">
        <w:rPr>
          <w:position w:val="-6"/>
        </w:rPr>
        <w:object w:dxaOrig="480" w:dyaOrig="279">
          <v:shape id="_x0000_i1057" type="#_x0000_t75" style="width:24pt;height:13.5pt" o:ole="">
            <v:imagedata r:id="rId78" o:title=""/>
          </v:shape>
          <o:OLEObject Type="Embed" ProgID="Equation.DSMT4" ShapeID="_x0000_i1057" DrawAspect="Content" ObjectID="_1819823388" r:id="rId79"/>
        </w:object>
      </w:r>
      <w:r w:rsidRPr="00791338">
        <w:rPr>
          <w:rFonts w:ascii="Times New Roman" w:hAnsi="Times New Roman" w:cs="Times New Roman"/>
          <w:sz w:val="24"/>
          <w:szCs w:val="24"/>
          <w:lang w:val="fr-FR"/>
        </w:rPr>
        <w:t>, bạn Dũng đã tự thống kê lại thời gian giải rubik trong 25 lần giải liên tiếp ở bảng sau:</w:t>
      </w:r>
    </w:p>
    <w:p w:rsidR="00553CAE" w:rsidRPr="00E16798" w:rsidRDefault="00553CAE" w:rsidP="00553CAE">
      <w:pPr>
        <w:pStyle w:val="ListParagraph"/>
        <w:tabs>
          <w:tab w:val="left" w:pos="992"/>
        </w:tabs>
        <w:spacing w:before="120" w:after="0" w:line="276" w:lineRule="auto"/>
        <w:ind w:left="992"/>
        <w:jc w:val="center"/>
        <w:rPr>
          <w:rFonts w:ascii="Times New Roman" w:hAnsi="Times New Roman" w:cs="Times New Roman"/>
          <w:sz w:val="24"/>
          <w:szCs w:val="24"/>
          <w:lang w:val="fr-FR"/>
        </w:rPr>
      </w:pPr>
      <w:r w:rsidRPr="00E16798">
        <w:rPr>
          <w:rFonts w:ascii="Times New Roman" w:hAnsi="Times New Roman" w:cs="Times New Roman"/>
          <w:noProof/>
          <w:sz w:val="24"/>
          <w:szCs w:val="24"/>
          <w:lang w:val="en-US"/>
        </w:rPr>
        <w:drawing>
          <wp:inline distT="0" distB="0" distL="0" distR="0" wp14:anchorId="190FA63E" wp14:editId="08694F00">
            <wp:extent cx="5086350" cy="707683"/>
            <wp:effectExtent l="0" t="0" r="0" b="0"/>
            <wp:docPr id="1547174348" name="Picture 1" descr="A white square with black numbers and symbols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7174348" name="Picture 1" descr="A white square with black numbers and symbols  Description automatically generated"/>
                    <pic:cNvPicPr/>
                  </pic:nvPicPr>
                  <pic:blipFill>
                    <a:blip r:embed="rId80"/>
                    <a:stretch>
                      <a:fillRect/>
                    </a:stretch>
                  </pic:blipFill>
                  <pic:spPr>
                    <a:xfrm>
                      <a:off x="0" y="0"/>
                      <a:ext cx="5123064" cy="712791"/>
                    </a:xfrm>
                    <a:prstGeom prst="rect">
                      <a:avLst/>
                    </a:prstGeom>
                  </pic:spPr>
                </pic:pic>
              </a:graphicData>
            </a:graphic>
          </wp:inline>
        </w:drawing>
      </w:r>
    </w:p>
    <w:p w:rsidR="00553CAE" w:rsidRPr="00E16798" w:rsidRDefault="00553CAE" w:rsidP="00553CAE">
      <w:pPr>
        <w:spacing w:line="276" w:lineRule="auto"/>
        <w:ind w:firstLine="992"/>
        <w:jc w:val="both"/>
        <w:rPr>
          <w:rFonts w:ascii="Times New Roman" w:hAnsi="Times New Roman" w:cs="Times New Roman"/>
          <w:b/>
          <w:sz w:val="24"/>
          <w:szCs w:val="24"/>
        </w:rPr>
      </w:pPr>
      <w:r w:rsidRPr="00E16798">
        <w:rPr>
          <w:rFonts w:ascii="Times New Roman" w:hAnsi="Times New Roman" w:cs="Times New Roman"/>
          <w:sz w:val="24"/>
          <w:szCs w:val="24"/>
        </w:rPr>
        <w:t>Khoảng biến thiên của mẫu số liệu ghép nhóm nhận giá trị nào trong các giá trị dưới đây?</w:t>
      </w:r>
    </w:p>
    <w:p w:rsidR="00553CAE" w:rsidRPr="00E16798" w:rsidRDefault="00553CAE" w:rsidP="00553CAE">
      <w:pPr>
        <w:tabs>
          <w:tab w:val="left" w:pos="3402"/>
          <w:tab w:val="left" w:pos="5669"/>
          <w:tab w:val="left" w:pos="7937"/>
        </w:tabs>
        <w:spacing w:after="0" w:line="276" w:lineRule="auto"/>
        <w:ind w:left="992"/>
        <w:jc w:val="both"/>
        <w:rPr>
          <w:rFonts w:ascii="Times New Roman" w:hAnsi="Times New Roman" w:cs="Times New Roman"/>
          <w:b/>
          <w:sz w:val="24"/>
          <w:szCs w:val="24"/>
          <w:lang w:val="it-IT"/>
        </w:rPr>
      </w:pPr>
      <w:r w:rsidRPr="00D9362B">
        <w:rPr>
          <w:rFonts w:ascii="Times New Roman" w:hAnsi="Times New Roman" w:cs="Times New Roman"/>
          <w:b/>
          <w:color w:val="0066FF"/>
          <w:sz w:val="24"/>
          <w:szCs w:val="24"/>
          <w:lang w:val="it-IT"/>
        </w:rPr>
        <w:t xml:space="preserve">A. </w:t>
      </w:r>
      <w:r w:rsidRPr="00E16798">
        <w:rPr>
          <w:rFonts w:ascii="Times New Roman" w:hAnsi="Times New Roman" w:cs="Times New Roman"/>
          <w:sz w:val="24"/>
          <w:szCs w:val="24"/>
          <w:lang w:val="it-IT"/>
        </w:rPr>
        <w:t>6.</w:t>
      </w:r>
      <w:r w:rsidRPr="00E16798">
        <w:rPr>
          <w:rFonts w:ascii="Times New Roman" w:hAnsi="Times New Roman" w:cs="Times New Roman"/>
          <w:b/>
          <w:sz w:val="24"/>
          <w:szCs w:val="24"/>
          <w:lang w:val="it-IT"/>
        </w:rPr>
        <w:tab/>
      </w:r>
      <w:r w:rsidRPr="00D9362B">
        <w:rPr>
          <w:rFonts w:ascii="Times New Roman" w:hAnsi="Times New Roman" w:cs="Times New Roman"/>
          <w:b/>
          <w:color w:val="0066FF"/>
          <w:sz w:val="24"/>
          <w:szCs w:val="24"/>
          <w:lang w:val="it-IT"/>
        </w:rPr>
        <w:t xml:space="preserve">B. </w:t>
      </w:r>
      <w:r w:rsidRPr="00E16798">
        <w:rPr>
          <w:rFonts w:ascii="Times New Roman" w:hAnsi="Times New Roman" w:cs="Times New Roman"/>
          <w:sz w:val="24"/>
          <w:szCs w:val="24"/>
          <w:lang w:val="it-IT"/>
        </w:rPr>
        <w:t>8.</w:t>
      </w:r>
      <w:r w:rsidRPr="00E16798">
        <w:rPr>
          <w:rFonts w:ascii="Times New Roman" w:hAnsi="Times New Roman" w:cs="Times New Roman"/>
          <w:b/>
          <w:sz w:val="24"/>
          <w:szCs w:val="24"/>
          <w:lang w:val="it-IT"/>
        </w:rPr>
        <w:tab/>
      </w:r>
      <w:r w:rsidRPr="00D9362B">
        <w:rPr>
          <w:rFonts w:ascii="Times New Roman" w:hAnsi="Times New Roman" w:cs="Times New Roman"/>
          <w:b/>
          <w:color w:val="0066FF"/>
          <w:sz w:val="24"/>
          <w:szCs w:val="24"/>
          <w:lang w:val="it-IT"/>
        </w:rPr>
        <w:t xml:space="preserve">C. </w:t>
      </w:r>
      <w:r w:rsidRPr="00E16798">
        <w:rPr>
          <w:rFonts w:ascii="Times New Roman" w:hAnsi="Times New Roman" w:cs="Times New Roman"/>
          <w:sz w:val="24"/>
          <w:szCs w:val="24"/>
          <w:lang w:val="it-IT"/>
        </w:rPr>
        <w:t>10.</w:t>
      </w:r>
      <w:r w:rsidRPr="00E16798">
        <w:rPr>
          <w:rFonts w:ascii="Times New Roman" w:hAnsi="Times New Roman" w:cs="Times New Roman"/>
          <w:b/>
          <w:sz w:val="24"/>
          <w:szCs w:val="24"/>
          <w:lang w:val="it-IT"/>
        </w:rPr>
        <w:tab/>
      </w:r>
      <w:r w:rsidRPr="00D9362B">
        <w:rPr>
          <w:rFonts w:ascii="Times New Roman" w:hAnsi="Times New Roman" w:cs="Times New Roman"/>
          <w:b/>
          <w:color w:val="0066FF"/>
          <w:sz w:val="24"/>
          <w:szCs w:val="24"/>
          <w:lang w:val="it-IT"/>
        </w:rPr>
        <w:t xml:space="preserve">D. </w:t>
      </w:r>
      <w:r w:rsidRPr="00E16798">
        <w:rPr>
          <w:rFonts w:ascii="Times New Roman" w:hAnsi="Times New Roman" w:cs="Times New Roman"/>
          <w:sz w:val="24"/>
          <w:szCs w:val="24"/>
          <w:lang w:val="it-IT"/>
        </w:rPr>
        <w:t>12.</w:t>
      </w:r>
    </w:p>
    <w:p w:rsidR="00553CAE" w:rsidRPr="00791338" w:rsidRDefault="00553CAE" w:rsidP="00553CAE">
      <w:pPr>
        <w:tabs>
          <w:tab w:val="left" w:pos="992"/>
        </w:tabs>
        <w:spacing w:before="120" w:after="0" w:line="276" w:lineRule="auto"/>
        <w:ind w:left="992" w:hanging="992"/>
        <w:jc w:val="both"/>
        <w:rPr>
          <w:rFonts w:ascii="Times New Roman" w:hAnsi="Times New Roman" w:cs="Times New Roman"/>
          <w:sz w:val="24"/>
          <w:szCs w:val="24"/>
          <w:lang w:val="fr-FR"/>
        </w:rPr>
      </w:pPr>
      <w:r w:rsidRPr="00D9362B">
        <w:rPr>
          <w:rFonts w:ascii="Times New Roman" w:hAnsi="Times New Roman" w:cs="Times New Roman"/>
          <w:b/>
          <w:color w:val="C00000"/>
          <w:sz w:val="24"/>
          <w:szCs w:val="24"/>
          <w:lang w:val="fr-FR"/>
        </w:rPr>
        <w:t>Câu 10:</w:t>
      </w:r>
      <w:r w:rsidRPr="00E16798">
        <w:rPr>
          <w:rFonts w:ascii="Times New Roman" w:hAnsi="Times New Roman" w:cs="Times New Roman"/>
          <w:b/>
          <w:sz w:val="24"/>
          <w:szCs w:val="24"/>
          <w:lang w:val="fr-FR"/>
        </w:rPr>
        <w:tab/>
      </w:r>
      <w:r w:rsidRPr="00791338">
        <w:rPr>
          <w:rFonts w:ascii="Times New Roman" w:hAnsi="Times New Roman" w:cs="Times New Roman"/>
          <w:sz w:val="24"/>
          <w:szCs w:val="24"/>
          <w:lang w:val="fr-FR"/>
        </w:rPr>
        <w:t>Bốn bạn Ánh, Ba, Châu, Dũng cùng là thành viên của một câu lạc bộ rubik. Trong một lần luyện tập rubik với nhau, mỗi bạn đã cùng giải rubik 30 lần liên tiếp và thống kê kết quả lại ở bảng sau:</w:t>
      </w:r>
    </w:p>
    <w:p w:rsidR="00553CAE" w:rsidRPr="00E16798" w:rsidRDefault="00553CAE" w:rsidP="00553CAE">
      <w:pPr>
        <w:pStyle w:val="ListParagraph"/>
        <w:tabs>
          <w:tab w:val="left" w:pos="992"/>
        </w:tabs>
        <w:spacing w:before="120" w:after="0" w:line="276" w:lineRule="auto"/>
        <w:ind w:left="992"/>
        <w:jc w:val="center"/>
        <w:rPr>
          <w:rFonts w:ascii="Times New Roman" w:hAnsi="Times New Roman" w:cs="Times New Roman"/>
          <w:sz w:val="24"/>
          <w:szCs w:val="24"/>
          <w:lang w:val="fr-FR"/>
        </w:rPr>
      </w:pPr>
      <w:r w:rsidRPr="00E16798">
        <w:rPr>
          <w:rFonts w:ascii="Times New Roman" w:hAnsi="Times New Roman" w:cs="Times New Roman"/>
          <w:noProof/>
          <w:sz w:val="24"/>
          <w:szCs w:val="24"/>
          <w:lang w:val="en-US"/>
        </w:rPr>
        <w:drawing>
          <wp:inline distT="0" distB="0" distL="0" distR="0" wp14:anchorId="431C5A4B" wp14:editId="31C0D85F">
            <wp:extent cx="5383530" cy="1239594"/>
            <wp:effectExtent l="0" t="0" r="7620" b="0"/>
            <wp:docPr id="112208711" name="Picture 1" descr="A table with numbers and symbols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08711" name="Picture 1" descr="A table with numbers and symbols  Description automatically generated"/>
                    <pic:cNvPicPr/>
                  </pic:nvPicPr>
                  <pic:blipFill>
                    <a:blip r:embed="rId81"/>
                    <a:stretch>
                      <a:fillRect/>
                    </a:stretch>
                  </pic:blipFill>
                  <pic:spPr>
                    <a:xfrm>
                      <a:off x="0" y="0"/>
                      <a:ext cx="5411553" cy="1246046"/>
                    </a:xfrm>
                    <a:prstGeom prst="rect">
                      <a:avLst/>
                    </a:prstGeom>
                  </pic:spPr>
                </pic:pic>
              </a:graphicData>
            </a:graphic>
          </wp:inline>
        </w:drawing>
      </w:r>
    </w:p>
    <w:p w:rsidR="00553CAE" w:rsidRPr="00E16798" w:rsidRDefault="00553CAE" w:rsidP="00553CAE">
      <w:pPr>
        <w:spacing w:line="276" w:lineRule="auto"/>
        <w:ind w:left="992"/>
        <w:jc w:val="both"/>
        <w:rPr>
          <w:rFonts w:ascii="Times New Roman" w:hAnsi="Times New Roman" w:cs="Times New Roman"/>
          <w:b/>
          <w:sz w:val="24"/>
          <w:szCs w:val="24"/>
        </w:rPr>
      </w:pPr>
      <w:r w:rsidRPr="00E16798">
        <w:rPr>
          <w:rFonts w:ascii="Times New Roman" w:hAnsi="Times New Roman" w:cs="Times New Roman"/>
          <w:sz w:val="24"/>
          <w:szCs w:val="24"/>
        </w:rPr>
        <w:t>Nếu so sánh theo khoảng tứ phân vị của mẫu số liệu ghép nhóm thì bạn nào có tốc độ giải rubik đồng đều nhất?</w:t>
      </w:r>
    </w:p>
    <w:p w:rsidR="00553CAE" w:rsidRPr="00E16798" w:rsidRDefault="00553CAE" w:rsidP="00553CAE">
      <w:pPr>
        <w:tabs>
          <w:tab w:val="left" w:pos="3402"/>
          <w:tab w:val="left" w:pos="5669"/>
          <w:tab w:val="left" w:pos="7937"/>
        </w:tabs>
        <w:spacing w:after="0" w:line="276" w:lineRule="auto"/>
        <w:ind w:left="992"/>
        <w:jc w:val="both"/>
        <w:rPr>
          <w:rFonts w:ascii="Times New Roman" w:hAnsi="Times New Roman" w:cs="Times New Roman"/>
          <w:sz w:val="24"/>
          <w:szCs w:val="24"/>
        </w:rPr>
      </w:pPr>
      <w:r w:rsidRPr="00D9362B">
        <w:rPr>
          <w:rFonts w:ascii="Times New Roman" w:hAnsi="Times New Roman" w:cs="Times New Roman"/>
          <w:b/>
          <w:color w:val="0066FF"/>
          <w:sz w:val="24"/>
          <w:szCs w:val="24"/>
        </w:rPr>
        <w:t xml:space="preserve">A. </w:t>
      </w:r>
      <w:r w:rsidRPr="00E16798">
        <w:rPr>
          <w:rFonts w:ascii="Times New Roman" w:hAnsi="Times New Roman" w:cs="Times New Roman"/>
          <w:sz w:val="24"/>
          <w:szCs w:val="24"/>
        </w:rPr>
        <w:t>Ánh.</w:t>
      </w:r>
      <w:r w:rsidRPr="00E16798">
        <w:rPr>
          <w:rFonts w:ascii="Times New Roman" w:hAnsi="Times New Roman" w:cs="Times New Roman"/>
          <w:b/>
          <w:sz w:val="24"/>
          <w:szCs w:val="24"/>
        </w:rPr>
        <w:tab/>
      </w:r>
      <w:r w:rsidRPr="00D9362B">
        <w:rPr>
          <w:rFonts w:ascii="Times New Roman" w:hAnsi="Times New Roman" w:cs="Times New Roman"/>
          <w:b/>
          <w:color w:val="0066FF"/>
          <w:sz w:val="24"/>
          <w:szCs w:val="24"/>
        </w:rPr>
        <w:t xml:space="preserve">B. </w:t>
      </w:r>
      <w:r w:rsidRPr="00E16798">
        <w:rPr>
          <w:rFonts w:ascii="Times New Roman" w:hAnsi="Times New Roman" w:cs="Times New Roman"/>
          <w:sz w:val="24"/>
          <w:szCs w:val="24"/>
        </w:rPr>
        <w:t>Ba.</w:t>
      </w:r>
      <w:r w:rsidRPr="00E16798">
        <w:rPr>
          <w:rFonts w:ascii="Times New Roman" w:hAnsi="Times New Roman" w:cs="Times New Roman"/>
          <w:b/>
          <w:sz w:val="24"/>
          <w:szCs w:val="24"/>
        </w:rPr>
        <w:tab/>
      </w:r>
      <w:r w:rsidRPr="00D9362B">
        <w:rPr>
          <w:rFonts w:ascii="Times New Roman" w:hAnsi="Times New Roman" w:cs="Times New Roman"/>
          <w:b/>
          <w:color w:val="0066FF"/>
          <w:sz w:val="24"/>
          <w:szCs w:val="24"/>
        </w:rPr>
        <w:t xml:space="preserve">C. </w:t>
      </w:r>
      <w:r w:rsidRPr="00E16798">
        <w:rPr>
          <w:rFonts w:ascii="Times New Roman" w:hAnsi="Times New Roman" w:cs="Times New Roman"/>
          <w:sz w:val="24"/>
          <w:szCs w:val="24"/>
        </w:rPr>
        <w:t>Châu.</w:t>
      </w:r>
      <w:r w:rsidRPr="00E16798">
        <w:rPr>
          <w:rFonts w:ascii="Times New Roman" w:hAnsi="Times New Roman" w:cs="Times New Roman"/>
          <w:b/>
          <w:sz w:val="24"/>
          <w:szCs w:val="24"/>
        </w:rPr>
        <w:tab/>
      </w:r>
      <w:r w:rsidRPr="00D9362B">
        <w:rPr>
          <w:rFonts w:ascii="Times New Roman" w:hAnsi="Times New Roman" w:cs="Times New Roman"/>
          <w:b/>
          <w:color w:val="0066FF"/>
          <w:sz w:val="24"/>
          <w:szCs w:val="24"/>
        </w:rPr>
        <w:t xml:space="preserve">D. </w:t>
      </w:r>
      <w:r w:rsidRPr="00E16798">
        <w:rPr>
          <w:rFonts w:ascii="Times New Roman" w:hAnsi="Times New Roman" w:cs="Times New Roman"/>
          <w:sz w:val="24"/>
          <w:szCs w:val="24"/>
        </w:rPr>
        <w:t>Dũng.</w:t>
      </w:r>
    </w:p>
    <w:p w:rsidR="00553CAE" w:rsidRPr="00791338" w:rsidRDefault="00553CAE" w:rsidP="00553CAE">
      <w:pPr>
        <w:tabs>
          <w:tab w:val="left" w:pos="992"/>
        </w:tabs>
        <w:spacing w:before="120" w:after="0" w:line="276" w:lineRule="auto"/>
        <w:ind w:left="992" w:hanging="992"/>
        <w:jc w:val="both"/>
        <w:rPr>
          <w:rFonts w:ascii="Times New Roman" w:hAnsi="Times New Roman" w:cs="Times New Roman"/>
          <w:sz w:val="24"/>
          <w:szCs w:val="24"/>
        </w:rPr>
      </w:pPr>
      <w:r w:rsidRPr="00D9362B">
        <w:rPr>
          <w:rFonts w:ascii="Times New Roman" w:hAnsi="Times New Roman" w:cs="Times New Roman"/>
          <w:b/>
          <w:color w:val="C00000"/>
          <w:sz w:val="24"/>
          <w:szCs w:val="24"/>
        </w:rPr>
        <w:t>Câu 11:</w:t>
      </w:r>
      <w:r w:rsidRPr="00E16798">
        <w:rPr>
          <w:rFonts w:ascii="Times New Roman" w:hAnsi="Times New Roman" w:cs="Times New Roman"/>
          <w:b/>
          <w:sz w:val="24"/>
          <w:szCs w:val="24"/>
        </w:rPr>
        <w:tab/>
      </w:r>
      <w:r w:rsidRPr="00791338">
        <w:rPr>
          <w:rFonts w:ascii="Times New Roman" w:hAnsi="Times New Roman" w:cs="Times New Roman"/>
          <w:sz w:val="24"/>
          <w:szCs w:val="24"/>
        </w:rPr>
        <w:t>Thống kê chiều cao của một số cây bạch đàn giống 1 tháng tuổi của 4 nông trường được cho bởi bảng sau:</w:t>
      </w:r>
    </w:p>
    <w:p w:rsidR="00553CAE" w:rsidRPr="00E16798" w:rsidRDefault="00553CAE" w:rsidP="00553CAE">
      <w:pPr>
        <w:spacing w:after="0" w:line="276" w:lineRule="auto"/>
        <w:ind w:left="1984" w:hanging="992"/>
        <w:jc w:val="center"/>
        <w:rPr>
          <w:rFonts w:ascii="Times New Roman" w:hAnsi="Times New Roman" w:cs="Times New Roman"/>
          <w:sz w:val="24"/>
          <w:szCs w:val="24"/>
          <w:lang w:val="en-US"/>
        </w:rPr>
      </w:pPr>
      <w:r w:rsidRPr="00E16798">
        <w:rPr>
          <w:rFonts w:ascii="Times New Roman" w:hAnsi="Times New Roman" w:cs="Times New Roman"/>
          <w:noProof/>
          <w:sz w:val="24"/>
          <w:szCs w:val="24"/>
          <w:lang w:val="en-US"/>
        </w:rPr>
        <w:lastRenderedPageBreak/>
        <w:drawing>
          <wp:inline distT="0" distB="0" distL="0" distR="0" wp14:anchorId="4E4C4299" wp14:editId="5EA3C9E3">
            <wp:extent cx="4865371" cy="1794991"/>
            <wp:effectExtent l="0" t="0" r="0" b="0"/>
            <wp:docPr id="251824665" name="Picture 1" descr="A white square with black numbers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824665" name="Picture 1" descr="A white square with black numbers  Description automatically generated"/>
                    <pic:cNvPicPr/>
                  </pic:nvPicPr>
                  <pic:blipFill>
                    <a:blip r:embed="rId82"/>
                    <a:stretch>
                      <a:fillRect/>
                    </a:stretch>
                  </pic:blipFill>
                  <pic:spPr>
                    <a:xfrm>
                      <a:off x="0" y="0"/>
                      <a:ext cx="4893142" cy="1805237"/>
                    </a:xfrm>
                    <a:prstGeom prst="rect">
                      <a:avLst/>
                    </a:prstGeom>
                  </pic:spPr>
                </pic:pic>
              </a:graphicData>
            </a:graphic>
          </wp:inline>
        </w:drawing>
      </w:r>
    </w:p>
    <w:p w:rsidR="00553CAE" w:rsidRPr="00E16798" w:rsidRDefault="00553CAE" w:rsidP="00553CAE">
      <w:pPr>
        <w:spacing w:line="276" w:lineRule="auto"/>
        <w:ind w:left="992"/>
        <w:jc w:val="both"/>
        <w:rPr>
          <w:rFonts w:ascii="Times New Roman" w:hAnsi="Times New Roman" w:cs="Times New Roman"/>
          <w:sz w:val="24"/>
          <w:szCs w:val="24"/>
        </w:rPr>
      </w:pPr>
      <w:r w:rsidRPr="00E16798">
        <w:rPr>
          <w:rFonts w:ascii="Times New Roman" w:hAnsi="Times New Roman" w:cs="Times New Roman"/>
          <w:sz w:val="24"/>
          <w:szCs w:val="24"/>
        </w:rPr>
        <w:t>Nếu xét theo khoảng tứ phân vị thì cây bạch đàn giống 1 tháng tuổi ở nông trường nào có chiều cao đồng đều nhất?</w:t>
      </w:r>
    </w:p>
    <w:p w:rsidR="00553CAE" w:rsidRPr="00E16798" w:rsidRDefault="00553CAE" w:rsidP="00553CAE">
      <w:pPr>
        <w:tabs>
          <w:tab w:val="left" w:pos="3402"/>
          <w:tab w:val="left" w:pos="5669"/>
          <w:tab w:val="left" w:pos="7937"/>
        </w:tabs>
        <w:spacing w:after="0" w:line="276" w:lineRule="auto"/>
        <w:ind w:left="992"/>
        <w:jc w:val="both"/>
        <w:rPr>
          <w:rFonts w:ascii="Times New Roman" w:hAnsi="Times New Roman" w:cs="Times New Roman"/>
          <w:b/>
          <w:sz w:val="24"/>
          <w:szCs w:val="24"/>
        </w:rPr>
      </w:pPr>
      <w:r w:rsidRPr="00D9362B">
        <w:rPr>
          <w:rFonts w:ascii="Times New Roman" w:hAnsi="Times New Roman" w:cs="Times New Roman"/>
          <w:b/>
          <w:color w:val="0066FF"/>
          <w:sz w:val="24"/>
          <w:szCs w:val="24"/>
        </w:rPr>
        <w:t xml:space="preserve">A. </w:t>
      </w:r>
      <w:r w:rsidRPr="00E16798">
        <w:rPr>
          <w:rFonts w:ascii="Times New Roman" w:hAnsi="Times New Roman" w:cs="Times New Roman"/>
          <w:sz w:val="24"/>
          <w:szCs w:val="24"/>
        </w:rPr>
        <w:t>Nông trường</w:t>
      </w:r>
      <w:r w:rsidRPr="00E16798">
        <w:rPr>
          <w:rFonts w:ascii="Times New Roman" w:hAnsi="Times New Roman" w:cs="Times New Roman"/>
          <w:sz w:val="24"/>
          <w:szCs w:val="24"/>
          <w:lang w:val="en-US"/>
        </w:rPr>
        <w:t xml:space="preserve"> </w:t>
      </w:r>
      <w:r w:rsidRPr="00D9362B">
        <w:rPr>
          <w:rFonts w:ascii="Times New Roman" w:hAnsi="Times New Roman" w:cs="Times New Roman"/>
          <w:color w:val="0066FF"/>
          <w:sz w:val="24"/>
          <w:szCs w:val="24"/>
        </w:rPr>
        <w:t>A.</w:t>
      </w:r>
      <w:r w:rsidRPr="00D9362B">
        <w:rPr>
          <w:rFonts w:ascii="Times New Roman" w:hAnsi="Times New Roman" w:cs="Times New Roman"/>
          <w:b/>
          <w:color w:val="0066FF"/>
          <w:sz w:val="24"/>
          <w:szCs w:val="24"/>
        </w:rPr>
        <w:t xml:space="preserve"> </w:t>
      </w:r>
      <w:r w:rsidRPr="00E16798">
        <w:rPr>
          <w:rFonts w:ascii="Times New Roman" w:hAnsi="Times New Roman" w:cs="Times New Roman"/>
          <w:b/>
          <w:sz w:val="24"/>
          <w:szCs w:val="24"/>
        </w:rPr>
        <w:tab/>
      </w:r>
      <w:r w:rsidRPr="00E16798">
        <w:rPr>
          <w:rFonts w:ascii="Times New Roman" w:hAnsi="Times New Roman" w:cs="Times New Roman"/>
          <w:b/>
          <w:sz w:val="24"/>
          <w:szCs w:val="24"/>
          <w:lang w:val="en-US"/>
        </w:rPr>
        <w:tab/>
      </w:r>
      <w:r w:rsidRPr="00D9362B">
        <w:rPr>
          <w:rFonts w:ascii="Times New Roman" w:hAnsi="Times New Roman" w:cs="Times New Roman"/>
          <w:b/>
          <w:color w:val="0066FF"/>
          <w:sz w:val="24"/>
          <w:szCs w:val="24"/>
        </w:rPr>
        <w:t xml:space="preserve">B. </w:t>
      </w:r>
      <w:r w:rsidRPr="00E16798">
        <w:rPr>
          <w:rFonts w:ascii="Times New Roman" w:hAnsi="Times New Roman" w:cs="Times New Roman"/>
          <w:sz w:val="24"/>
          <w:szCs w:val="24"/>
        </w:rPr>
        <w:t>Nông trường</w:t>
      </w:r>
      <w:r w:rsidRPr="00E16798">
        <w:rPr>
          <w:rFonts w:ascii="Times New Roman" w:hAnsi="Times New Roman" w:cs="Times New Roman"/>
          <w:sz w:val="24"/>
          <w:szCs w:val="24"/>
          <w:lang w:val="en-US"/>
        </w:rPr>
        <w:t xml:space="preserve"> </w:t>
      </w:r>
      <w:r w:rsidRPr="00E16798">
        <w:rPr>
          <w:rFonts w:ascii="Times New Roman" w:hAnsi="Times New Roman" w:cs="Times New Roman"/>
          <w:sz w:val="24"/>
          <w:szCs w:val="24"/>
        </w:rPr>
        <w:t>B.</w:t>
      </w:r>
    </w:p>
    <w:p w:rsidR="00553CAE" w:rsidRPr="00E16798" w:rsidRDefault="00553CAE" w:rsidP="00553CAE">
      <w:pPr>
        <w:tabs>
          <w:tab w:val="left" w:pos="3402"/>
          <w:tab w:val="left" w:pos="5669"/>
          <w:tab w:val="left" w:pos="7937"/>
        </w:tabs>
        <w:spacing w:after="0" w:line="276" w:lineRule="auto"/>
        <w:ind w:left="992"/>
        <w:jc w:val="both"/>
        <w:rPr>
          <w:rFonts w:ascii="Times New Roman" w:hAnsi="Times New Roman" w:cs="Times New Roman"/>
          <w:b/>
          <w:sz w:val="24"/>
          <w:szCs w:val="24"/>
        </w:rPr>
      </w:pPr>
      <w:r w:rsidRPr="00D9362B">
        <w:rPr>
          <w:rFonts w:ascii="Times New Roman" w:hAnsi="Times New Roman" w:cs="Times New Roman"/>
          <w:b/>
          <w:color w:val="0066FF"/>
          <w:sz w:val="24"/>
          <w:szCs w:val="24"/>
        </w:rPr>
        <w:t xml:space="preserve">C. </w:t>
      </w:r>
      <w:r w:rsidRPr="00E16798">
        <w:rPr>
          <w:rFonts w:ascii="Times New Roman" w:hAnsi="Times New Roman" w:cs="Times New Roman"/>
          <w:sz w:val="24"/>
          <w:szCs w:val="24"/>
        </w:rPr>
        <w:t>Nông trường</w:t>
      </w:r>
      <w:r w:rsidRPr="00E16798">
        <w:rPr>
          <w:rFonts w:ascii="Times New Roman" w:hAnsi="Times New Roman" w:cs="Times New Roman"/>
          <w:sz w:val="24"/>
          <w:szCs w:val="24"/>
          <w:lang w:val="en-US"/>
        </w:rPr>
        <w:t xml:space="preserve"> </w:t>
      </w:r>
      <w:r w:rsidRPr="00D9362B">
        <w:rPr>
          <w:rFonts w:ascii="Times New Roman" w:hAnsi="Times New Roman" w:cs="Times New Roman"/>
          <w:color w:val="0066FF"/>
          <w:sz w:val="24"/>
          <w:szCs w:val="24"/>
        </w:rPr>
        <w:t>C.</w:t>
      </w:r>
      <w:r w:rsidRPr="00D9362B">
        <w:rPr>
          <w:rFonts w:ascii="Times New Roman" w:hAnsi="Times New Roman" w:cs="Times New Roman"/>
          <w:b/>
          <w:color w:val="0066FF"/>
          <w:sz w:val="24"/>
          <w:szCs w:val="24"/>
        </w:rPr>
        <w:t xml:space="preserve"> </w:t>
      </w:r>
      <w:r w:rsidRPr="00E16798">
        <w:rPr>
          <w:rFonts w:ascii="Times New Roman" w:hAnsi="Times New Roman" w:cs="Times New Roman"/>
          <w:b/>
          <w:sz w:val="24"/>
          <w:szCs w:val="24"/>
        </w:rPr>
        <w:tab/>
      </w:r>
      <w:r w:rsidRPr="00E16798">
        <w:rPr>
          <w:rFonts w:ascii="Times New Roman" w:hAnsi="Times New Roman" w:cs="Times New Roman"/>
          <w:b/>
          <w:sz w:val="24"/>
          <w:szCs w:val="24"/>
          <w:lang w:val="en-US"/>
        </w:rPr>
        <w:tab/>
      </w:r>
      <w:r w:rsidRPr="00D9362B">
        <w:rPr>
          <w:rFonts w:ascii="Times New Roman" w:hAnsi="Times New Roman" w:cs="Times New Roman"/>
          <w:b/>
          <w:color w:val="0066FF"/>
          <w:sz w:val="24"/>
          <w:szCs w:val="24"/>
        </w:rPr>
        <w:t xml:space="preserve">D. </w:t>
      </w:r>
      <w:r w:rsidRPr="00E16798">
        <w:rPr>
          <w:rFonts w:ascii="Times New Roman" w:hAnsi="Times New Roman" w:cs="Times New Roman"/>
          <w:sz w:val="24"/>
          <w:szCs w:val="24"/>
        </w:rPr>
        <w:t>Nông trường</w:t>
      </w:r>
      <w:r w:rsidRPr="00E16798">
        <w:rPr>
          <w:rFonts w:ascii="Times New Roman" w:hAnsi="Times New Roman" w:cs="Times New Roman"/>
          <w:sz w:val="24"/>
          <w:szCs w:val="24"/>
          <w:lang w:val="en-US"/>
        </w:rPr>
        <w:t xml:space="preserve"> </w:t>
      </w:r>
      <w:r w:rsidRPr="00E16798">
        <w:rPr>
          <w:rFonts w:ascii="Times New Roman" w:hAnsi="Times New Roman" w:cs="Times New Roman"/>
          <w:sz w:val="24"/>
          <w:szCs w:val="24"/>
        </w:rPr>
        <w:t>D.</w:t>
      </w:r>
    </w:p>
    <w:p w:rsidR="00553CAE" w:rsidRPr="00791338" w:rsidRDefault="00553CAE" w:rsidP="00553CAE">
      <w:pPr>
        <w:tabs>
          <w:tab w:val="left" w:pos="992"/>
        </w:tabs>
        <w:spacing w:before="120" w:after="0" w:line="276" w:lineRule="auto"/>
        <w:ind w:left="992" w:hanging="992"/>
        <w:jc w:val="both"/>
        <w:rPr>
          <w:rFonts w:ascii="Times New Roman" w:hAnsi="Times New Roman" w:cs="Times New Roman"/>
          <w:b/>
          <w:sz w:val="24"/>
          <w:szCs w:val="24"/>
        </w:rPr>
      </w:pPr>
      <w:r w:rsidRPr="00D9362B">
        <w:rPr>
          <w:rFonts w:ascii="Times New Roman" w:hAnsi="Times New Roman" w:cs="Times New Roman"/>
          <w:b/>
          <w:color w:val="C00000"/>
          <w:sz w:val="24"/>
          <w:szCs w:val="24"/>
        </w:rPr>
        <w:t>Câu 12:</w:t>
      </w:r>
      <w:r w:rsidRPr="00E16798">
        <w:rPr>
          <w:rFonts w:ascii="Times New Roman" w:hAnsi="Times New Roman" w:cs="Times New Roman"/>
          <w:b/>
          <w:sz w:val="24"/>
          <w:szCs w:val="24"/>
        </w:rPr>
        <w:tab/>
      </w:r>
      <w:r w:rsidRPr="00791338">
        <w:rPr>
          <w:rFonts w:ascii="Times New Roman" w:hAnsi="Times New Roman" w:cs="Times New Roman"/>
          <w:sz w:val="24"/>
          <w:szCs w:val="24"/>
        </w:rPr>
        <w:t>Thống kê điểm kiểm tra môn Toán giữa kì I của bốn lớp 12 của một trường THPT cho bởi bảng sau:</w:t>
      </w:r>
    </w:p>
    <w:p w:rsidR="00553CAE" w:rsidRPr="00E16798" w:rsidRDefault="00553CAE" w:rsidP="00553CAE">
      <w:pPr>
        <w:pStyle w:val="ListParagraph"/>
        <w:tabs>
          <w:tab w:val="left" w:pos="992"/>
        </w:tabs>
        <w:spacing w:before="120" w:after="0" w:line="276" w:lineRule="auto"/>
        <w:ind w:left="992"/>
        <w:jc w:val="center"/>
        <w:rPr>
          <w:rFonts w:ascii="Times New Roman" w:hAnsi="Times New Roman" w:cs="Times New Roman"/>
          <w:b/>
          <w:sz w:val="24"/>
          <w:szCs w:val="24"/>
        </w:rPr>
      </w:pPr>
      <w:r w:rsidRPr="00E16798">
        <w:rPr>
          <w:rFonts w:ascii="Times New Roman" w:hAnsi="Times New Roman" w:cs="Times New Roman"/>
          <w:b/>
          <w:noProof/>
          <w:sz w:val="24"/>
          <w:szCs w:val="24"/>
          <w:lang w:val="en-US"/>
        </w:rPr>
        <w:drawing>
          <wp:inline distT="0" distB="0" distL="0" distR="0" wp14:anchorId="583D7D3F" wp14:editId="49FAB393">
            <wp:extent cx="5263514" cy="1278618"/>
            <wp:effectExtent l="0" t="0" r="0" b="0"/>
            <wp:docPr id="1262989600" name="Picture 1" descr="A table with numbers and symbols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2989600" name="Picture 1" descr="A table with numbers and symbols  Description automatically generated"/>
                    <pic:cNvPicPr/>
                  </pic:nvPicPr>
                  <pic:blipFill>
                    <a:blip r:embed="rId83"/>
                    <a:stretch>
                      <a:fillRect/>
                    </a:stretch>
                  </pic:blipFill>
                  <pic:spPr>
                    <a:xfrm>
                      <a:off x="0" y="0"/>
                      <a:ext cx="5293236" cy="1285838"/>
                    </a:xfrm>
                    <a:prstGeom prst="rect">
                      <a:avLst/>
                    </a:prstGeom>
                  </pic:spPr>
                </pic:pic>
              </a:graphicData>
            </a:graphic>
          </wp:inline>
        </w:drawing>
      </w:r>
    </w:p>
    <w:p w:rsidR="00553CAE" w:rsidRPr="00E16798" w:rsidRDefault="00553CAE" w:rsidP="00553CAE">
      <w:pPr>
        <w:tabs>
          <w:tab w:val="left" w:pos="992"/>
          <w:tab w:val="left" w:pos="3402"/>
          <w:tab w:val="left" w:pos="5669"/>
          <w:tab w:val="left" w:pos="7937"/>
        </w:tabs>
        <w:ind w:left="992"/>
        <w:jc w:val="both"/>
        <w:rPr>
          <w:rFonts w:ascii="Times New Roman" w:hAnsi="Times New Roman" w:cs="Times New Roman"/>
          <w:b/>
          <w:sz w:val="24"/>
          <w:szCs w:val="24"/>
        </w:rPr>
      </w:pPr>
      <w:r w:rsidRPr="00E16798">
        <w:rPr>
          <w:rFonts w:ascii="Times New Roman" w:hAnsi="Times New Roman" w:cs="Times New Roman"/>
          <w:sz w:val="24"/>
          <w:szCs w:val="24"/>
        </w:rPr>
        <w:t>Nhà trường muốn đánh giá mức độ “học đều” môn Toán của các lớp. Nếu xét theo khoảng tứ phân vị thì điểm kiểm tra môn Toán giữa kì I của lớp nào đồng đều nhất?</w:t>
      </w:r>
    </w:p>
    <w:p w:rsidR="00553CAE" w:rsidRPr="00E16798" w:rsidRDefault="00553CAE" w:rsidP="00553CAE">
      <w:pPr>
        <w:tabs>
          <w:tab w:val="left" w:pos="992"/>
          <w:tab w:val="left" w:pos="3402"/>
          <w:tab w:val="left" w:pos="5669"/>
          <w:tab w:val="left" w:pos="7937"/>
        </w:tabs>
        <w:ind w:left="992"/>
        <w:jc w:val="both"/>
        <w:rPr>
          <w:rFonts w:ascii="Times New Roman" w:hAnsi="Times New Roman" w:cs="Times New Roman"/>
          <w:sz w:val="24"/>
          <w:szCs w:val="24"/>
        </w:rPr>
      </w:pPr>
      <w:r w:rsidRPr="00D9362B">
        <w:rPr>
          <w:rFonts w:ascii="Times New Roman" w:hAnsi="Times New Roman" w:cs="Times New Roman"/>
          <w:b/>
          <w:color w:val="0066FF"/>
          <w:sz w:val="24"/>
          <w:szCs w:val="24"/>
        </w:rPr>
        <w:t>A.</w:t>
      </w:r>
      <w:r w:rsidRPr="00D9362B">
        <w:rPr>
          <w:rFonts w:ascii="Times New Roman" w:hAnsi="Times New Roman" w:cs="Times New Roman"/>
          <w:color w:val="0066FF"/>
          <w:sz w:val="24"/>
          <w:szCs w:val="24"/>
        </w:rPr>
        <w:t xml:space="preserve"> </w:t>
      </w:r>
      <w:r w:rsidRPr="00E16798">
        <w:rPr>
          <w:rFonts w:ascii="Times New Roman" w:hAnsi="Times New Roman" w:cs="Times New Roman"/>
          <w:sz w:val="24"/>
          <w:szCs w:val="24"/>
        </w:rPr>
        <w:t>Lớp 12B1.</w:t>
      </w:r>
      <w:r w:rsidRPr="00E16798">
        <w:rPr>
          <w:rFonts w:ascii="Times New Roman" w:hAnsi="Times New Roman" w:cs="Times New Roman"/>
          <w:b/>
          <w:sz w:val="24"/>
          <w:szCs w:val="24"/>
        </w:rPr>
        <w:tab/>
      </w:r>
      <w:r w:rsidRPr="00D9362B">
        <w:rPr>
          <w:rFonts w:ascii="Times New Roman" w:hAnsi="Times New Roman" w:cs="Times New Roman"/>
          <w:b/>
          <w:color w:val="0066FF"/>
          <w:sz w:val="24"/>
          <w:szCs w:val="24"/>
        </w:rPr>
        <w:t>B.</w:t>
      </w:r>
      <w:r w:rsidRPr="00D9362B">
        <w:rPr>
          <w:rFonts w:ascii="Times New Roman" w:hAnsi="Times New Roman" w:cs="Times New Roman"/>
          <w:color w:val="0066FF"/>
          <w:sz w:val="24"/>
          <w:szCs w:val="24"/>
        </w:rPr>
        <w:t xml:space="preserve"> </w:t>
      </w:r>
      <w:r w:rsidRPr="00E16798">
        <w:rPr>
          <w:rFonts w:ascii="Times New Roman" w:hAnsi="Times New Roman" w:cs="Times New Roman"/>
          <w:sz w:val="24"/>
          <w:szCs w:val="24"/>
        </w:rPr>
        <w:t>Lớp 12B2.</w:t>
      </w:r>
      <w:r w:rsidRPr="00E16798">
        <w:rPr>
          <w:rFonts w:ascii="Times New Roman" w:hAnsi="Times New Roman" w:cs="Times New Roman"/>
          <w:b/>
          <w:sz w:val="24"/>
          <w:szCs w:val="24"/>
        </w:rPr>
        <w:tab/>
      </w:r>
      <w:r w:rsidRPr="00D9362B">
        <w:rPr>
          <w:rFonts w:ascii="Times New Roman" w:hAnsi="Times New Roman" w:cs="Times New Roman"/>
          <w:b/>
          <w:color w:val="0066FF"/>
          <w:sz w:val="24"/>
          <w:szCs w:val="24"/>
        </w:rPr>
        <w:t>C.</w:t>
      </w:r>
      <w:r w:rsidRPr="00D9362B">
        <w:rPr>
          <w:rFonts w:ascii="Times New Roman" w:hAnsi="Times New Roman" w:cs="Times New Roman"/>
          <w:color w:val="0066FF"/>
          <w:sz w:val="24"/>
          <w:szCs w:val="24"/>
        </w:rPr>
        <w:t xml:space="preserve"> </w:t>
      </w:r>
      <w:r w:rsidRPr="00E16798">
        <w:rPr>
          <w:rFonts w:ascii="Times New Roman" w:hAnsi="Times New Roman" w:cs="Times New Roman"/>
          <w:sz w:val="24"/>
          <w:szCs w:val="24"/>
        </w:rPr>
        <w:t>Lớp 12B3.</w:t>
      </w:r>
      <w:r w:rsidRPr="00E16798">
        <w:rPr>
          <w:rFonts w:ascii="Times New Roman" w:hAnsi="Times New Roman" w:cs="Times New Roman"/>
          <w:b/>
          <w:sz w:val="24"/>
          <w:szCs w:val="24"/>
        </w:rPr>
        <w:tab/>
      </w:r>
      <w:r w:rsidRPr="00D9362B">
        <w:rPr>
          <w:rFonts w:ascii="Times New Roman" w:hAnsi="Times New Roman" w:cs="Times New Roman"/>
          <w:b/>
          <w:color w:val="0066FF"/>
          <w:sz w:val="24"/>
          <w:szCs w:val="24"/>
        </w:rPr>
        <w:t>D.</w:t>
      </w:r>
      <w:r w:rsidRPr="00D9362B">
        <w:rPr>
          <w:rFonts w:ascii="Times New Roman" w:hAnsi="Times New Roman" w:cs="Times New Roman"/>
          <w:color w:val="0066FF"/>
          <w:sz w:val="24"/>
          <w:szCs w:val="24"/>
        </w:rPr>
        <w:t xml:space="preserve"> </w:t>
      </w:r>
      <w:r w:rsidRPr="00E16798">
        <w:rPr>
          <w:rFonts w:ascii="Times New Roman" w:hAnsi="Times New Roman" w:cs="Times New Roman"/>
          <w:sz w:val="24"/>
          <w:szCs w:val="24"/>
        </w:rPr>
        <w:t>Lớp 12B4.</w:t>
      </w:r>
    </w:p>
    <w:p w:rsidR="00553CAE" w:rsidRDefault="00553CAE" w:rsidP="00553CAE">
      <w:pPr>
        <w:tabs>
          <w:tab w:val="left" w:pos="992"/>
        </w:tabs>
        <w:spacing w:before="120" w:line="276" w:lineRule="auto"/>
        <w:jc w:val="both"/>
        <w:rPr>
          <w:rFonts w:ascii="Times New Roman" w:eastAsia="MS Mincho" w:hAnsi="Times New Roman" w:cs="Times New Roman"/>
          <w:b/>
          <w:bCs/>
          <w:color w:val="000000" w:themeColor="text1"/>
          <w:sz w:val="24"/>
          <w:szCs w:val="24"/>
          <w:lang w:val="en-US" w:eastAsia="vi-VN"/>
        </w:rPr>
      </w:pPr>
      <w:r w:rsidRPr="003E540B">
        <w:rPr>
          <w:rFonts w:ascii="Times New Roman" w:hAnsi="Times New Roman" w:cs="Times New Roman"/>
          <w:b/>
          <w:bCs/>
          <w:color w:val="000000" w:themeColor="text1"/>
          <w:sz w:val="24"/>
          <w:szCs w:val="24"/>
        </w:rPr>
        <w:t>PHẦN I</w:t>
      </w:r>
      <w:r w:rsidRPr="003E540B">
        <w:rPr>
          <w:rFonts w:ascii="Times New Roman" w:hAnsi="Times New Roman" w:cs="Times New Roman"/>
          <w:b/>
          <w:bCs/>
          <w:color w:val="000000" w:themeColor="text1"/>
          <w:sz w:val="24"/>
          <w:szCs w:val="24"/>
          <w:lang w:val="en-US"/>
        </w:rPr>
        <w:t>I</w:t>
      </w:r>
      <w:r w:rsidRPr="003E540B">
        <w:rPr>
          <w:rFonts w:ascii="Times New Roman" w:hAnsi="Times New Roman" w:cs="Times New Roman"/>
          <w:b/>
          <w:bCs/>
          <w:color w:val="000000" w:themeColor="text1"/>
          <w:sz w:val="24"/>
          <w:szCs w:val="24"/>
        </w:rPr>
        <w:t>.</w:t>
      </w:r>
      <w:r w:rsidRPr="003E540B">
        <w:rPr>
          <w:rFonts w:ascii="Times New Roman" w:hAnsi="Times New Roman" w:cs="Times New Roman"/>
          <w:color w:val="000000" w:themeColor="text1"/>
          <w:sz w:val="24"/>
          <w:szCs w:val="24"/>
        </w:rPr>
        <w:t xml:space="preserve"> </w:t>
      </w:r>
      <w:r w:rsidRPr="003E540B">
        <w:rPr>
          <w:rFonts w:ascii="Times New Roman" w:eastAsia="MS Mincho" w:hAnsi="Times New Roman" w:cs="Times New Roman"/>
          <w:b/>
          <w:bCs/>
          <w:color w:val="000000" w:themeColor="text1"/>
          <w:sz w:val="24"/>
          <w:szCs w:val="24"/>
          <w:lang w:eastAsia="vi-VN"/>
        </w:rPr>
        <w:t>Câu trắc nghiệm đúng sai.</w:t>
      </w:r>
      <w:r w:rsidRPr="003E540B">
        <w:rPr>
          <w:rFonts w:ascii="Times New Roman" w:eastAsia="MS Mincho" w:hAnsi="Times New Roman" w:cs="Times New Roman"/>
          <w:b/>
          <w:bCs/>
          <w:color w:val="000000" w:themeColor="text1"/>
          <w:sz w:val="24"/>
          <w:szCs w:val="24"/>
          <w:lang w:val="en-US" w:eastAsia="vi-VN"/>
        </w:rPr>
        <w:t xml:space="preserve"> </w:t>
      </w:r>
      <w:r w:rsidRPr="003E540B">
        <w:rPr>
          <w:rFonts w:ascii="Times New Roman" w:eastAsia="MS Mincho" w:hAnsi="Times New Roman" w:cs="Times New Roman"/>
          <w:b/>
          <w:bCs/>
          <w:color w:val="000000" w:themeColor="text1"/>
          <w:sz w:val="24"/>
          <w:szCs w:val="24"/>
          <w:lang w:eastAsia="vi-VN"/>
        </w:rPr>
        <w:t>Trong mỗi ý a), b), c), d) ở mỗi câu, thí sinh chọn đúng hoặc sai.</w:t>
      </w:r>
    </w:p>
    <w:p w:rsidR="00553CAE" w:rsidRPr="00791338" w:rsidRDefault="00553CAE" w:rsidP="00553CAE">
      <w:pPr>
        <w:tabs>
          <w:tab w:val="left" w:pos="992"/>
        </w:tabs>
        <w:spacing w:before="120" w:after="0" w:line="276" w:lineRule="auto"/>
        <w:ind w:left="992" w:hanging="992"/>
        <w:jc w:val="both"/>
        <w:rPr>
          <w:rFonts w:ascii="Times New Roman" w:hAnsi="Times New Roman" w:cs="Times New Roman"/>
          <w:sz w:val="24"/>
          <w:szCs w:val="24"/>
        </w:rPr>
      </w:pPr>
      <w:r w:rsidRPr="00D9362B">
        <w:rPr>
          <w:rFonts w:ascii="Times New Roman" w:hAnsi="Times New Roman" w:cs="Times New Roman"/>
          <w:b/>
          <w:color w:val="C00000"/>
          <w:sz w:val="24"/>
          <w:szCs w:val="24"/>
        </w:rPr>
        <w:t>Câu 1:</w:t>
      </w:r>
      <w:r w:rsidRPr="00A71BCB">
        <w:rPr>
          <w:rFonts w:ascii="Times New Roman" w:hAnsi="Times New Roman" w:cs="Times New Roman"/>
          <w:b/>
          <w:sz w:val="24"/>
          <w:szCs w:val="24"/>
        </w:rPr>
        <w:tab/>
      </w:r>
      <w:r w:rsidRPr="00791338">
        <w:rPr>
          <w:rFonts w:ascii="Times New Roman" w:hAnsi="Times New Roman" w:cs="Times New Roman"/>
          <w:sz w:val="24"/>
          <w:szCs w:val="24"/>
        </w:rPr>
        <w:t>Tìm hiểu thời gian sử dụng điện thoại trong tuần đầu tháng 6/2024 của kỳ nghỉ hè lớp chủ nhiệm. GVCN thu được kết quả sau:</w:t>
      </w:r>
    </w:p>
    <w:p w:rsidR="00553CAE" w:rsidRPr="00A71BCB" w:rsidRDefault="00553CAE" w:rsidP="00553CAE">
      <w:pPr>
        <w:pStyle w:val="ListParagraph"/>
        <w:tabs>
          <w:tab w:val="left" w:pos="992"/>
        </w:tabs>
        <w:spacing w:before="120" w:after="0" w:line="276" w:lineRule="auto"/>
        <w:ind w:left="992"/>
        <w:jc w:val="center"/>
        <w:rPr>
          <w:rFonts w:ascii="Times New Roman" w:hAnsi="Times New Roman" w:cs="Times New Roman"/>
          <w:sz w:val="24"/>
          <w:szCs w:val="24"/>
        </w:rPr>
      </w:pPr>
      <w:r w:rsidRPr="00A71BCB">
        <w:rPr>
          <w:rFonts w:ascii="Times New Roman" w:hAnsi="Times New Roman" w:cs="Times New Roman"/>
          <w:noProof/>
          <w:sz w:val="24"/>
          <w:szCs w:val="24"/>
          <w:lang w:val="en-US"/>
        </w:rPr>
        <w:drawing>
          <wp:inline distT="0" distB="0" distL="0" distR="0" wp14:anchorId="6D3111C0" wp14:editId="0E82D6DC">
            <wp:extent cx="5314950" cy="537432"/>
            <wp:effectExtent l="0" t="0" r="0" b="0"/>
            <wp:docPr id="19509341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0934153" name=""/>
                    <pic:cNvPicPr/>
                  </pic:nvPicPr>
                  <pic:blipFill>
                    <a:blip r:embed="rId84"/>
                    <a:stretch>
                      <a:fillRect/>
                    </a:stretch>
                  </pic:blipFill>
                  <pic:spPr>
                    <a:xfrm>
                      <a:off x="0" y="0"/>
                      <a:ext cx="5372768" cy="543278"/>
                    </a:xfrm>
                    <a:prstGeom prst="rect">
                      <a:avLst/>
                    </a:prstGeom>
                  </pic:spPr>
                </pic:pic>
              </a:graphicData>
            </a:graphic>
          </wp:inline>
        </w:drawing>
      </w:r>
    </w:p>
    <w:p w:rsidR="00553CAE" w:rsidRDefault="00553CAE" w:rsidP="00553CAE">
      <w:pPr>
        <w:spacing w:before="120" w:line="276" w:lineRule="auto"/>
        <w:ind w:firstLine="992"/>
        <w:rPr>
          <w:rFonts w:ascii="Times New Roman" w:hAnsi="Times New Roman" w:cs="Times New Roman"/>
          <w:sz w:val="24"/>
          <w:szCs w:val="24"/>
          <w:lang w:val="en-US"/>
        </w:rPr>
      </w:pPr>
      <w:r w:rsidRPr="00A71BCB">
        <w:rPr>
          <w:rFonts w:ascii="Times New Roman" w:hAnsi="Times New Roman" w:cs="Times New Roman"/>
          <w:sz w:val="24"/>
          <w:szCs w:val="24"/>
        </w:rPr>
        <w:t xml:space="preserve">a) Khoảng biến thiên của mẫu số liệu ghép nhóm này là </w:t>
      </w:r>
      <w:r w:rsidRPr="0094263D">
        <w:rPr>
          <w:position w:val="-6"/>
        </w:rPr>
        <w:object w:dxaOrig="320" w:dyaOrig="279">
          <v:shape id="_x0000_i1058" type="#_x0000_t75" style="width:16.5pt;height:13.5pt" o:ole="">
            <v:imagedata r:id="rId85" o:title=""/>
          </v:shape>
          <o:OLEObject Type="Embed" ProgID="Equation.DSMT4" ShapeID="_x0000_i1058" DrawAspect="Content" ObjectID="_1819823389" r:id="rId86"/>
        </w:object>
      </w:r>
      <w:r w:rsidRPr="00A71BCB">
        <w:rPr>
          <w:rFonts w:ascii="Times New Roman" w:hAnsi="Times New Roman" w:cs="Times New Roman"/>
          <w:sz w:val="24"/>
          <w:szCs w:val="24"/>
        </w:rPr>
        <w:t>.</w:t>
      </w:r>
    </w:p>
    <w:p w:rsidR="00553CAE" w:rsidRDefault="00553CAE" w:rsidP="00553CAE">
      <w:pPr>
        <w:spacing w:before="120" w:line="276" w:lineRule="auto"/>
        <w:ind w:firstLine="992"/>
        <w:rPr>
          <w:rFonts w:ascii="Times New Roman" w:hAnsi="Times New Roman" w:cs="Times New Roman"/>
          <w:sz w:val="24"/>
          <w:szCs w:val="24"/>
          <w:lang w:val="en-US"/>
        </w:rPr>
      </w:pPr>
      <w:r w:rsidRPr="00A71BCB">
        <w:rPr>
          <w:rFonts w:ascii="Times New Roman" w:hAnsi="Times New Roman" w:cs="Times New Roman"/>
          <w:sz w:val="24"/>
          <w:szCs w:val="24"/>
        </w:rPr>
        <w:t>b) Nhóm chứa tứ phân vị thứ 3 là</w:t>
      </w:r>
      <w:r>
        <w:rPr>
          <w:rFonts w:ascii="Times New Roman" w:hAnsi="Times New Roman" w:cs="Times New Roman"/>
          <w:sz w:val="24"/>
          <w:szCs w:val="24"/>
          <w:lang w:val="en-US"/>
        </w:rPr>
        <w:t xml:space="preserve"> </w:t>
      </w:r>
      <w:r w:rsidRPr="0094263D">
        <w:rPr>
          <w:position w:val="-14"/>
        </w:rPr>
        <w:object w:dxaOrig="780" w:dyaOrig="400">
          <v:shape id="_x0000_i1059" type="#_x0000_t75" style="width:39pt;height:19.5pt" o:ole="">
            <v:imagedata r:id="rId87" o:title=""/>
          </v:shape>
          <o:OLEObject Type="Embed" ProgID="Equation.DSMT4" ShapeID="_x0000_i1059" DrawAspect="Content" ObjectID="_1819823390" r:id="rId88"/>
        </w:object>
      </w:r>
      <w:r w:rsidRPr="00A71BCB">
        <w:rPr>
          <w:rFonts w:ascii="Times New Roman" w:hAnsi="Times New Roman" w:cs="Times New Roman"/>
          <w:sz w:val="24"/>
          <w:szCs w:val="24"/>
        </w:rPr>
        <w:t>.</w:t>
      </w:r>
    </w:p>
    <w:p w:rsidR="00553CAE" w:rsidRDefault="00553CAE" w:rsidP="00553CAE">
      <w:pPr>
        <w:spacing w:before="120" w:line="276" w:lineRule="auto"/>
        <w:ind w:firstLine="992"/>
        <w:rPr>
          <w:rFonts w:ascii="Times New Roman" w:hAnsi="Times New Roman" w:cs="Times New Roman"/>
          <w:sz w:val="24"/>
          <w:szCs w:val="24"/>
          <w:lang w:val="en-US"/>
        </w:rPr>
      </w:pPr>
      <w:r w:rsidRPr="00A71BCB">
        <w:rPr>
          <w:rFonts w:ascii="Times New Roman" w:hAnsi="Times New Roman" w:cs="Times New Roman"/>
          <w:sz w:val="24"/>
          <w:szCs w:val="24"/>
        </w:rPr>
        <w:t xml:space="preserve">c) Số trung bình của thống kê là </w:t>
      </w:r>
      <w:r w:rsidRPr="0094263D">
        <w:rPr>
          <w:position w:val="-6"/>
        </w:rPr>
        <w:object w:dxaOrig="279" w:dyaOrig="279">
          <v:shape id="_x0000_i1060" type="#_x0000_t75" style="width:13.5pt;height:13.5pt" o:ole="">
            <v:imagedata r:id="rId89" o:title=""/>
          </v:shape>
          <o:OLEObject Type="Embed" ProgID="Equation.DSMT4" ShapeID="_x0000_i1060" DrawAspect="Content" ObjectID="_1819823391" r:id="rId90"/>
        </w:object>
      </w:r>
      <w:r w:rsidRPr="00A71BCB">
        <w:rPr>
          <w:rFonts w:ascii="Times New Roman" w:hAnsi="Times New Roman" w:cs="Times New Roman"/>
          <w:sz w:val="24"/>
          <w:szCs w:val="24"/>
        </w:rPr>
        <w:t>.</w:t>
      </w:r>
    </w:p>
    <w:p w:rsidR="00553CAE" w:rsidRPr="00A71BCB" w:rsidRDefault="00553CAE" w:rsidP="00553CAE">
      <w:pPr>
        <w:spacing w:before="120" w:line="276" w:lineRule="auto"/>
        <w:ind w:firstLine="992"/>
        <w:rPr>
          <w:rFonts w:ascii="Times New Roman" w:hAnsi="Times New Roman" w:cs="Times New Roman"/>
          <w:sz w:val="24"/>
          <w:szCs w:val="24"/>
        </w:rPr>
      </w:pPr>
      <w:r w:rsidRPr="00A71BCB">
        <w:rPr>
          <w:rFonts w:ascii="Times New Roman" w:hAnsi="Times New Roman" w:cs="Times New Roman"/>
          <w:sz w:val="24"/>
          <w:szCs w:val="24"/>
        </w:rPr>
        <w:t xml:space="preserve">d) Khoảng tứ phân của mẫu số liệu ghép nhóm này lớn hơn </w:t>
      </w:r>
      <w:r w:rsidRPr="0094263D">
        <w:rPr>
          <w:position w:val="-6"/>
        </w:rPr>
        <w:object w:dxaOrig="279" w:dyaOrig="279">
          <v:shape id="_x0000_i1061" type="#_x0000_t75" style="width:13.5pt;height:13.5pt" o:ole="">
            <v:imagedata r:id="rId91" o:title=""/>
          </v:shape>
          <o:OLEObject Type="Embed" ProgID="Equation.DSMT4" ShapeID="_x0000_i1061" DrawAspect="Content" ObjectID="_1819823392" r:id="rId92"/>
        </w:object>
      </w:r>
      <w:r w:rsidRPr="00A71BCB">
        <w:rPr>
          <w:rFonts w:ascii="Times New Roman" w:hAnsi="Times New Roman" w:cs="Times New Roman"/>
          <w:sz w:val="24"/>
          <w:szCs w:val="24"/>
        </w:rPr>
        <w:t>.</w:t>
      </w:r>
    </w:p>
    <w:p w:rsidR="00553CAE" w:rsidRPr="00791338" w:rsidRDefault="00553CAE" w:rsidP="00553CAE">
      <w:pPr>
        <w:tabs>
          <w:tab w:val="left" w:pos="992"/>
        </w:tabs>
        <w:spacing w:before="120" w:after="0" w:line="276" w:lineRule="auto"/>
        <w:ind w:left="992" w:hanging="992"/>
        <w:jc w:val="both"/>
        <w:rPr>
          <w:rFonts w:ascii="Times New Roman" w:hAnsi="Times New Roman" w:cs="Times New Roman"/>
          <w:sz w:val="24"/>
          <w:szCs w:val="24"/>
          <w:lang w:val="fr-FR"/>
        </w:rPr>
      </w:pPr>
      <w:r w:rsidRPr="00D9362B">
        <w:rPr>
          <w:rFonts w:ascii="Times New Roman" w:hAnsi="Times New Roman" w:cs="Times New Roman"/>
          <w:b/>
          <w:color w:val="C00000"/>
          <w:sz w:val="24"/>
          <w:szCs w:val="24"/>
          <w:lang w:val="fr-FR"/>
        </w:rPr>
        <w:t>Câu 2:</w:t>
      </w:r>
      <w:r>
        <w:rPr>
          <w:rFonts w:ascii="Times New Roman" w:hAnsi="Times New Roman" w:cs="Times New Roman"/>
          <w:b/>
          <w:sz w:val="24"/>
          <w:szCs w:val="24"/>
          <w:lang w:val="fr-FR"/>
        </w:rPr>
        <w:tab/>
      </w:r>
      <w:r w:rsidRPr="00791338">
        <w:rPr>
          <w:rFonts w:ascii="Times New Roman" w:hAnsi="Times New Roman" w:cs="Times New Roman"/>
          <w:bCs/>
          <w:sz w:val="24"/>
          <w:szCs w:val="24"/>
          <w:lang w:val="fr-FR"/>
        </w:rPr>
        <w:t>T</w:t>
      </w:r>
      <w:r w:rsidRPr="00791338">
        <w:rPr>
          <w:rFonts w:ascii="Times New Roman" w:hAnsi="Times New Roman" w:cs="Times New Roman"/>
          <w:sz w:val="24"/>
          <w:szCs w:val="24"/>
          <w:lang w:val="fr-FR"/>
        </w:rPr>
        <w:t>hống kê điểm thi khảo sát đầu năm môn Toán của hai lớp 12A và 12B, ta thu được kết quả sau:</w:t>
      </w:r>
    </w:p>
    <w:p w:rsidR="00553CAE" w:rsidRPr="00A71BCB" w:rsidRDefault="00553CAE" w:rsidP="00553CAE">
      <w:pPr>
        <w:pStyle w:val="ListParagraph"/>
        <w:tabs>
          <w:tab w:val="left" w:pos="992"/>
        </w:tabs>
        <w:spacing w:before="120" w:after="0" w:line="276" w:lineRule="auto"/>
        <w:ind w:left="992"/>
        <w:jc w:val="center"/>
        <w:rPr>
          <w:rFonts w:ascii="Times New Roman" w:hAnsi="Times New Roman" w:cs="Times New Roman"/>
          <w:sz w:val="24"/>
          <w:szCs w:val="24"/>
          <w:lang w:val="fr-FR"/>
        </w:rPr>
      </w:pPr>
      <w:r w:rsidRPr="00A71BCB">
        <w:rPr>
          <w:rFonts w:ascii="Times New Roman" w:hAnsi="Times New Roman" w:cs="Times New Roman"/>
          <w:noProof/>
          <w:sz w:val="24"/>
          <w:szCs w:val="24"/>
          <w:lang w:val="en-US"/>
        </w:rPr>
        <w:drawing>
          <wp:inline distT="0" distB="0" distL="0" distR="0" wp14:anchorId="4C795CCF" wp14:editId="66EA5574">
            <wp:extent cx="5795010" cy="718272"/>
            <wp:effectExtent l="0" t="0" r="0" b="5715"/>
            <wp:docPr id="1514002102" name="Picture 1" descr="A white rectangular box with black numbers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4002102" name="Picture 1" descr="A white rectangular box with black numbers  Description automatically generated with medium confidence"/>
                    <pic:cNvPicPr/>
                  </pic:nvPicPr>
                  <pic:blipFill>
                    <a:blip r:embed="rId93"/>
                    <a:stretch>
                      <a:fillRect/>
                    </a:stretch>
                  </pic:blipFill>
                  <pic:spPr>
                    <a:xfrm>
                      <a:off x="0" y="0"/>
                      <a:ext cx="5849742" cy="725056"/>
                    </a:xfrm>
                    <a:prstGeom prst="rect">
                      <a:avLst/>
                    </a:prstGeom>
                  </pic:spPr>
                </pic:pic>
              </a:graphicData>
            </a:graphic>
          </wp:inline>
        </w:drawing>
      </w:r>
    </w:p>
    <w:p w:rsidR="00553CAE" w:rsidRDefault="00553CAE" w:rsidP="00553CAE">
      <w:pPr>
        <w:spacing w:before="120" w:line="276" w:lineRule="auto"/>
        <w:ind w:left="992"/>
        <w:jc w:val="both"/>
        <w:rPr>
          <w:rFonts w:ascii="Times New Roman" w:hAnsi="Times New Roman" w:cs="Times New Roman"/>
          <w:sz w:val="24"/>
          <w:szCs w:val="24"/>
          <w:lang w:val="en-US"/>
        </w:rPr>
      </w:pPr>
      <w:r w:rsidRPr="00A71BCB">
        <w:rPr>
          <w:rFonts w:ascii="Times New Roman" w:hAnsi="Times New Roman" w:cs="Times New Roman"/>
          <w:sz w:val="24"/>
          <w:szCs w:val="24"/>
        </w:rPr>
        <w:lastRenderedPageBreak/>
        <w:t>a) Từ khoảng biến thiên của điểm thi của học sinh hai lớp 12A và 12B, điểm thi khảo sát môn Toán của lớp 12A phân tán hơn của lớp 12</w:t>
      </w:r>
      <w:r w:rsidRPr="00A71BCB">
        <w:rPr>
          <w:rFonts w:ascii="Times New Roman" w:hAnsi="Times New Roman" w:cs="Times New Roman"/>
          <w:bCs/>
          <w:sz w:val="24"/>
          <w:szCs w:val="24"/>
        </w:rPr>
        <w:t>B.</w:t>
      </w:r>
    </w:p>
    <w:p w:rsidR="00553CAE" w:rsidRDefault="00553CAE" w:rsidP="00553CAE">
      <w:pPr>
        <w:spacing w:before="120" w:line="276" w:lineRule="auto"/>
        <w:ind w:left="992"/>
        <w:jc w:val="both"/>
        <w:rPr>
          <w:rFonts w:ascii="Times New Roman" w:hAnsi="Times New Roman" w:cs="Times New Roman"/>
          <w:sz w:val="24"/>
          <w:szCs w:val="24"/>
          <w:lang w:val="en-US"/>
        </w:rPr>
      </w:pPr>
      <w:r w:rsidRPr="00A71BCB">
        <w:rPr>
          <w:rFonts w:ascii="Times New Roman" w:hAnsi="Times New Roman" w:cs="Times New Roman"/>
          <w:sz w:val="24"/>
          <w:szCs w:val="24"/>
        </w:rPr>
        <w:t>b) Số điểm trung bình môn Toán trong bài khảo sát đầu năm của lớp 12B lớn hơn của lớp 12A.</w:t>
      </w:r>
    </w:p>
    <w:p w:rsidR="00553CAE" w:rsidRDefault="00553CAE" w:rsidP="00553CAE">
      <w:pPr>
        <w:spacing w:before="120" w:line="276" w:lineRule="auto"/>
        <w:ind w:left="992"/>
        <w:jc w:val="both"/>
        <w:rPr>
          <w:rFonts w:ascii="Times New Roman" w:hAnsi="Times New Roman" w:cs="Times New Roman"/>
          <w:sz w:val="24"/>
          <w:szCs w:val="24"/>
          <w:lang w:val="en-US"/>
        </w:rPr>
      </w:pPr>
      <w:r w:rsidRPr="00A71BCB">
        <w:rPr>
          <w:rFonts w:ascii="Times New Roman" w:hAnsi="Times New Roman" w:cs="Times New Roman"/>
          <w:sz w:val="24"/>
          <w:szCs w:val="24"/>
        </w:rPr>
        <w:t>c) Khoảng tứ phân của lớp 12A lớn hơn 1.</w:t>
      </w:r>
    </w:p>
    <w:p w:rsidR="00553CAE" w:rsidRPr="00A71BCB" w:rsidRDefault="00553CAE" w:rsidP="00553CAE">
      <w:pPr>
        <w:spacing w:before="120" w:line="276" w:lineRule="auto"/>
        <w:ind w:left="992"/>
        <w:jc w:val="both"/>
        <w:rPr>
          <w:rFonts w:ascii="Times New Roman" w:hAnsi="Times New Roman" w:cs="Times New Roman"/>
          <w:sz w:val="24"/>
          <w:szCs w:val="24"/>
        </w:rPr>
      </w:pPr>
      <w:r w:rsidRPr="00A71BCB">
        <w:rPr>
          <w:rFonts w:ascii="Times New Roman" w:hAnsi="Times New Roman" w:cs="Times New Roman"/>
          <w:sz w:val="24"/>
          <w:szCs w:val="24"/>
        </w:rPr>
        <w:t>d) Khoảng tứ phân vị của lớp 12A lớn hơn so với lớp 12B.</w:t>
      </w:r>
    </w:p>
    <w:p w:rsidR="00553CAE" w:rsidRPr="00791338" w:rsidRDefault="00553CAE" w:rsidP="00553CAE">
      <w:pPr>
        <w:tabs>
          <w:tab w:val="left" w:pos="992"/>
        </w:tabs>
        <w:spacing w:before="120" w:after="0" w:line="276" w:lineRule="auto"/>
        <w:ind w:left="992" w:hanging="992"/>
        <w:jc w:val="both"/>
        <w:rPr>
          <w:rFonts w:ascii="Times New Roman" w:hAnsi="Times New Roman" w:cs="Times New Roman"/>
          <w:sz w:val="24"/>
          <w:szCs w:val="24"/>
          <w:lang w:val="fr-FR"/>
        </w:rPr>
      </w:pPr>
      <w:r w:rsidRPr="00D9362B">
        <w:rPr>
          <w:rFonts w:ascii="Times New Roman" w:hAnsi="Times New Roman" w:cs="Times New Roman"/>
          <w:b/>
          <w:color w:val="C00000"/>
          <w:sz w:val="24"/>
          <w:szCs w:val="24"/>
          <w:lang w:val="fr-FR"/>
        </w:rPr>
        <w:t>Câu 3:</w:t>
      </w:r>
      <w:r>
        <w:rPr>
          <w:rFonts w:ascii="Times New Roman" w:hAnsi="Times New Roman" w:cs="Times New Roman"/>
          <w:b/>
          <w:sz w:val="24"/>
          <w:szCs w:val="24"/>
          <w:lang w:val="fr-FR"/>
        </w:rPr>
        <w:tab/>
      </w:r>
      <w:r w:rsidRPr="00791338">
        <w:rPr>
          <w:rFonts w:ascii="Times New Roman" w:hAnsi="Times New Roman" w:cs="Times New Roman"/>
          <w:sz w:val="24"/>
          <w:szCs w:val="24"/>
          <w:lang w:val="fr-FR"/>
        </w:rPr>
        <w:t>Thống kê lương mới từ 01/07/2024 của giáo viên hạng III của một trường THPT thu được kết quả sau:</w:t>
      </w:r>
    </w:p>
    <w:p w:rsidR="00553CAE" w:rsidRDefault="00553CAE" w:rsidP="00553CAE">
      <w:pPr>
        <w:pStyle w:val="ListParagraph"/>
        <w:tabs>
          <w:tab w:val="left" w:pos="992"/>
        </w:tabs>
        <w:spacing w:before="120" w:after="0" w:line="276" w:lineRule="auto"/>
        <w:ind w:left="992"/>
        <w:jc w:val="center"/>
        <w:rPr>
          <w:rFonts w:ascii="Times New Roman" w:hAnsi="Times New Roman" w:cs="Times New Roman"/>
          <w:sz w:val="24"/>
          <w:szCs w:val="24"/>
          <w:lang w:val="fr-FR"/>
        </w:rPr>
      </w:pPr>
      <w:r w:rsidRPr="00F30004">
        <w:rPr>
          <w:rFonts w:ascii="Times New Roman" w:hAnsi="Times New Roman" w:cs="Times New Roman"/>
          <w:noProof/>
          <w:sz w:val="24"/>
          <w:szCs w:val="24"/>
          <w:lang w:val="en-US"/>
        </w:rPr>
        <w:drawing>
          <wp:inline distT="0" distB="0" distL="0" distR="0" wp14:anchorId="46DD1E54" wp14:editId="2BE15887">
            <wp:extent cx="5158740" cy="586740"/>
            <wp:effectExtent l="0" t="0" r="3810" b="3810"/>
            <wp:docPr id="3689884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988425" name=""/>
                    <pic:cNvPicPr/>
                  </pic:nvPicPr>
                  <pic:blipFill>
                    <a:blip r:embed="rId94"/>
                    <a:stretch>
                      <a:fillRect/>
                    </a:stretch>
                  </pic:blipFill>
                  <pic:spPr>
                    <a:xfrm>
                      <a:off x="0" y="0"/>
                      <a:ext cx="5302167" cy="603053"/>
                    </a:xfrm>
                    <a:prstGeom prst="rect">
                      <a:avLst/>
                    </a:prstGeom>
                  </pic:spPr>
                </pic:pic>
              </a:graphicData>
            </a:graphic>
          </wp:inline>
        </w:drawing>
      </w:r>
    </w:p>
    <w:p w:rsidR="00553CAE" w:rsidRDefault="00553CAE" w:rsidP="00553CAE">
      <w:pPr>
        <w:spacing w:before="120" w:line="276" w:lineRule="auto"/>
        <w:ind w:firstLine="992"/>
        <w:rPr>
          <w:rFonts w:ascii="Times New Roman" w:hAnsi="Times New Roman" w:cs="Times New Roman"/>
          <w:sz w:val="24"/>
          <w:szCs w:val="24"/>
          <w:lang w:val="en-US"/>
        </w:rPr>
      </w:pPr>
      <w:r w:rsidRPr="00A71BCB">
        <w:rPr>
          <w:rFonts w:ascii="Times New Roman" w:hAnsi="Times New Roman" w:cs="Times New Roman"/>
          <w:sz w:val="24"/>
          <w:szCs w:val="24"/>
        </w:rPr>
        <w:t>a) Trong thống kê số lượng giáo viên có mức lương cao nhất có số lượng thấp nhất.</w:t>
      </w:r>
    </w:p>
    <w:p w:rsidR="00553CAE" w:rsidRDefault="00553CAE" w:rsidP="00553CAE">
      <w:pPr>
        <w:spacing w:before="120" w:line="276" w:lineRule="auto"/>
        <w:ind w:firstLine="992"/>
        <w:rPr>
          <w:rFonts w:ascii="Times New Roman" w:hAnsi="Times New Roman" w:cs="Times New Roman"/>
          <w:sz w:val="24"/>
          <w:szCs w:val="24"/>
          <w:lang w:val="en-US"/>
        </w:rPr>
      </w:pPr>
      <w:r w:rsidRPr="00A71BCB">
        <w:rPr>
          <w:rFonts w:ascii="Times New Roman" w:hAnsi="Times New Roman" w:cs="Times New Roman"/>
          <w:sz w:val="24"/>
          <w:szCs w:val="24"/>
        </w:rPr>
        <w:t xml:space="preserve">b) Lương trung bình của giáo viên hạng III trong thống kê là </w:t>
      </w:r>
      <w:r w:rsidRPr="0094263D">
        <w:rPr>
          <w:position w:val="-6"/>
        </w:rPr>
        <w:object w:dxaOrig="279" w:dyaOrig="279">
          <v:shape id="_x0000_i1062" type="#_x0000_t75" style="width:13.5pt;height:13.5pt" o:ole="">
            <v:imagedata r:id="rId95" o:title=""/>
          </v:shape>
          <o:OLEObject Type="Embed" ProgID="Equation.DSMT4" ShapeID="_x0000_i1062" DrawAspect="Content" ObjectID="_1819823393" r:id="rId96"/>
        </w:object>
      </w:r>
      <w:r w:rsidRPr="00A71BCB">
        <w:rPr>
          <w:rFonts w:ascii="Times New Roman" w:hAnsi="Times New Roman" w:cs="Times New Roman"/>
          <w:sz w:val="24"/>
          <w:szCs w:val="24"/>
        </w:rPr>
        <w:t>.</w:t>
      </w:r>
    </w:p>
    <w:p w:rsidR="00553CAE" w:rsidRDefault="00553CAE" w:rsidP="00553CAE">
      <w:pPr>
        <w:spacing w:before="120" w:line="276" w:lineRule="auto"/>
        <w:ind w:firstLine="992"/>
        <w:rPr>
          <w:rFonts w:ascii="Times New Roman" w:hAnsi="Times New Roman" w:cs="Times New Roman"/>
          <w:sz w:val="24"/>
          <w:szCs w:val="24"/>
          <w:lang w:val="en-US"/>
        </w:rPr>
      </w:pPr>
      <w:r w:rsidRPr="00A71BCB">
        <w:rPr>
          <w:rFonts w:ascii="Times New Roman" w:hAnsi="Times New Roman" w:cs="Times New Roman"/>
          <w:sz w:val="24"/>
          <w:szCs w:val="24"/>
        </w:rPr>
        <w:t xml:space="preserve">c) Nhóm tứ phân vị thứ hai của thống kê là nhóm </w:t>
      </w:r>
      <w:r w:rsidRPr="0094263D">
        <w:rPr>
          <w:position w:val="-14"/>
        </w:rPr>
        <w:object w:dxaOrig="540" w:dyaOrig="400">
          <v:shape id="_x0000_i1063" type="#_x0000_t75" style="width:27pt;height:19.5pt" o:ole="">
            <v:imagedata r:id="rId97" o:title=""/>
          </v:shape>
          <o:OLEObject Type="Embed" ProgID="Equation.DSMT4" ShapeID="_x0000_i1063" DrawAspect="Content" ObjectID="_1819823394" r:id="rId98"/>
        </w:object>
      </w:r>
      <w:r w:rsidRPr="00A71BCB">
        <w:rPr>
          <w:rFonts w:ascii="Times New Roman" w:hAnsi="Times New Roman" w:cs="Times New Roman"/>
          <w:sz w:val="24"/>
          <w:szCs w:val="24"/>
        </w:rPr>
        <w:t>.</w:t>
      </w:r>
    </w:p>
    <w:p w:rsidR="00553CAE" w:rsidRPr="00A71BCB" w:rsidRDefault="00553CAE" w:rsidP="00553CAE">
      <w:pPr>
        <w:spacing w:before="120" w:line="276" w:lineRule="auto"/>
        <w:ind w:firstLine="992"/>
        <w:rPr>
          <w:rFonts w:ascii="Times New Roman" w:hAnsi="Times New Roman" w:cs="Times New Roman"/>
          <w:sz w:val="24"/>
          <w:szCs w:val="24"/>
        </w:rPr>
      </w:pPr>
      <w:r w:rsidRPr="00A71BCB">
        <w:rPr>
          <w:rFonts w:ascii="Times New Roman" w:hAnsi="Times New Roman" w:cs="Times New Roman"/>
          <w:sz w:val="24"/>
          <w:szCs w:val="24"/>
        </w:rPr>
        <w:t>c) Khoảng tứ phân vị thống kê là nhỏ hơn 1</w:t>
      </w:r>
    </w:p>
    <w:p w:rsidR="00553CAE" w:rsidRPr="00791338" w:rsidRDefault="00553CAE" w:rsidP="00553CAE">
      <w:pPr>
        <w:tabs>
          <w:tab w:val="left" w:pos="992"/>
        </w:tabs>
        <w:spacing w:before="120" w:after="0" w:line="276" w:lineRule="auto"/>
        <w:ind w:left="992" w:hanging="992"/>
        <w:jc w:val="both"/>
        <w:rPr>
          <w:rFonts w:ascii="Times New Roman" w:hAnsi="Times New Roman" w:cs="Times New Roman"/>
          <w:sz w:val="24"/>
          <w:szCs w:val="24"/>
        </w:rPr>
      </w:pPr>
      <w:r w:rsidRPr="00D9362B">
        <w:rPr>
          <w:rFonts w:ascii="Times New Roman" w:hAnsi="Times New Roman" w:cs="Times New Roman"/>
          <w:b/>
          <w:color w:val="C00000"/>
          <w:sz w:val="24"/>
          <w:szCs w:val="24"/>
        </w:rPr>
        <w:t>Câu 4:</w:t>
      </w:r>
      <w:r w:rsidRPr="00A71BCB">
        <w:rPr>
          <w:rFonts w:ascii="Times New Roman" w:hAnsi="Times New Roman" w:cs="Times New Roman"/>
          <w:b/>
          <w:sz w:val="24"/>
          <w:szCs w:val="24"/>
        </w:rPr>
        <w:tab/>
      </w:r>
      <w:r w:rsidRPr="00791338">
        <w:rPr>
          <w:rFonts w:ascii="Times New Roman" w:hAnsi="Times New Roman" w:cs="Times New Roman"/>
          <w:sz w:val="24"/>
          <w:szCs w:val="24"/>
        </w:rPr>
        <w:t>Cho bảng số liệu bên dưới.</w:t>
      </w:r>
    </w:p>
    <w:p w:rsidR="00553CAE" w:rsidRPr="00A71BCB" w:rsidRDefault="00553CAE" w:rsidP="00553CAE">
      <w:pPr>
        <w:spacing w:after="0" w:line="276" w:lineRule="auto"/>
        <w:ind w:left="992"/>
        <w:jc w:val="center"/>
        <w:rPr>
          <w:rFonts w:ascii="Times New Roman" w:hAnsi="Times New Roman" w:cs="Times New Roman"/>
          <w:sz w:val="24"/>
          <w:szCs w:val="24"/>
        </w:rPr>
      </w:pPr>
      <w:r w:rsidRPr="00A71BCB">
        <w:rPr>
          <w:rFonts w:ascii="Times New Roman" w:hAnsi="Times New Roman" w:cs="Times New Roman"/>
          <w:noProof/>
          <w:sz w:val="24"/>
          <w:szCs w:val="24"/>
          <w:lang w:val="en-US"/>
        </w:rPr>
        <w:drawing>
          <wp:inline distT="0" distB="0" distL="0" distR="0" wp14:anchorId="7F0E0EFA" wp14:editId="59618827">
            <wp:extent cx="5170788" cy="504825"/>
            <wp:effectExtent l="0" t="0" r="0" b="0"/>
            <wp:docPr id="559586961" name="Picture 5595869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kz_image_1.png"/>
                    <pic:cNvPicPr/>
                  </pic:nvPicPr>
                  <pic:blipFill>
                    <a:blip r:embed="rId99"/>
                    <a:stretch>
                      <a:fillRect/>
                    </a:stretch>
                  </pic:blipFill>
                  <pic:spPr>
                    <a:xfrm>
                      <a:off x="0" y="0"/>
                      <a:ext cx="5181746" cy="505895"/>
                    </a:xfrm>
                    <a:prstGeom prst="rect">
                      <a:avLst/>
                    </a:prstGeom>
                  </pic:spPr>
                </pic:pic>
              </a:graphicData>
            </a:graphic>
          </wp:inline>
        </w:drawing>
      </w:r>
    </w:p>
    <w:p w:rsidR="00553CAE" w:rsidRDefault="00553CAE" w:rsidP="00553CAE">
      <w:pPr>
        <w:spacing w:after="0" w:line="276" w:lineRule="auto"/>
        <w:ind w:left="992"/>
        <w:jc w:val="both"/>
        <w:rPr>
          <w:rFonts w:ascii="Times New Roman" w:hAnsi="Times New Roman" w:cs="Times New Roman"/>
          <w:sz w:val="24"/>
          <w:szCs w:val="24"/>
          <w:lang w:val="en-US"/>
        </w:rPr>
      </w:pPr>
      <w:r>
        <w:rPr>
          <w:rFonts w:ascii="Times New Roman" w:hAnsi="Times New Roman" w:cs="Times New Roman"/>
          <w:sz w:val="24"/>
          <w:szCs w:val="24"/>
          <w:lang w:val="en-US"/>
        </w:rPr>
        <w:t>Xét tính đúng sai của các khẳng định sau:</w:t>
      </w:r>
    </w:p>
    <w:p w:rsidR="00553CAE" w:rsidRPr="00F30004" w:rsidRDefault="00553CAE" w:rsidP="00553CAE">
      <w:pPr>
        <w:spacing w:after="0" w:line="276" w:lineRule="auto"/>
        <w:ind w:left="992"/>
        <w:jc w:val="both"/>
        <w:rPr>
          <w:rFonts w:ascii="Times New Roman" w:hAnsi="Times New Roman" w:cs="Times New Roman"/>
          <w:bCs/>
          <w:sz w:val="24"/>
          <w:szCs w:val="24"/>
        </w:rPr>
      </w:pPr>
      <w:r w:rsidRPr="00F30004">
        <w:rPr>
          <w:rFonts w:ascii="Times New Roman" w:hAnsi="Times New Roman" w:cs="Times New Roman"/>
          <w:bCs/>
          <w:sz w:val="24"/>
          <w:szCs w:val="24"/>
        </w:rPr>
        <w:t>a) Khoảng biến thiên của mẫu số liệu</w:t>
      </w:r>
      <w:r w:rsidRPr="00F30004">
        <w:rPr>
          <w:rFonts w:ascii="Times New Roman" w:hAnsi="Times New Roman" w:cs="Times New Roman"/>
          <w:bCs/>
          <w:sz w:val="24"/>
          <w:szCs w:val="24"/>
          <w:lang w:val="en-US"/>
        </w:rPr>
        <w:t xml:space="preserve"> </w:t>
      </w:r>
      <w:r w:rsidRPr="0094263D">
        <w:rPr>
          <w:position w:val="-6"/>
        </w:rPr>
        <w:object w:dxaOrig="580" w:dyaOrig="279">
          <v:shape id="_x0000_i1064" type="#_x0000_t75" style="width:28.5pt;height:13.5pt" o:ole="">
            <v:imagedata r:id="rId100" o:title=""/>
          </v:shape>
          <o:OLEObject Type="Embed" ProgID="Equation.DSMT4" ShapeID="_x0000_i1064" DrawAspect="Content" ObjectID="_1819823395" r:id="rId101"/>
        </w:object>
      </w:r>
      <w:r w:rsidRPr="00F30004">
        <w:rPr>
          <w:rFonts w:ascii="Times New Roman" w:hAnsi="Times New Roman" w:cs="Times New Roman"/>
          <w:bCs/>
          <w:sz w:val="24"/>
          <w:szCs w:val="24"/>
        </w:rPr>
        <w:t>.</w:t>
      </w:r>
    </w:p>
    <w:p w:rsidR="00553CAE" w:rsidRPr="00F30004" w:rsidRDefault="00553CAE" w:rsidP="00553CAE">
      <w:pPr>
        <w:spacing w:after="0" w:line="276" w:lineRule="auto"/>
        <w:ind w:left="992"/>
        <w:jc w:val="both"/>
        <w:rPr>
          <w:rFonts w:ascii="Times New Roman" w:hAnsi="Times New Roman" w:cs="Times New Roman"/>
          <w:bCs/>
          <w:sz w:val="24"/>
          <w:szCs w:val="24"/>
        </w:rPr>
      </w:pPr>
      <w:r w:rsidRPr="00F30004">
        <w:rPr>
          <w:rFonts w:ascii="Times New Roman" w:hAnsi="Times New Roman" w:cs="Times New Roman"/>
          <w:bCs/>
          <w:sz w:val="24"/>
          <w:szCs w:val="24"/>
        </w:rPr>
        <w:t xml:space="preserve">b) Tứ phân vị thứ nhất của mẫu số liệu ghép nhóm bằng </w:t>
      </w:r>
      <w:r w:rsidRPr="0094263D">
        <w:rPr>
          <w:position w:val="-12"/>
        </w:rPr>
        <w:object w:dxaOrig="1100" w:dyaOrig="360">
          <v:shape id="_x0000_i1065" type="#_x0000_t75" style="width:55.5pt;height:18pt" o:ole="">
            <v:imagedata r:id="rId102" o:title=""/>
          </v:shape>
          <o:OLEObject Type="Embed" ProgID="Equation.DSMT4" ShapeID="_x0000_i1065" DrawAspect="Content" ObjectID="_1819823396" r:id="rId103"/>
        </w:object>
      </w:r>
      <w:r w:rsidRPr="00F30004">
        <w:rPr>
          <w:rFonts w:ascii="Times New Roman" w:hAnsi="Times New Roman" w:cs="Times New Roman"/>
          <w:bCs/>
          <w:sz w:val="24"/>
          <w:szCs w:val="24"/>
        </w:rPr>
        <w:t>.</w:t>
      </w:r>
    </w:p>
    <w:p w:rsidR="00553CAE" w:rsidRPr="00F30004" w:rsidRDefault="00553CAE" w:rsidP="00553CAE">
      <w:pPr>
        <w:spacing w:after="0" w:line="276" w:lineRule="auto"/>
        <w:ind w:left="992"/>
        <w:jc w:val="both"/>
        <w:rPr>
          <w:rFonts w:ascii="Times New Roman" w:hAnsi="Times New Roman" w:cs="Times New Roman"/>
          <w:bCs/>
          <w:sz w:val="24"/>
          <w:szCs w:val="24"/>
        </w:rPr>
      </w:pPr>
      <w:r w:rsidRPr="00F30004">
        <w:rPr>
          <w:rFonts w:ascii="Times New Roman" w:hAnsi="Times New Roman" w:cs="Times New Roman"/>
          <w:bCs/>
          <w:sz w:val="24"/>
          <w:szCs w:val="24"/>
        </w:rPr>
        <w:t xml:space="preserve">c) Tứ phân vị thứ ba của mẫu số liệu ghép nhóm bằng </w:t>
      </w:r>
      <w:r w:rsidRPr="0094263D">
        <w:rPr>
          <w:position w:val="-12"/>
        </w:rPr>
        <w:object w:dxaOrig="1100" w:dyaOrig="360">
          <v:shape id="_x0000_i1066" type="#_x0000_t75" style="width:55.5pt;height:18pt" o:ole="">
            <v:imagedata r:id="rId104" o:title=""/>
          </v:shape>
          <o:OLEObject Type="Embed" ProgID="Equation.DSMT4" ShapeID="_x0000_i1066" DrawAspect="Content" ObjectID="_1819823397" r:id="rId105"/>
        </w:object>
      </w:r>
      <w:r w:rsidRPr="00F30004">
        <w:rPr>
          <w:rFonts w:ascii="Times New Roman" w:hAnsi="Times New Roman" w:cs="Times New Roman"/>
          <w:bCs/>
          <w:sz w:val="24"/>
          <w:szCs w:val="24"/>
        </w:rPr>
        <w:t>.</w:t>
      </w:r>
    </w:p>
    <w:p w:rsidR="00553CAE" w:rsidRPr="00F30004" w:rsidRDefault="00553CAE" w:rsidP="00553CAE">
      <w:pPr>
        <w:spacing w:after="0" w:line="276" w:lineRule="auto"/>
        <w:ind w:left="992"/>
        <w:jc w:val="both"/>
        <w:rPr>
          <w:rFonts w:ascii="Times New Roman" w:hAnsi="Times New Roman" w:cs="Times New Roman"/>
          <w:bCs/>
          <w:sz w:val="24"/>
          <w:szCs w:val="24"/>
        </w:rPr>
      </w:pPr>
      <w:r w:rsidRPr="00F30004">
        <w:rPr>
          <w:rFonts w:ascii="Times New Roman" w:hAnsi="Times New Roman" w:cs="Times New Roman"/>
          <w:bCs/>
          <w:sz w:val="24"/>
          <w:szCs w:val="24"/>
        </w:rPr>
        <w:t xml:space="preserve">d) Khoảng tứ phân vị của mẫu số liệu </w:t>
      </w:r>
      <w:r w:rsidRPr="0094263D">
        <w:rPr>
          <w:position w:val="-14"/>
        </w:rPr>
        <w:object w:dxaOrig="1040" w:dyaOrig="380">
          <v:shape id="_x0000_i1067" type="#_x0000_t75" style="width:52.5pt;height:19.5pt" o:ole="">
            <v:imagedata r:id="rId106" o:title=""/>
          </v:shape>
          <o:OLEObject Type="Embed" ProgID="Equation.DSMT4" ShapeID="_x0000_i1067" DrawAspect="Content" ObjectID="_1819823398" r:id="rId107"/>
        </w:object>
      </w:r>
      <w:r w:rsidRPr="00F30004">
        <w:rPr>
          <w:rFonts w:ascii="Times New Roman" w:hAnsi="Times New Roman" w:cs="Times New Roman"/>
          <w:bCs/>
          <w:sz w:val="24"/>
          <w:szCs w:val="24"/>
        </w:rPr>
        <w:t>.</w:t>
      </w:r>
    </w:p>
    <w:p w:rsidR="00553CAE" w:rsidRDefault="00553CAE" w:rsidP="00553CAE">
      <w:pPr>
        <w:widowControl w:val="0"/>
        <w:spacing w:line="276" w:lineRule="auto"/>
        <w:jc w:val="both"/>
        <w:rPr>
          <w:rFonts w:ascii="Times New Roman" w:hAnsi="Times New Roman" w:cs="Times New Roman"/>
          <w:b/>
          <w:bCs/>
          <w:color w:val="000000" w:themeColor="text1"/>
          <w:sz w:val="24"/>
          <w:szCs w:val="24"/>
          <w:lang w:val="en-US"/>
        </w:rPr>
      </w:pPr>
      <w:r w:rsidRPr="003E540B">
        <w:rPr>
          <w:rFonts w:ascii="Times New Roman" w:hAnsi="Times New Roman" w:cs="Times New Roman"/>
          <w:b/>
          <w:bCs/>
          <w:color w:val="000000" w:themeColor="text1"/>
          <w:sz w:val="24"/>
          <w:szCs w:val="24"/>
        </w:rPr>
        <w:t>PHẦN I</w:t>
      </w:r>
      <w:r w:rsidRPr="003E540B">
        <w:rPr>
          <w:rFonts w:ascii="Times New Roman" w:hAnsi="Times New Roman" w:cs="Times New Roman"/>
          <w:b/>
          <w:bCs/>
          <w:color w:val="000000" w:themeColor="text1"/>
          <w:sz w:val="24"/>
          <w:szCs w:val="24"/>
          <w:lang w:val="en-US"/>
        </w:rPr>
        <w:t>II</w:t>
      </w:r>
      <w:r w:rsidRPr="003E540B">
        <w:rPr>
          <w:rFonts w:ascii="Times New Roman" w:hAnsi="Times New Roman" w:cs="Times New Roman"/>
          <w:b/>
          <w:bCs/>
          <w:color w:val="000000" w:themeColor="text1"/>
          <w:sz w:val="24"/>
          <w:szCs w:val="24"/>
        </w:rPr>
        <w:t>.</w:t>
      </w:r>
      <w:r w:rsidRPr="003E540B">
        <w:rPr>
          <w:rFonts w:ascii="Times New Roman" w:hAnsi="Times New Roman" w:cs="Times New Roman"/>
          <w:color w:val="000000" w:themeColor="text1"/>
          <w:sz w:val="24"/>
          <w:szCs w:val="24"/>
        </w:rPr>
        <w:t xml:space="preserve"> </w:t>
      </w:r>
      <w:r w:rsidRPr="003E540B">
        <w:rPr>
          <w:rFonts w:ascii="Times New Roman" w:hAnsi="Times New Roman" w:cs="Times New Roman"/>
          <w:b/>
          <w:bCs/>
          <w:color w:val="000000" w:themeColor="text1"/>
          <w:sz w:val="24"/>
          <w:szCs w:val="24"/>
        </w:rPr>
        <w:t>Câu trắc nghiệm</w:t>
      </w:r>
      <w:r w:rsidRPr="003E540B">
        <w:rPr>
          <w:rFonts w:ascii="Times New Roman" w:hAnsi="Times New Roman" w:cs="Times New Roman"/>
          <w:b/>
          <w:bCs/>
          <w:color w:val="000000" w:themeColor="text1"/>
          <w:sz w:val="24"/>
          <w:szCs w:val="24"/>
          <w:lang w:val="en-US"/>
        </w:rPr>
        <w:t xml:space="preserve"> trả lời ngắn</w:t>
      </w:r>
    </w:p>
    <w:p w:rsidR="00553CAE" w:rsidRPr="00791338" w:rsidRDefault="00553CAE" w:rsidP="00553CAE">
      <w:pPr>
        <w:tabs>
          <w:tab w:val="left" w:pos="992"/>
        </w:tabs>
        <w:spacing w:before="120" w:after="0" w:line="276" w:lineRule="auto"/>
        <w:ind w:left="992" w:hanging="992"/>
        <w:jc w:val="both"/>
        <w:rPr>
          <w:rFonts w:ascii="Times New Roman" w:hAnsi="Times New Roman" w:cs="Times New Roman"/>
          <w:sz w:val="24"/>
          <w:szCs w:val="24"/>
          <w:lang w:val="fr-FR"/>
        </w:rPr>
      </w:pPr>
      <w:r w:rsidRPr="00D9362B">
        <w:rPr>
          <w:rFonts w:ascii="Times New Roman" w:hAnsi="Times New Roman" w:cs="Times New Roman"/>
          <w:b/>
          <w:color w:val="C00000"/>
          <w:sz w:val="24"/>
          <w:szCs w:val="24"/>
          <w:lang w:val="fr-FR"/>
        </w:rPr>
        <w:t>Câu 1:</w:t>
      </w:r>
      <w:r>
        <w:rPr>
          <w:rFonts w:ascii="Times New Roman" w:hAnsi="Times New Roman" w:cs="Times New Roman"/>
          <w:b/>
          <w:sz w:val="24"/>
          <w:szCs w:val="24"/>
          <w:lang w:val="fr-FR"/>
        </w:rPr>
        <w:tab/>
      </w:r>
      <w:r w:rsidRPr="00791338">
        <w:rPr>
          <w:rFonts w:ascii="Times New Roman" w:hAnsi="Times New Roman" w:cs="Times New Roman"/>
          <w:sz w:val="24"/>
          <w:szCs w:val="24"/>
          <w:lang w:val="fr-FR"/>
        </w:rPr>
        <w:t>Bảng sau thống kê cân nặng của 50 quả xoài Thanh Ca được lựa chọn ngẫu nhiên sau khi thu hoạch ở một nông trường.</w:t>
      </w:r>
    </w:p>
    <w:p w:rsidR="00553CAE" w:rsidRPr="00677176" w:rsidRDefault="00553CAE" w:rsidP="00553CAE">
      <w:pPr>
        <w:pStyle w:val="ListParagraph"/>
        <w:tabs>
          <w:tab w:val="left" w:pos="992"/>
        </w:tabs>
        <w:spacing w:before="120" w:after="0" w:line="276" w:lineRule="auto"/>
        <w:ind w:left="992"/>
        <w:jc w:val="center"/>
        <w:rPr>
          <w:rFonts w:ascii="Times New Roman" w:hAnsi="Times New Roman" w:cs="Times New Roman"/>
          <w:sz w:val="24"/>
          <w:szCs w:val="24"/>
          <w:lang w:val="fr-FR"/>
        </w:rPr>
      </w:pPr>
      <w:r w:rsidRPr="00677176">
        <w:rPr>
          <w:rFonts w:ascii="Times New Roman" w:hAnsi="Times New Roman" w:cs="Times New Roman"/>
          <w:noProof/>
          <w:sz w:val="24"/>
          <w:szCs w:val="24"/>
          <w:lang w:val="en-US"/>
        </w:rPr>
        <w:drawing>
          <wp:inline distT="0" distB="0" distL="0" distR="0" wp14:anchorId="0DB11969" wp14:editId="5E28916E">
            <wp:extent cx="5566410" cy="605946"/>
            <wp:effectExtent l="0" t="0" r="0" b="3810"/>
            <wp:docPr id="6215423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542341" name=""/>
                    <pic:cNvPicPr/>
                  </pic:nvPicPr>
                  <pic:blipFill>
                    <a:blip r:embed="rId108"/>
                    <a:stretch>
                      <a:fillRect/>
                    </a:stretch>
                  </pic:blipFill>
                  <pic:spPr>
                    <a:xfrm>
                      <a:off x="0" y="0"/>
                      <a:ext cx="5670849" cy="617315"/>
                    </a:xfrm>
                    <a:prstGeom prst="rect">
                      <a:avLst/>
                    </a:prstGeom>
                  </pic:spPr>
                </pic:pic>
              </a:graphicData>
            </a:graphic>
          </wp:inline>
        </w:drawing>
      </w:r>
    </w:p>
    <w:p w:rsidR="00553CAE" w:rsidRPr="00677176" w:rsidRDefault="00553CAE" w:rsidP="00553CAE">
      <w:pPr>
        <w:pStyle w:val="ListParagraph"/>
        <w:spacing w:line="276" w:lineRule="auto"/>
        <w:ind w:left="992"/>
        <w:contextualSpacing w:val="0"/>
        <w:jc w:val="both"/>
        <w:rPr>
          <w:rFonts w:ascii="Times New Roman" w:hAnsi="Times New Roman" w:cs="Times New Roman"/>
          <w:sz w:val="24"/>
          <w:szCs w:val="24"/>
          <w:lang w:val="en-US"/>
        </w:rPr>
      </w:pPr>
      <w:r w:rsidRPr="00F30004">
        <w:rPr>
          <w:rFonts w:ascii="Times New Roman" w:hAnsi="Times New Roman" w:cs="Times New Roman"/>
          <w:sz w:val="24"/>
          <w:szCs w:val="24"/>
        </w:rPr>
        <w:t>Khoảng tứ phân vị của mẫu số liệu ghép nhóm trê</w:t>
      </w:r>
      <w:r>
        <w:rPr>
          <w:rFonts w:ascii="Times New Roman" w:hAnsi="Times New Roman" w:cs="Times New Roman"/>
          <w:sz w:val="24"/>
          <w:szCs w:val="24"/>
          <w:lang w:val="en-US"/>
        </w:rPr>
        <w:t xml:space="preserve">n </w:t>
      </w:r>
      <w:r w:rsidRPr="00F30004">
        <w:rPr>
          <w:rFonts w:ascii="Times New Roman" w:hAnsi="Times New Roman" w:cs="Times New Roman"/>
          <w:sz w:val="24"/>
          <w:szCs w:val="24"/>
        </w:rPr>
        <w:t>bằng</w:t>
      </w:r>
      <w:r>
        <w:rPr>
          <w:rFonts w:ascii="Times New Roman" w:hAnsi="Times New Roman" w:cs="Times New Roman"/>
          <w:sz w:val="24"/>
          <w:szCs w:val="24"/>
          <w:lang w:val="en-US"/>
        </w:rPr>
        <w:t xml:space="preserve"> bao nhiêu? (kết quả làm tròn đến chữ số thập phân thứ hai)</w:t>
      </w:r>
    </w:p>
    <w:p w:rsidR="00553CAE" w:rsidRPr="00791338" w:rsidRDefault="00553CAE" w:rsidP="00553CAE">
      <w:pPr>
        <w:tabs>
          <w:tab w:val="left" w:pos="992"/>
        </w:tabs>
        <w:spacing w:before="120" w:after="0" w:line="276" w:lineRule="auto"/>
        <w:ind w:left="992" w:hanging="992"/>
        <w:jc w:val="both"/>
        <w:rPr>
          <w:rFonts w:ascii="Times New Roman" w:hAnsi="Times New Roman" w:cs="Times New Roman"/>
          <w:sz w:val="24"/>
          <w:szCs w:val="24"/>
        </w:rPr>
      </w:pPr>
      <w:r w:rsidRPr="00D9362B">
        <w:rPr>
          <w:rFonts w:ascii="Times New Roman" w:hAnsi="Times New Roman" w:cs="Times New Roman"/>
          <w:b/>
          <w:color w:val="C00000"/>
          <w:sz w:val="24"/>
          <w:szCs w:val="24"/>
        </w:rPr>
        <w:t>Câu 2:</w:t>
      </w:r>
      <w:r w:rsidRPr="00915289">
        <w:rPr>
          <w:rFonts w:ascii="Times New Roman" w:hAnsi="Times New Roman" w:cs="Times New Roman"/>
          <w:b/>
          <w:sz w:val="24"/>
          <w:szCs w:val="24"/>
        </w:rPr>
        <w:tab/>
      </w:r>
      <w:r w:rsidRPr="00791338">
        <w:rPr>
          <w:rFonts w:ascii="Times New Roman" w:hAnsi="Times New Roman" w:cs="Times New Roman"/>
          <w:sz w:val="24"/>
          <w:szCs w:val="24"/>
        </w:rPr>
        <w:t>Hằng ngày ông Thắng đều đi xe buýt từ nhà đến cơ quan. Dưới đây là bảng thống kê thời gian của 100 lần ông Thắng đi xe buýt từ nhà đến cơ quan.</w:t>
      </w:r>
    </w:p>
    <w:p w:rsidR="00553CAE" w:rsidRPr="00F30004" w:rsidRDefault="00553CAE" w:rsidP="00553CAE">
      <w:pPr>
        <w:pStyle w:val="ListParagraph"/>
        <w:tabs>
          <w:tab w:val="left" w:pos="992"/>
        </w:tabs>
        <w:spacing w:before="120" w:after="0" w:line="276" w:lineRule="auto"/>
        <w:ind w:left="992"/>
        <w:jc w:val="center"/>
        <w:rPr>
          <w:rFonts w:ascii="Times New Roman" w:hAnsi="Times New Roman" w:cs="Times New Roman"/>
          <w:sz w:val="24"/>
          <w:szCs w:val="24"/>
        </w:rPr>
      </w:pPr>
      <w:r w:rsidRPr="00915289">
        <w:rPr>
          <w:rFonts w:ascii="Times New Roman" w:hAnsi="Times New Roman" w:cs="Times New Roman"/>
          <w:noProof/>
          <w:sz w:val="24"/>
          <w:szCs w:val="24"/>
          <w:lang w:val="en-US"/>
        </w:rPr>
        <w:drawing>
          <wp:inline distT="0" distB="0" distL="0" distR="0" wp14:anchorId="55602351" wp14:editId="6437CC04">
            <wp:extent cx="5663508" cy="624840"/>
            <wp:effectExtent l="0" t="0" r="0" b="3810"/>
            <wp:docPr id="4844339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433920" name=""/>
                    <pic:cNvPicPr/>
                  </pic:nvPicPr>
                  <pic:blipFill>
                    <a:blip r:embed="rId109"/>
                    <a:stretch>
                      <a:fillRect/>
                    </a:stretch>
                  </pic:blipFill>
                  <pic:spPr>
                    <a:xfrm>
                      <a:off x="0" y="0"/>
                      <a:ext cx="5742618" cy="633568"/>
                    </a:xfrm>
                    <a:prstGeom prst="rect">
                      <a:avLst/>
                    </a:prstGeom>
                  </pic:spPr>
                </pic:pic>
              </a:graphicData>
            </a:graphic>
          </wp:inline>
        </w:drawing>
      </w:r>
    </w:p>
    <w:p w:rsidR="00553CAE" w:rsidRPr="00915289" w:rsidRDefault="00553CAE" w:rsidP="00553CAE">
      <w:pPr>
        <w:spacing w:line="276" w:lineRule="auto"/>
        <w:ind w:left="993"/>
        <w:jc w:val="both"/>
        <w:rPr>
          <w:rFonts w:ascii="Times New Roman" w:hAnsi="Times New Roman" w:cs="Times New Roman"/>
          <w:sz w:val="24"/>
          <w:szCs w:val="24"/>
          <w:lang w:val="en-US"/>
        </w:rPr>
      </w:pPr>
      <w:r w:rsidRPr="00915289">
        <w:rPr>
          <w:rFonts w:ascii="Times New Roman" w:hAnsi="Times New Roman" w:cs="Times New Roman"/>
          <w:sz w:val="24"/>
          <w:szCs w:val="24"/>
        </w:rPr>
        <w:t>Khoảng</w:t>
      </w:r>
      <w:r w:rsidRPr="00915289">
        <w:rPr>
          <w:rFonts w:ascii="Times New Roman" w:hAnsi="Times New Roman" w:cs="Times New Roman"/>
          <w:sz w:val="24"/>
          <w:szCs w:val="24"/>
          <w:lang w:val="en-US"/>
        </w:rPr>
        <w:t xml:space="preserve"> </w:t>
      </w:r>
      <w:r w:rsidRPr="00915289">
        <w:rPr>
          <w:rFonts w:ascii="Times New Roman" w:hAnsi="Times New Roman" w:cs="Times New Roman"/>
          <w:sz w:val="24"/>
          <w:szCs w:val="24"/>
        </w:rPr>
        <w:t>tứ phân vị của mẫu số liệu ghép nhóm trên</w:t>
      </w:r>
      <w:r>
        <w:rPr>
          <w:rFonts w:ascii="Times New Roman" w:hAnsi="Times New Roman" w:cs="Times New Roman"/>
          <w:sz w:val="24"/>
          <w:szCs w:val="24"/>
          <w:lang w:val="en-US"/>
        </w:rPr>
        <w:t xml:space="preserve"> bằng bao nhiêu? (kết quả làm tròn đến chữ số thập phân thứ hai)</w:t>
      </w:r>
    </w:p>
    <w:p w:rsidR="00553CAE" w:rsidRPr="00791338" w:rsidRDefault="00553CAE" w:rsidP="00553CAE">
      <w:pPr>
        <w:tabs>
          <w:tab w:val="left" w:pos="992"/>
        </w:tabs>
        <w:spacing w:before="120" w:after="0" w:line="276" w:lineRule="auto"/>
        <w:ind w:left="992" w:hanging="992"/>
        <w:jc w:val="both"/>
        <w:rPr>
          <w:rFonts w:ascii="Times New Roman" w:hAnsi="Times New Roman" w:cs="Times New Roman"/>
          <w:sz w:val="24"/>
          <w:szCs w:val="24"/>
        </w:rPr>
      </w:pPr>
      <w:r w:rsidRPr="00D9362B">
        <w:rPr>
          <w:rFonts w:ascii="Times New Roman" w:hAnsi="Times New Roman" w:cs="Times New Roman"/>
          <w:b/>
          <w:color w:val="C00000"/>
          <w:sz w:val="24"/>
          <w:szCs w:val="24"/>
        </w:rPr>
        <w:lastRenderedPageBreak/>
        <w:t>Câu 3:</w:t>
      </w:r>
      <w:r w:rsidRPr="00915289">
        <w:rPr>
          <w:rFonts w:ascii="Times New Roman" w:hAnsi="Times New Roman" w:cs="Times New Roman"/>
          <w:b/>
          <w:sz w:val="24"/>
          <w:szCs w:val="24"/>
        </w:rPr>
        <w:tab/>
      </w:r>
      <w:r w:rsidRPr="00791338">
        <w:rPr>
          <w:rFonts w:ascii="Times New Roman" w:hAnsi="Times New Roman" w:cs="Times New Roman"/>
          <w:sz w:val="24"/>
          <w:szCs w:val="24"/>
        </w:rPr>
        <w:t xml:space="preserve">Giả sử kết quả khảo sát ở khu vực </w:t>
      </w:r>
      <w:r w:rsidRPr="00025957">
        <w:rPr>
          <w:position w:val="-4"/>
        </w:rPr>
        <w:object w:dxaOrig="240" w:dyaOrig="260">
          <v:shape id="_x0000_i1068" type="#_x0000_t75" style="width:12pt;height:13.5pt" o:ole="">
            <v:imagedata r:id="rId110" o:title=""/>
          </v:shape>
          <o:OLEObject Type="Embed" ProgID="Equation.DSMT4" ShapeID="_x0000_i1068" DrawAspect="Content" ObjectID="_1819823399" r:id="rId111"/>
        </w:object>
      </w:r>
      <w:r w:rsidRPr="00791338">
        <w:rPr>
          <w:rFonts w:ascii="Times New Roman" w:hAnsi="Times New Roman" w:cs="Times New Roman"/>
          <w:sz w:val="24"/>
          <w:szCs w:val="24"/>
        </w:rPr>
        <w:t xml:space="preserve"> độ tuổi kết hôn của một số phụ nữ vừa lập gia đình được cho ở bảng sau:</w:t>
      </w:r>
    </w:p>
    <w:p w:rsidR="00553CAE" w:rsidRPr="00F30004" w:rsidRDefault="00553CAE" w:rsidP="00553CAE">
      <w:pPr>
        <w:pStyle w:val="ListParagraph"/>
        <w:tabs>
          <w:tab w:val="left" w:pos="992"/>
        </w:tabs>
        <w:spacing w:before="120" w:after="0" w:line="276" w:lineRule="auto"/>
        <w:ind w:left="992"/>
        <w:jc w:val="center"/>
        <w:rPr>
          <w:rFonts w:ascii="Times New Roman" w:hAnsi="Times New Roman" w:cs="Times New Roman"/>
          <w:sz w:val="24"/>
          <w:szCs w:val="24"/>
        </w:rPr>
      </w:pPr>
      <w:r w:rsidRPr="00915289">
        <w:rPr>
          <w:rFonts w:ascii="Times New Roman" w:hAnsi="Times New Roman" w:cs="Times New Roman"/>
          <w:noProof/>
          <w:sz w:val="24"/>
          <w:szCs w:val="24"/>
          <w:lang w:val="en-US"/>
        </w:rPr>
        <w:drawing>
          <wp:inline distT="0" distB="0" distL="0" distR="0" wp14:anchorId="4B9A9D61" wp14:editId="0594699C">
            <wp:extent cx="5465442" cy="612718"/>
            <wp:effectExtent l="0" t="0" r="2540" b="0"/>
            <wp:docPr id="17403516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351637" name=""/>
                    <pic:cNvPicPr/>
                  </pic:nvPicPr>
                  <pic:blipFill>
                    <a:blip r:embed="rId112"/>
                    <a:stretch>
                      <a:fillRect/>
                    </a:stretch>
                  </pic:blipFill>
                  <pic:spPr>
                    <a:xfrm>
                      <a:off x="0" y="0"/>
                      <a:ext cx="5513209" cy="618073"/>
                    </a:xfrm>
                    <a:prstGeom prst="rect">
                      <a:avLst/>
                    </a:prstGeom>
                  </pic:spPr>
                </pic:pic>
              </a:graphicData>
            </a:graphic>
          </wp:inline>
        </w:drawing>
      </w:r>
    </w:p>
    <w:p w:rsidR="00553CAE" w:rsidRPr="00915289" w:rsidRDefault="00553CAE" w:rsidP="00553CAE">
      <w:pPr>
        <w:spacing w:before="120" w:after="0" w:line="276" w:lineRule="auto"/>
        <w:ind w:left="993"/>
        <w:jc w:val="both"/>
        <w:rPr>
          <w:rFonts w:ascii="Times New Roman" w:hAnsi="Times New Roman" w:cs="Times New Roman"/>
          <w:sz w:val="24"/>
          <w:szCs w:val="24"/>
          <w:lang w:val="en-US"/>
        </w:rPr>
      </w:pPr>
      <w:r w:rsidRPr="00915289">
        <w:rPr>
          <w:rFonts w:ascii="Times New Roman" w:hAnsi="Times New Roman" w:cs="Times New Roman"/>
          <w:sz w:val="24"/>
          <w:szCs w:val="24"/>
        </w:rPr>
        <w:t xml:space="preserve">Khoảng tứ phân vị của mẫu số liệu ghép nhóm ứng với khu vực </w:t>
      </w:r>
      <w:r w:rsidRPr="00025957">
        <w:rPr>
          <w:position w:val="-4"/>
        </w:rPr>
        <w:object w:dxaOrig="240" w:dyaOrig="260">
          <v:shape id="_x0000_i1069" type="#_x0000_t75" style="width:12pt;height:13.5pt" o:ole="">
            <v:imagedata r:id="rId113" o:title=""/>
          </v:shape>
          <o:OLEObject Type="Embed" ProgID="Equation.DSMT4" ShapeID="_x0000_i1069" DrawAspect="Content" ObjectID="_1819823400" r:id="rId114"/>
        </w:object>
      </w:r>
      <w:r>
        <w:rPr>
          <w:rFonts w:ascii="Times New Roman" w:hAnsi="Times New Roman" w:cs="Times New Roman"/>
          <w:sz w:val="24"/>
          <w:szCs w:val="24"/>
          <w:lang w:val="en-US"/>
        </w:rPr>
        <w:t xml:space="preserve"> bằng bao nhiêu? (kết quả làm tròn đến chữ số thập phân thứ hai)</w:t>
      </w:r>
    </w:p>
    <w:p w:rsidR="00553CAE" w:rsidRPr="00791338" w:rsidRDefault="00553CAE" w:rsidP="00553CAE">
      <w:pPr>
        <w:tabs>
          <w:tab w:val="left" w:pos="992"/>
        </w:tabs>
        <w:spacing w:before="120" w:after="0" w:line="276" w:lineRule="auto"/>
        <w:ind w:left="992" w:hanging="992"/>
        <w:jc w:val="both"/>
        <w:rPr>
          <w:rFonts w:ascii="Times New Roman" w:eastAsia="Times New Roman" w:hAnsi="Times New Roman" w:cs="Times New Roman"/>
          <w:b/>
          <w:color w:val="3333FF"/>
          <w:sz w:val="24"/>
          <w:szCs w:val="24"/>
        </w:rPr>
      </w:pPr>
      <w:r w:rsidRPr="00D9362B">
        <w:rPr>
          <w:rFonts w:ascii="Times New Roman" w:eastAsia="Times New Roman" w:hAnsi="Times New Roman" w:cs="Times New Roman"/>
          <w:b/>
          <w:color w:val="C00000"/>
          <w:sz w:val="24"/>
          <w:szCs w:val="24"/>
        </w:rPr>
        <w:t>Câu 4:</w:t>
      </w:r>
      <w:r w:rsidRPr="00915289">
        <w:rPr>
          <w:rFonts w:ascii="Times New Roman" w:eastAsia="Times New Roman" w:hAnsi="Times New Roman" w:cs="Times New Roman"/>
          <w:b/>
          <w:sz w:val="24"/>
          <w:szCs w:val="24"/>
        </w:rPr>
        <w:tab/>
      </w:r>
      <w:r w:rsidRPr="00791338">
        <w:rPr>
          <w:rFonts w:ascii="Times New Roman" w:eastAsia="Times New Roman" w:hAnsi="Times New Roman" w:cs="Times New Roman"/>
          <w:sz w:val="24"/>
          <w:szCs w:val="24"/>
        </w:rPr>
        <w:t>Điểm kiểm tra giữa học kì 1 của một nhóm học sinh được thống kê như bảng dưới:</w:t>
      </w:r>
    </w:p>
    <w:p w:rsidR="00553CAE" w:rsidRPr="00915289" w:rsidRDefault="00553CAE" w:rsidP="00553CAE">
      <w:pPr>
        <w:pStyle w:val="ListParagraph"/>
        <w:tabs>
          <w:tab w:val="left" w:pos="992"/>
        </w:tabs>
        <w:spacing w:before="120" w:after="0" w:line="276" w:lineRule="auto"/>
        <w:ind w:left="992"/>
        <w:jc w:val="center"/>
        <w:rPr>
          <w:rFonts w:ascii="Times New Roman" w:eastAsia="Times New Roman" w:hAnsi="Times New Roman" w:cs="Times New Roman"/>
          <w:b/>
          <w:color w:val="3333FF"/>
          <w:sz w:val="24"/>
          <w:szCs w:val="24"/>
        </w:rPr>
      </w:pPr>
      <w:r w:rsidRPr="00915289">
        <w:rPr>
          <w:rFonts w:ascii="Times New Roman" w:eastAsia="Times New Roman" w:hAnsi="Times New Roman" w:cs="Times New Roman"/>
          <w:b/>
          <w:noProof/>
          <w:color w:val="3333FF"/>
          <w:sz w:val="24"/>
          <w:szCs w:val="24"/>
          <w:lang w:val="en-US"/>
        </w:rPr>
        <w:drawing>
          <wp:inline distT="0" distB="0" distL="0" distR="0" wp14:anchorId="29A43135" wp14:editId="1B008630">
            <wp:extent cx="5545458" cy="638202"/>
            <wp:effectExtent l="0" t="0" r="0" b="9525"/>
            <wp:docPr id="4381746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174653" name=""/>
                    <pic:cNvPicPr/>
                  </pic:nvPicPr>
                  <pic:blipFill>
                    <a:blip r:embed="rId115"/>
                    <a:stretch>
                      <a:fillRect/>
                    </a:stretch>
                  </pic:blipFill>
                  <pic:spPr>
                    <a:xfrm>
                      <a:off x="0" y="0"/>
                      <a:ext cx="5568033" cy="640800"/>
                    </a:xfrm>
                    <a:prstGeom prst="rect">
                      <a:avLst/>
                    </a:prstGeom>
                  </pic:spPr>
                </pic:pic>
              </a:graphicData>
            </a:graphic>
          </wp:inline>
        </w:drawing>
      </w:r>
    </w:p>
    <w:p w:rsidR="00553CAE" w:rsidRPr="00F30004" w:rsidRDefault="00553CAE" w:rsidP="00553CAE">
      <w:pPr>
        <w:spacing w:before="120" w:after="0" w:line="276" w:lineRule="auto"/>
        <w:ind w:firstLine="992"/>
        <w:contextualSpacing/>
        <w:rPr>
          <w:rFonts w:ascii="Times New Roman" w:hAnsi="Times New Roman" w:cs="Times New Roman"/>
          <w:sz w:val="24"/>
          <w:szCs w:val="24"/>
        </w:rPr>
      </w:pPr>
      <w:r w:rsidRPr="00F30004">
        <w:rPr>
          <w:rFonts w:ascii="Times New Roman" w:hAnsi="Times New Roman" w:cs="Times New Roman"/>
          <w:sz w:val="24"/>
          <w:szCs w:val="24"/>
        </w:rPr>
        <w:t>Hãy tìm khoảng tứ phân vị của mẫu số liệu trên.</w:t>
      </w:r>
    </w:p>
    <w:p w:rsidR="00553CAE" w:rsidRPr="00791338" w:rsidRDefault="00553CAE" w:rsidP="00553CAE">
      <w:pPr>
        <w:tabs>
          <w:tab w:val="left" w:pos="992"/>
        </w:tabs>
        <w:spacing w:before="120" w:after="0" w:line="276" w:lineRule="auto"/>
        <w:ind w:left="992" w:hanging="992"/>
        <w:jc w:val="both"/>
        <w:rPr>
          <w:rFonts w:ascii="Times New Roman" w:hAnsi="Times New Roman" w:cs="Times New Roman"/>
          <w:color w:val="000000"/>
          <w:sz w:val="24"/>
          <w:szCs w:val="24"/>
        </w:rPr>
      </w:pPr>
      <w:r w:rsidRPr="00D9362B">
        <w:rPr>
          <w:rFonts w:ascii="Times New Roman" w:hAnsi="Times New Roman" w:cs="Times New Roman"/>
          <w:b/>
          <w:color w:val="C00000"/>
          <w:sz w:val="24"/>
          <w:szCs w:val="24"/>
        </w:rPr>
        <w:t>Câu 5:</w:t>
      </w:r>
      <w:r w:rsidRPr="0094263D">
        <w:rPr>
          <w:rFonts w:ascii="Times New Roman" w:hAnsi="Times New Roman" w:cs="Times New Roman"/>
          <w:b/>
          <w:sz w:val="24"/>
          <w:szCs w:val="24"/>
        </w:rPr>
        <w:tab/>
      </w:r>
      <w:r w:rsidRPr="00791338">
        <w:rPr>
          <w:rFonts w:ascii="Times New Roman" w:eastAsia="Calibri" w:hAnsi="Times New Roman" w:cs="Times New Roman"/>
          <w:sz w:val="24"/>
          <w:szCs w:val="24"/>
        </w:rPr>
        <w:t>Khảo sát thời gian tập thể dục trong ngày của một số học sinh khối 11 thu được mẫu số liệu ghép nhóm sau:</w:t>
      </w:r>
    </w:p>
    <w:p w:rsidR="00553CAE" w:rsidRPr="0094263D" w:rsidRDefault="00553CAE" w:rsidP="00553CAE">
      <w:pPr>
        <w:pStyle w:val="ListParagraph"/>
        <w:tabs>
          <w:tab w:val="left" w:pos="992"/>
        </w:tabs>
        <w:spacing w:before="120" w:after="0" w:line="276" w:lineRule="auto"/>
        <w:ind w:left="992"/>
        <w:jc w:val="center"/>
        <w:rPr>
          <w:rFonts w:ascii="Times New Roman" w:hAnsi="Times New Roman" w:cs="Times New Roman"/>
          <w:color w:val="000000"/>
          <w:sz w:val="24"/>
          <w:szCs w:val="24"/>
        </w:rPr>
      </w:pPr>
      <w:r w:rsidRPr="0094263D">
        <w:rPr>
          <w:rFonts w:ascii="Times New Roman" w:hAnsi="Times New Roman" w:cs="Times New Roman"/>
          <w:noProof/>
          <w:color w:val="000000"/>
          <w:sz w:val="24"/>
          <w:szCs w:val="24"/>
          <w:lang w:val="en-US"/>
        </w:rPr>
        <w:drawing>
          <wp:inline distT="0" distB="0" distL="0" distR="0" wp14:anchorId="7E28A14C" wp14:editId="77C0D3D9">
            <wp:extent cx="5871210" cy="560313"/>
            <wp:effectExtent l="0" t="0" r="0" b="0"/>
            <wp:docPr id="13178760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876025" name=""/>
                    <pic:cNvPicPr/>
                  </pic:nvPicPr>
                  <pic:blipFill>
                    <a:blip r:embed="rId116"/>
                    <a:stretch>
                      <a:fillRect/>
                    </a:stretch>
                  </pic:blipFill>
                  <pic:spPr>
                    <a:xfrm>
                      <a:off x="0" y="0"/>
                      <a:ext cx="5937337" cy="566624"/>
                    </a:xfrm>
                    <a:prstGeom prst="rect">
                      <a:avLst/>
                    </a:prstGeom>
                  </pic:spPr>
                </pic:pic>
              </a:graphicData>
            </a:graphic>
          </wp:inline>
        </w:drawing>
      </w:r>
    </w:p>
    <w:p w:rsidR="00553CAE" w:rsidRPr="00F30004" w:rsidRDefault="00553CAE" w:rsidP="00553CAE">
      <w:pPr>
        <w:spacing w:before="120" w:after="0" w:line="276" w:lineRule="auto"/>
        <w:ind w:firstLine="992"/>
        <w:contextualSpacing/>
        <w:rPr>
          <w:rFonts w:ascii="Times New Roman" w:hAnsi="Times New Roman" w:cs="Times New Roman"/>
          <w:bCs/>
          <w:sz w:val="24"/>
          <w:szCs w:val="24"/>
        </w:rPr>
      </w:pPr>
      <w:r w:rsidRPr="00F30004">
        <w:rPr>
          <w:rFonts w:ascii="Times New Roman" w:hAnsi="Times New Roman" w:cs="Times New Roman"/>
          <w:sz w:val="24"/>
          <w:szCs w:val="24"/>
        </w:rPr>
        <w:t>Tìm khoảng tứ phân vị của mẫu số liệu.</w:t>
      </w:r>
    </w:p>
    <w:p w:rsidR="00553CAE" w:rsidRPr="00791338" w:rsidRDefault="00553CAE" w:rsidP="00553CAE">
      <w:pPr>
        <w:tabs>
          <w:tab w:val="left" w:pos="992"/>
        </w:tabs>
        <w:spacing w:before="120" w:after="0" w:line="276" w:lineRule="auto"/>
        <w:ind w:left="992" w:hanging="992"/>
        <w:jc w:val="both"/>
        <w:rPr>
          <w:rFonts w:ascii="Times New Roman" w:eastAsia="Calibri" w:hAnsi="Times New Roman" w:cs="Times New Roman"/>
          <w:sz w:val="24"/>
          <w:szCs w:val="24"/>
        </w:rPr>
      </w:pPr>
      <w:r w:rsidRPr="00D9362B">
        <w:rPr>
          <w:rFonts w:ascii="Times New Roman" w:eastAsia="Calibri" w:hAnsi="Times New Roman" w:cs="Times New Roman"/>
          <w:b/>
          <w:color w:val="C00000"/>
          <w:sz w:val="24"/>
          <w:szCs w:val="24"/>
        </w:rPr>
        <w:t>Câu 6:</w:t>
      </w:r>
      <w:r w:rsidRPr="00F30004">
        <w:rPr>
          <w:rFonts w:ascii="Times New Roman" w:eastAsia="Calibri" w:hAnsi="Times New Roman" w:cs="Times New Roman"/>
          <w:b/>
          <w:sz w:val="24"/>
          <w:szCs w:val="24"/>
        </w:rPr>
        <w:tab/>
      </w:r>
      <w:r w:rsidRPr="00791338">
        <w:rPr>
          <w:rFonts w:ascii="Times New Roman" w:eastAsia="Calibri" w:hAnsi="Times New Roman" w:cs="Times New Roman"/>
          <w:sz w:val="24"/>
          <w:szCs w:val="24"/>
        </w:rPr>
        <w:t>Kết quả đo chiều cao của 200 cây keo 3 năm tuổi ở một nông trường được biểu diễn ở biểu đồ dưới đây</w:t>
      </w:r>
    </w:p>
    <w:p w:rsidR="00553CAE" w:rsidRPr="00F30004" w:rsidRDefault="00553CAE" w:rsidP="00553CAE">
      <w:pPr>
        <w:spacing w:before="120" w:after="0" w:line="276" w:lineRule="auto"/>
        <w:ind w:firstLine="720"/>
        <w:jc w:val="center"/>
        <w:rPr>
          <w:rFonts w:ascii="Times New Roman" w:hAnsi="Times New Roman" w:cs="Times New Roman"/>
          <w:color w:val="000000"/>
          <w:sz w:val="24"/>
          <w:szCs w:val="24"/>
        </w:rPr>
      </w:pPr>
      <w:r w:rsidRPr="00F30004">
        <w:rPr>
          <w:rFonts w:ascii="Times New Roman" w:hAnsi="Times New Roman" w:cs="Times New Roman"/>
          <w:noProof/>
          <w:sz w:val="24"/>
          <w:szCs w:val="24"/>
          <w:lang w:val="en-US"/>
        </w:rPr>
        <w:drawing>
          <wp:inline distT="0" distB="0" distL="0" distR="0" wp14:anchorId="3B8C13C2" wp14:editId="07DED0EC">
            <wp:extent cx="4402315" cy="2621280"/>
            <wp:effectExtent l="0" t="0" r="0" b="7620"/>
            <wp:docPr id="913189771" name="Picture 913189771" descr="A graph with numbers and a bar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189771" name="Picture 913189771" descr="A graph with numbers and a bar  Description automatically generated with medium confidence"/>
                    <pic:cNvPicPr/>
                  </pic:nvPicPr>
                  <pic:blipFill>
                    <a:blip r:embed="rId117">
                      <a:grayscl/>
                      <a:extLst>
                        <a:ext uri="{BEBA8EAE-BF5A-486C-A8C5-ECC9F3942E4B}">
                          <a14:imgProps xmlns:a14="http://schemas.microsoft.com/office/drawing/2010/main">
                            <a14:imgLayer r:embed="rId118">
                              <a14:imgEffect>
                                <a14:sharpenSoften amount="50000"/>
                              </a14:imgEffect>
                            </a14:imgLayer>
                          </a14:imgProps>
                        </a:ext>
                      </a:extLst>
                    </a:blip>
                    <a:stretch>
                      <a:fillRect/>
                    </a:stretch>
                  </pic:blipFill>
                  <pic:spPr>
                    <a:xfrm>
                      <a:off x="0" y="0"/>
                      <a:ext cx="4424821" cy="2634681"/>
                    </a:xfrm>
                    <a:prstGeom prst="rect">
                      <a:avLst/>
                    </a:prstGeom>
                  </pic:spPr>
                </pic:pic>
              </a:graphicData>
            </a:graphic>
          </wp:inline>
        </w:drawing>
      </w:r>
    </w:p>
    <w:p w:rsidR="00553CAE" w:rsidRPr="0094263D" w:rsidRDefault="00553CAE" w:rsidP="00553CAE">
      <w:pPr>
        <w:spacing w:before="120" w:after="0" w:line="276" w:lineRule="auto"/>
        <w:ind w:left="993"/>
        <w:contextualSpacing/>
        <w:rPr>
          <w:rFonts w:ascii="Times New Roman" w:hAnsi="Times New Roman" w:cs="Times New Roman"/>
          <w:bCs/>
          <w:sz w:val="24"/>
          <w:szCs w:val="24"/>
          <w:lang w:val="en-US"/>
        </w:rPr>
      </w:pPr>
      <w:r w:rsidRPr="00F30004">
        <w:rPr>
          <w:rFonts w:ascii="Times New Roman" w:hAnsi="Times New Roman" w:cs="Times New Roman"/>
          <w:sz w:val="24"/>
          <w:szCs w:val="24"/>
        </w:rPr>
        <w:t>Hãy tìm khoảng tứ phân vị của mẫu số liệu ghép nhóm cho bởi biểu đồ trên</w:t>
      </w:r>
      <w:r>
        <w:rPr>
          <w:rFonts w:ascii="Times New Roman" w:hAnsi="Times New Roman" w:cs="Times New Roman"/>
          <w:sz w:val="24"/>
          <w:szCs w:val="24"/>
          <w:lang w:val="en-US"/>
        </w:rPr>
        <w:t xml:space="preserve"> (kết quả làm tròn đến chữ số thập phân thứ hai)</w:t>
      </w:r>
    </w:p>
    <w:p w:rsidR="00553CAE" w:rsidRDefault="00553CAE" w:rsidP="00553CAE">
      <w:pPr>
        <w:jc w:val="center"/>
        <w:rPr>
          <w:rFonts w:ascii="Times New Roman" w:hAnsi="Times New Roman" w:cs="Times New Roman"/>
          <w:b/>
          <w:color w:val="FF0000"/>
          <w:sz w:val="24"/>
          <w:szCs w:val="24"/>
          <w:lang w:val="en-US"/>
        </w:rPr>
      </w:pPr>
      <w:r w:rsidRPr="00553CAE">
        <w:rPr>
          <w:rFonts w:ascii="Times New Roman" w:hAnsi="Times New Roman" w:cs="Times New Roman"/>
          <w:b/>
          <w:color w:val="FF0000"/>
          <w:sz w:val="24"/>
          <w:szCs w:val="24"/>
          <w:highlight w:val="yellow"/>
          <w:lang w:val="en-US"/>
        </w:rPr>
        <w:t>LỜI GIẢI</w:t>
      </w:r>
    </w:p>
    <w:p w:rsidR="00D923CC" w:rsidRPr="00D923CC" w:rsidRDefault="00D923CC" w:rsidP="00D923CC">
      <w:pPr>
        <w:tabs>
          <w:tab w:val="left" w:pos="992"/>
        </w:tabs>
        <w:spacing w:before="120" w:line="276" w:lineRule="auto"/>
        <w:jc w:val="both"/>
        <w:rPr>
          <w:rFonts w:ascii="Times New Roman" w:eastAsia="Arial" w:hAnsi="Times New Roman" w:cs="Times New Roman"/>
          <w:b/>
          <w:bCs/>
          <w:color w:val="000000"/>
          <w:sz w:val="24"/>
          <w:szCs w:val="24"/>
          <w:lang w:val="en-US"/>
        </w:rPr>
      </w:pPr>
      <w:r w:rsidRPr="00D923CC">
        <w:rPr>
          <w:rFonts w:ascii="Times New Roman" w:eastAsia="Arial" w:hAnsi="Times New Roman" w:cs="Times New Roman"/>
          <w:b/>
          <w:bCs/>
          <w:color w:val="000000"/>
          <w:sz w:val="24"/>
          <w:szCs w:val="24"/>
        </w:rPr>
        <w:t>PHẦN I.</w:t>
      </w:r>
      <w:r w:rsidRPr="00D923CC">
        <w:rPr>
          <w:rFonts w:ascii="Times New Roman" w:eastAsia="Arial" w:hAnsi="Times New Roman" w:cs="Times New Roman"/>
          <w:color w:val="000000"/>
          <w:sz w:val="24"/>
          <w:szCs w:val="24"/>
        </w:rPr>
        <w:t xml:space="preserve"> </w:t>
      </w:r>
      <w:r w:rsidRPr="00D923CC">
        <w:rPr>
          <w:rFonts w:ascii="Times New Roman" w:eastAsia="Arial" w:hAnsi="Times New Roman" w:cs="Times New Roman"/>
          <w:b/>
          <w:bCs/>
          <w:color w:val="000000"/>
          <w:sz w:val="24"/>
          <w:szCs w:val="24"/>
        </w:rPr>
        <w:t>Câu trắc nghiệm nhiều phương án lựa chọn.</w:t>
      </w:r>
      <w:r w:rsidRPr="00D923CC">
        <w:rPr>
          <w:rFonts w:ascii="Times New Roman" w:eastAsia="Arial" w:hAnsi="Times New Roman" w:cs="Times New Roman"/>
          <w:b/>
          <w:bCs/>
          <w:color w:val="000000"/>
          <w:sz w:val="24"/>
          <w:szCs w:val="24"/>
          <w:lang w:val="en-US"/>
        </w:rPr>
        <w:t xml:space="preserve"> </w:t>
      </w:r>
      <w:r w:rsidRPr="00D923CC">
        <w:rPr>
          <w:rFonts w:ascii="Times New Roman" w:eastAsia="Arial" w:hAnsi="Times New Roman" w:cs="Times New Roman"/>
          <w:b/>
          <w:bCs/>
          <w:color w:val="000000"/>
          <w:sz w:val="24"/>
          <w:szCs w:val="24"/>
        </w:rPr>
        <w:t>Mỗi câu hỏi thí sinh chỉ chọn một phương án.</w:t>
      </w:r>
    </w:p>
    <w:p w:rsidR="00D923CC" w:rsidRPr="00D923CC" w:rsidRDefault="00D923CC" w:rsidP="00D923CC">
      <w:pPr>
        <w:tabs>
          <w:tab w:val="left" w:pos="992"/>
        </w:tabs>
        <w:spacing w:before="120" w:after="0" w:line="276" w:lineRule="auto"/>
        <w:ind w:left="992" w:hanging="992"/>
        <w:jc w:val="both"/>
        <w:rPr>
          <w:rFonts w:ascii="Times New Roman" w:eastAsia="Arial" w:hAnsi="Times New Roman" w:cs="Times New Roman"/>
          <w:sz w:val="24"/>
          <w:szCs w:val="24"/>
        </w:rPr>
      </w:pPr>
      <w:r w:rsidRPr="00D923CC">
        <w:rPr>
          <w:rFonts w:ascii="Times New Roman" w:eastAsia="Arial" w:hAnsi="Times New Roman" w:cs="Times New Roman"/>
          <w:b/>
          <w:color w:val="C00000"/>
          <w:sz w:val="24"/>
          <w:szCs w:val="24"/>
        </w:rPr>
        <w:t>Câu 1:</w:t>
      </w:r>
      <w:r w:rsidRPr="00D923CC">
        <w:rPr>
          <w:rFonts w:ascii="Times New Roman" w:eastAsia="Arial" w:hAnsi="Times New Roman" w:cs="Times New Roman"/>
          <w:b/>
          <w:sz w:val="24"/>
          <w:szCs w:val="24"/>
        </w:rPr>
        <w:tab/>
      </w:r>
      <w:r w:rsidRPr="00D923CC">
        <w:rPr>
          <w:rFonts w:ascii="Times New Roman" w:eastAsia="Arial" w:hAnsi="Times New Roman" w:cs="Times New Roman"/>
          <w:sz w:val="24"/>
          <w:szCs w:val="24"/>
        </w:rPr>
        <w:t>Điểm kiểm tra của nhóm học sinh lớp 10 được cho như sau:</w:t>
      </w:r>
    </w:p>
    <w:p w:rsidR="00D923CC" w:rsidRPr="00D923CC" w:rsidRDefault="00D923CC" w:rsidP="00D923CC">
      <w:pPr>
        <w:tabs>
          <w:tab w:val="left" w:pos="992"/>
        </w:tabs>
        <w:spacing w:before="120" w:after="0" w:line="276" w:lineRule="auto"/>
        <w:ind w:left="992"/>
        <w:contextualSpacing/>
        <w:jc w:val="center"/>
        <w:rPr>
          <w:rFonts w:ascii="Times New Roman" w:eastAsia="Arial" w:hAnsi="Times New Roman" w:cs="Times New Roman"/>
          <w:sz w:val="24"/>
          <w:szCs w:val="24"/>
        </w:rPr>
      </w:pPr>
      <w:r w:rsidRPr="00D923CC">
        <w:rPr>
          <w:rFonts w:ascii="Times New Roman" w:eastAsia="Arial" w:hAnsi="Times New Roman" w:cs="Times New Roman"/>
          <w:noProof/>
          <w:sz w:val="24"/>
          <w:szCs w:val="24"/>
          <w:lang w:val="en-US"/>
        </w:rPr>
        <w:drawing>
          <wp:inline distT="0" distB="0" distL="0" distR="0" wp14:anchorId="0A01A03D" wp14:editId="7B6D07F8">
            <wp:extent cx="5354952" cy="574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5310992" name=""/>
                    <pic:cNvPicPr/>
                  </pic:nvPicPr>
                  <pic:blipFill>
                    <a:blip r:embed="rId9"/>
                    <a:stretch>
                      <a:fillRect/>
                    </a:stretch>
                  </pic:blipFill>
                  <pic:spPr>
                    <a:xfrm>
                      <a:off x="0" y="0"/>
                      <a:ext cx="5399999" cy="579434"/>
                    </a:xfrm>
                    <a:prstGeom prst="rect">
                      <a:avLst/>
                    </a:prstGeom>
                  </pic:spPr>
                </pic:pic>
              </a:graphicData>
            </a:graphic>
          </wp:inline>
        </w:drawing>
      </w:r>
    </w:p>
    <w:p w:rsidR="00D923CC" w:rsidRPr="00D923CC" w:rsidRDefault="00D923CC" w:rsidP="00D923CC">
      <w:pPr>
        <w:spacing w:line="276" w:lineRule="auto"/>
        <w:ind w:left="272" w:firstLine="720"/>
        <w:jc w:val="both"/>
        <w:rPr>
          <w:rFonts w:ascii="Times New Roman" w:eastAsia="Arial" w:hAnsi="Times New Roman" w:cs="Times New Roman"/>
          <w:b/>
          <w:sz w:val="24"/>
          <w:szCs w:val="24"/>
        </w:rPr>
      </w:pPr>
      <w:r w:rsidRPr="00D923CC">
        <w:rPr>
          <w:rFonts w:ascii="Times New Roman" w:eastAsia="Arial" w:hAnsi="Times New Roman" w:cs="Times New Roman"/>
          <w:sz w:val="24"/>
          <w:szCs w:val="24"/>
        </w:rPr>
        <w:t>Khoảng biến thiên của mẫu số liệu ghép nhóm trên là:</w:t>
      </w:r>
    </w:p>
    <w:p w:rsidR="00D923CC" w:rsidRPr="00D923CC" w:rsidRDefault="00D923CC" w:rsidP="00D923CC">
      <w:pPr>
        <w:tabs>
          <w:tab w:val="left" w:pos="3402"/>
          <w:tab w:val="left" w:pos="5669"/>
          <w:tab w:val="left" w:pos="7937"/>
        </w:tabs>
        <w:spacing w:after="0" w:line="276" w:lineRule="auto"/>
        <w:ind w:left="992"/>
        <w:contextualSpacing/>
        <w:jc w:val="both"/>
        <w:rPr>
          <w:rFonts w:ascii="Times New Roman" w:eastAsia="Arial" w:hAnsi="Times New Roman" w:cs="Times New Roman"/>
          <w:sz w:val="24"/>
          <w:szCs w:val="24"/>
          <w:lang w:val="it-IT"/>
        </w:rPr>
      </w:pPr>
      <w:r w:rsidRPr="00D923CC">
        <w:rPr>
          <w:rFonts w:ascii="Times New Roman" w:eastAsia="Arial" w:hAnsi="Times New Roman" w:cs="Times New Roman"/>
          <w:b/>
          <w:color w:val="0066FF"/>
          <w:sz w:val="24"/>
          <w:szCs w:val="24"/>
          <w:u w:val="single"/>
        </w:rPr>
        <w:lastRenderedPageBreak/>
        <w:t>A</w:t>
      </w:r>
      <w:r w:rsidRPr="00D923CC">
        <w:rPr>
          <w:rFonts w:ascii="Times New Roman" w:eastAsia="Arial" w:hAnsi="Times New Roman" w:cs="Times New Roman"/>
          <w:b/>
          <w:color w:val="0066FF"/>
          <w:sz w:val="24"/>
          <w:szCs w:val="24"/>
        </w:rPr>
        <w:t xml:space="preserve">. </w:t>
      </w:r>
      <w:r w:rsidRPr="00D923CC">
        <w:rPr>
          <w:rFonts w:ascii="Arial" w:eastAsia="Arial" w:hAnsi="Arial" w:cs="Times New Roman"/>
          <w:position w:val="-6"/>
        </w:rPr>
        <w:object w:dxaOrig="180" w:dyaOrig="279">
          <v:shape id="_x0000_i1070" type="#_x0000_t75" style="width:9pt;height:13.5pt" o:ole="">
            <v:imagedata r:id="rId10" o:title=""/>
          </v:shape>
          <o:OLEObject Type="Embed" ProgID="Equation.DSMT4" ShapeID="_x0000_i1070" DrawAspect="Content" ObjectID="_1819823401" r:id="rId119"/>
        </w:object>
      </w:r>
      <w:r w:rsidRPr="00D923CC">
        <w:rPr>
          <w:rFonts w:ascii="Times New Roman" w:eastAsia="Arial" w:hAnsi="Times New Roman" w:cs="Times New Roman"/>
          <w:b/>
          <w:sz w:val="24"/>
          <w:szCs w:val="24"/>
          <w:lang w:val="it-IT"/>
        </w:rPr>
        <w:tab/>
      </w:r>
      <w:r w:rsidRPr="00D923CC">
        <w:rPr>
          <w:rFonts w:ascii="Times New Roman" w:eastAsia="Arial" w:hAnsi="Times New Roman" w:cs="Times New Roman"/>
          <w:b/>
          <w:color w:val="0066FF"/>
          <w:sz w:val="24"/>
          <w:szCs w:val="24"/>
          <w:lang w:val="it-IT"/>
        </w:rPr>
        <w:t xml:space="preserve">B. </w:t>
      </w:r>
      <w:r w:rsidRPr="00D923CC">
        <w:rPr>
          <w:rFonts w:ascii="Arial" w:eastAsia="Arial" w:hAnsi="Arial" w:cs="Times New Roman"/>
          <w:position w:val="-6"/>
        </w:rPr>
        <w:object w:dxaOrig="180" w:dyaOrig="279">
          <v:shape id="_x0000_i1071" type="#_x0000_t75" style="width:9pt;height:13.5pt" o:ole="">
            <v:imagedata r:id="rId12" o:title=""/>
          </v:shape>
          <o:OLEObject Type="Embed" ProgID="Equation.DSMT4" ShapeID="_x0000_i1071" DrawAspect="Content" ObjectID="_1819823402" r:id="rId120"/>
        </w:object>
      </w:r>
      <w:r w:rsidRPr="00D923CC">
        <w:rPr>
          <w:rFonts w:ascii="Times New Roman" w:eastAsia="Arial" w:hAnsi="Times New Roman" w:cs="Times New Roman"/>
          <w:b/>
          <w:sz w:val="24"/>
          <w:szCs w:val="24"/>
          <w:lang w:val="it-IT"/>
        </w:rPr>
        <w:tab/>
      </w:r>
      <w:r w:rsidRPr="00D923CC">
        <w:rPr>
          <w:rFonts w:ascii="Times New Roman" w:eastAsia="Arial" w:hAnsi="Times New Roman" w:cs="Times New Roman"/>
          <w:b/>
          <w:color w:val="0066FF"/>
          <w:sz w:val="24"/>
          <w:szCs w:val="24"/>
          <w:lang w:val="it-IT"/>
        </w:rPr>
        <w:t xml:space="preserve">C. </w:t>
      </w:r>
      <w:r w:rsidRPr="00D923CC">
        <w:rPr>
          <w:rFonts w:ascii="Arial" w:eastAsia="Arial" w:hAnsi="Arial" w:cs="Times New Roman"/>
          <w:position w:val="-6"/>
        </w:rPr>
        <w:object w:dxaOrig="180" w:dyaOrig="279">
          <v:shape id="_x0000_i1072" type="#_x0000_t75" style="width:9pt;height:13.5pt" o:ole="">
            <v:imagedata r:id="rId14" o:title=""/>
          </v:shape>
          <o:OLEObject Type="Embed" ProgID="Equation.DSMT4" ShapeID="_x0000_i1072" DrawAspect="Content" ObjectID="_1819823403" r:id="rId121"/>
        </w:object>
      </w:r>
      <w:r w:rsidRPr="00D923CC">
        <w:rPr>
          <w:rFonts w:ascii="Arial" w:eastAsia="Arial" w:hAnsi="Arial" w:cs="Times New Roman"/>
          <w:position w:val="-4"/>
        </w:rPr>
        <w:object w:dxaOrig="180" w:dyaOrig="279">
          <v:shape id="_x0000_i1073" type="#_x0000_t75" style="width:9pt;height:13.5pt" o:ole="">
            <v:imagedata r:id="rId16" o:title=""/>
          </v:shape>
          <o:OLEObject Type="Embed" ProgID="Equation.DSMT4" ShapeID="_x0000_i1073" DrawAspect="Content" ObjectID="_1819823404" r:id="rId122"/>
        </w:object>
      </w:r>
      <w:r w:rsidRPr="00D923CC">
        <w:rPr>
          <w:rFonts w:ascii="Times New Roman" w:eastAsia="Arial" w:hAnsi="Times New Roman" w:cs="Times New Roman"/>
          <w:b/>
          <w:sz w:val="24"/>
          <w:szCs w:val="24"/>
          <w:lang w:val="it-IT"/>
        </w:rPr>
        <w:tab/>
      </w:r>
      <w:r w:rsidRPr="00D923CC">
        <w:rPr>
          <w:rFonts w:ascii="Times New Roman" w:eastAsia="Arial" w:hAnsi="Times New Roman" w:cs="Times New Roman"/>
          <w:b/>
          <w:color w:val="0066FF"/>
          <w:sz w:val="24"/>
          <w:szCs w:val="24"/>
          <w:lang w:val="it-IT"/>
        </w:rPr>
        <w:t xml:space="preserve">D. </w:t>
      </w:r>
      <w:r w:rsidRPr="00D923CC">
        <w:rPr>
          <w:rFonts w:ascii="Arial" w:eastAsia="Arial" w:hAnsi="Arial" w:cs="Times New Roman"/>
          <w:position w:val="-6"/>
        </w:rPr>
        <w:object w:dxaOrig="200" w:dyaOrig="279">
          <v:shape id="_x0000_i1074" type="#_x0000_t75" style="width:10.5pt;height:13.5pt" o:ole="">
            <v:imagedata r:id="rId18" o:title=""/>
          </v:shape>
          <o:OLEObject Type="Embed" ProgID="Equation.DSMT4" ShapeID="_x0000_i1074" DrawAspect="Content" ObjectID="_1819823405" r:id="rId123"/>
        </w:object>
      </w:r>
    </w:p>
    <w:p w:rsidR="00D923CC" w:rsidRPr="00D923CC" w:rsidRDefault="00D923CC" w:rsidP="00D923CC">
      <w:pPr>
        <w:spacing w:line="276" w:lineRule="auto"/>
        <w:ind w:left="272" w:firstLine="720"/>
        <w:jc w:val="center"/>
        <w:rPr>
          <w:rFonts w:ascii="Times New Roman" w:eastAsia="Times New Roman" w:hAnsi="Times New Roman" w:cs="Times New Roman"/>
          <w:b/>
          <w:sz w:val="24"/>
          <w:szCs w:val="24"/>
          <w:lang w:val="it-IT"/>
        </w:rPr>
      </w:pPr>
      <w:r w:rsidRPr="00D923CC">
        <w:rPr>
          <w:rFonts w:ascii="Times New Roman" w:eastAsia="Times New Roman" w:hAnsi="Times New Roman" w:cs="Times New Roman"/>
          <w:b/>
          <w:color w:val="0066FF"/>
          <w:sz w:val="24"/>
          <w:szCs w:val="24"/>
          <w:lang w:val="it-IT"/>
        </w:rPr>
        <w:t>Lời giải</w:t>
      </w:r>
    </w:p>
    <w:p w:rsidR="00D923CC" w:rsidRPr="00D923CC" w:rsidRDefault="00D923CC" w:rsidP="00D923CC">
      <w:pPr>
        <w:spacing w:line="276" w:lineRule="auto"/>
        <w:ind w:left="272" w:firstLine="720"/>
        <w:rPr>
          <w:rFonts w:ascii="Times New Roman" w:eastAsia="Times New Roman" w:hAnsi="Times New Roman" w:cs="Times New Roman"/>
          <w:b/>
          <w:sz w:val="24"/>
          <w:szCs w:val="24"/>
          <w:lang w:val="it-IT"/>
        </w:rPr>
      </w:pPr>
      <w:r w:rsidRPr="00D923CC">
        <w:rPr>
          <w:rFonts w:ascii="Times New Roman" w:eastAsia="Arial" w:hAnsi="Times New Roman" w:cs="Times New Roman"/>
          <w:sz w:val="24"/>
          <w:szCs w:val="24"/>
          <w:lang w:val="it-IT"/>
        </w:rPr>
        <w:t>Ta có khoảng biến thiên của mẫu số liệu trên là</w:t>
      </w:r>
      <w:r w:rsidRPr="00D923CC">
        <w:rPr>
          <w:rFonts w:ascii="Times New Roman" w:eastAsia="Times New Roman" w:hAnsi="Times New Roman" w:cs="Times New Roman"/>
          <w:b/>
          <w:sz w:val="24"/>
          <w:szCs w:val="24"/>
          <w:lang w:val="it-IT"/>
        </w:rPr>
        <w:t xml:space="preserve">: </w:t>
      </w:r>
      <w:r w:rsidRPr="00D923CC">
        <w:rPr>
          <w:rFonts w:ascii="Arial" w:eastAsia="Arial" w:hAnsi="Arial" w:cs="Times New Roman"/>
          <w:position w:val="-10"/>
        </w:rPr>
        <w:object w:dxaOrig="999" w:dyaOrig="320">
          <v:shape id="_x0000_i1075" type="#_x0000_t75" style="width:49.5pt;height:16.5pt" o:ole="">
            <v:imagedata r:id="rId124" o:title=""/>
          </v:shape>
          <o:OLEObject Type="Embed" ProgID="Equation.DSMT4" ShapeID="_x0000_i1075" DrawAspect="Content" ObjectID="_1819823406" r:id="rId125"/>
        </w:object>
      </w:r>
    </w:p>
    <w:p w:rsidR="00D923CC" w:rsidRPr="00D923CC" w:rsidRDefault="00D923CC" w:rsidP="00D923CC">
      <w:pPr>
        <w:tabs>
          <w:tab w:val="left" w:pos="992"/>
        </w:tabs>
        <w:spacing w:before="120" w:after="0" w:line="276" w:lineRule="auto"/>
        <w:ind w:left="992" w:hanging="992"/>
        <w:jc w:val="both"/>
        <w:rPr>
          <w:rFonts w:ascii="Times New Roman" w:eastAsia="Arial" w:hAnsi="Times New Roman" w:cs="Times New Roman"/>
          <w:sz w:val="24"/>
          <w:szCs w:val="24"/>
        </w:rPr>
      </w:pPr>
      <w:r w:rsidRPr="00D923CC">
        <w:rPr>
          <w:rFonts w:ascii="Times New Roman" w:eastAsia="Arial" w:hAnsi="Times New Roman" w:cs="Times New Roman"/>
          <w:b/>
          <w:color w:val="C00000"/>
          <w:sz w:val="24"/>
          <w:szCs w:val="24"/>
        </w:rPr>
        <w:t>Câu 2:</w:t>
      </w:r>
      <w:r w:rsidRPr="00D923CC">
        <w:rPr>
          <w:rFonts w:ascii="Times New Roman" w:eastAsia="Arial" w:hAnsi="Times New Roman" w:cs="Times New Roman"/>
          <w:b/>
          <w:sz w:val="24"/>
          <w:szCs w:val="24"/>
        </w:rPr>
        <w:tab/>
      </w:r>
      <w:r w:rsidRPr="00D923CC">
        <w:rPr>
          <w:rFonts w:ascii="Times New Roman" w:eastAsia="Arial" w:hAnsi="Times New Roman" w:cs="Times New Roman"/>
          <w:sz w:val="24"/>
          <w:szCs w:val="24"/>
        </w:rPr>
        <w:t>Một bác tài xế thống kê lại độ dài quảng đường (đơn vị: km) bác đã lái xe mỗi ngày trong một tháng ở bảng sau:</w:t>
      </w:r>
    </w:p>
    <w:p w:rsidR="00D923CC" w:rsidRPr="00D923CC" w:rsidRDefault="00D923CC" w:rsidP="00D923CC">
      <w:pPr>
        <w:tabs>
          <w:tab w:val="left" w:pos="992"/>
        </w:tabs>
        <w:spacing w:before="120" w:after="0" w:line="276" w:lineRule="auto"/>
        <w:ind w:left="992"/>
        <w:contextualSpacing/>
        <w:jc w:val="both"/>
        <w:rPr>
          <w:rFonts w:ascii="Times New Roman" w:eastAsia="Arial" w:hAnsi="Times New Roman" w:cs="Times New Roman"/>
          <w:sz w:val="24"/>
          <w:szCs w:val="24"/>
        </w:rPr>
      </w:pPr>
      <w:r w:rsidRPr="00D923CC">
        <w:rPr>
          <w:rFonts w:ascii="Times New Roman" w:eastAsia="Arial" w:hAnsi="Times New Roman" w:cs="Times New Roman"/>
          <w:noProof/>
          <w:sz w:val="24"/>
          <w:szCs w:val="24"/>
          <w:lang w:val="en-US"/>
        </w:rPr>
        <w:drawing>
          <wp:inline distT="0" distB="0" distL="0" distR="0" wp14:anchorId="575B322B" wp14:editId="60A08EC9">
            <wp:extent cx="5871210" cy="534426"/>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384982" name=""/>
                    <pic:cNvPicPr/>
                  </pic:nvPicPr>
                  <pic:blipFill>
                    <a:blip r:embed="rId20"/>
                    <a:stretch>
                      <a:fillRect/>
                    </a:stretch>
                  </pic:blipFill>
                  <pic:spPr>
                    <a:xfrm>
                      <a:off x="0" y="0"/>
                      <a:ext cx="5937757" cy="540483"/>
                    </a:xfrm>
                    <a:prstGeom prst="rect">
                      <a:avLst/>
                    </a:prstGeom>
                  </pic:spPr>
                </pic:pic>
              </a:graphicData>
            </a:graphic>
          </wp:inline>
        </w:drawing>
      </w:r>
    </w:p>
    <w:p w:rsidR="00D923CC" w:rsidRPr="00D923CC" w:rsidRDefault="00D923CC" w:rsidP="00D923CC">
      <w:pPr>
        <w:spacing w:line="276" w:lineRule="auto"/>
        <w:ind w:firstLine="992"/>
        <w:jc w:val="both"/>
        <w:rPr>
          <w:rFonts w:ascii="Times New Roman" w:eastAsia="Arial" w:hAnsi="Times New Roman" w:cs="Times New Roman"/>
          <w:b/>
          <w:sz w:val="24"/>
          <w:szCs w:val="24"/>
        </w:rPr>
      </w:pPr>
      <w:r w:rsidRPr="00D923CC">
        <w:rPr>
          <w:rFonts w:ascii="Times New Roman" w:eastAsia="Arial" w:hAnsi="Times New Roman" w:cs="Times New Roman"/>
          <w:sz w:val="24"/>
          <w:szCs w:val="24"/>
        </w:rPr>
        <w:t>Khoảng biến thiên của mẫu số liệu ghép nhóm trên là</w:t>
      </w:r>
    </w:p>
    <w:p w:rsidR="00D923CC" w:rsidRPr="00D923CC" w:rsidRDefault="00D923CC" w:rsidP="00D923CC">
      <w:pPr>
        <w:tabs>
          <w:tab w:val="left" w:pos="3402"/>
          <w:tab w:val="left" w:pos="5669"/>
          <w:tab w:val="left" w:pos="7937"/>
        </w:tabs>
        <w:spacing w:after="0" w:line="276" w:lineRule="auto"/>
        <w:ind w:left="992"/>
        <w:contextualSpacing/>
        <w:jc w:val="both"/>
        <w:rPr>
          <w:rFonts w:ascii="Times New Roman" w:eastAsia="Arial" w:hAnsi="Times New Roman" w:cs="Times New Roman"/>
          <w:sz w:val="24"/>
          <w:szCs w:val="24"/>
          <w:lang w:val="it-IT"/>
        </w:rPr>
      </w:pPr>
      <w:r w:rsidRPr="00D923CC">
        <w:rPr>
          <w:rFonts w:ascii="Times New Roman" w:eastAsia="Arial" w:hAnsi="Times New Roman" w:cs="Times New Roman"/>
          <w:b/>
          <w:color w:val="0066FF"/>
          <w:sz w:val="24"/>
          <w:szCs w:val="24"/>
          <w:u w:val="single"/>
        </w:rPr>
        <w:t>A</w:t>
      </w:r>
      <w:r w:rsidRPr="00D923CC">
        <w:rPr>
          <w:rFonts w:ascii="Times New Roman" w:eastAsia="Arial" w:hAnsi="Times New Roman" w:cs="Times New Roman"/>
          <w:b/>
          <w:color w:val="0066FF"/>
          <w:sz w:val="24"/>
          <w:szCs w:val="24"/>
        </w:rPr>
        <w:t xml:space="preserve">. </w:t>
      </w:r>
      <w:r w:rsidRPr="00D923CC">
        <w:rPr>
          <w:rFonts w:ascii="Arial" w:eastAsia="Arial" w:hAnsi="Arial" w:cs="Times New Roman"/>
          <w:position w:val="-6"/>
        </w:rPr>
        <w:object w:dxaOrig="480" w:dyaOrig="279">
          <v:shape id="_x0000_i1076" type="#_x0000_t75" style="width:24pt;height:13.5pt" o:ole="">
            <v:imagedata r:id="rId21" o:title=""/>
          </v:shape>
          <o:OLEObject Type="Embed" ProgID="Equation.DSMT4" ShapeID="_x0000_i1076" DrawAspect="Content" ObjectID="_1819823407" r:id="rId126"/>
        </w:object>
      </w:r>
      <w:r w:rsidRPr="00D923CC">
        <w:rPr>
          <w:rFonts w:ascii="Times New Roman" w:eastAsia="Arial" w:hAnsi="Times New Roman" w:cs="Times New Roman"/>
          <w:b/>
          <w:sz w:val="24"/>
          <w:szCs w:val="24"/>
          <w:lang w:val="it-IT"/>
        </w:rPr>
        <w:tab/>
      </w:r>
      <w:r w:rsidRPr="00D923CC">
        <w:rPr>
          <w:rFonts w:ascii="Times New Roman" w:eastAsia="Arial" w:hAnsi="Times New Roman" w:cs="Times New Roman"/>
          <w:b/>
          <w:color w:val="0066FF"/>
          <w:sz w:val="24"/>
          <w:szCs w:val="24"/>
          <w:lang w:val="it-IT"/>
        </w:rPr>
        <w:t xml:space="preserve">B. </w:t>
      </w:r>
      <w:r w:rsidRPr="00D923CC">
        <w:rPr>
          <w:rFonts w:ascii="Arial" w:eastAsia="Arial" w:hAnsi="Arial" w:cs="Times New Roman"/>
          <w:position w:val="-6"/>
        </w:rPr>
        <w:object w:dxaOrig="460" w:dyaOrig="279">
          <v:shape id="_x0000_i1077" type="#_x0000_t75" style="width:22.5pt;height:13.5pt" o:ole="">
            <v:imagedata r:id="rId23" o:title=""/>
          </v:shape>
          <o:OLEObject Type="Embed" ProgID="Equation.DSMT4" ShapeID="_x0000_i1077" DrawAspect="Content" ObjectID="_1819823408" r:id="rId127"/>
        </w:object>
      </w:r>
      <w:r w:rsidRPr="00D923CC">
        <w:rPr>
          <w:rFonts w:ascii="Times New Roman" w:eastAsia="Arial" w:hAnsi="Times New Roman" w:cs="Times New Roman"/>
          <w:b/>
          <w:sz w:val="24"/>
          <w:szCs w:val="24"/>
          <w:lang w:val="it-IT"/>
        </w:rPr>
        <w:tab/>
      </w:r>
      <w:r w:rsidRPr="00D923CC">
        <w:rPr>
          <w:rFonts w:ascii="Times New Roman" w:eastAsia="Arial" w:hAnsi="Times New Roman" w:cs="Times New Roman"/>
          <w:b/>
          <w:color w:val="0066FF"/>
          <w:sz w:val="24"/>
          <w:szCs w:val="24"/>
          <w:lang w:val="it-IT"/>
        </w:rPr>
        <w:t xml:space="preserve">C. </w:t>
      </w:r>
      <w:r w:rsidRPr="00D923CC">
        <w:rPr>
          <w:rFonts w:ascii="Arial" w:eastAsia="Arial" w:hAnsi="Arial" w:cs="Times New Roman"/>
          <w:position w:val="-6"/>
        </w:rPr>
        <w:object w:dxaOrig="360" w:dyaOrig="279">
          <v:shape id="_x0000_i1078" type="#_x0000_t75" style="width:18pt;height:13.5pt" o:ole="">
            <v:imagedata r:id="rId25" o:title=""/>
          </v:shape>
          <o:OLEObject Type="Embed" ProgID="Equation.DSMT4" ShapeID="_x0000_i1078" DrawAspect="Content" ObjectID="_1819823409" r:id="rId128"/>
        </w:object>
      </w:r>
      <w:r w:rsidRPr="00D923CC">
        <w:rPr>
          <w:rFonts w:ascii="Arial" w:eastAsia="Arial" w:hAnsi="Arial" w:cs="Times New Roman"/>
          <w:position w:val="-4"/>
        </w:rPr>
        <w:object w:dxaOrig="180" w:dyaOrig="279">
          <v:shape id="_x0000_i1079" type="#_x0000_t75" style="width:9pt;height:13.5pt" o:ole="">
            <v:imagedata r:id="rId16" o:title=""/>
          </v:shape>
          <o:OLEObject Type="Embed" ProgID="Equation.DSMT4" ShapeID="_x0000_i1079" DrawAspect="Content" ObjectID="_1819823410" r:id="rId129"/>
        </w:object>
      </w:r>
      <w:r w:rsidRPr="00D923CC">
        <w:rPr>
          <w:rFonts w:ascii="Times New Roman" w:eastAsia="Arial" w:hAnsi="Times New Roman" w:cs="Times New Roman"/>
          <w:b/>
          <w:sz w:val="24"/>
          <w:szCs w:val="24"/>
          <w:lang w:val="it-IT"/>
        </w:rPr>
        <w:tab/>
      </w:r>
      <w:r w:rsidRPr="00D923CC">
        <w:rPr>
          <w:rFonts w:ascii="Times New Roman" w:eastAsia="Arial" w:hAnsi="Times New Roman" w:cs="Times New Roman"/>
          <w:b/>
          <w:color w:val="0066FF"/>
          <w:sz w:val="24"/>
          <w:szCs w:val="24"/>
          <w:lang w:val="it-IT"/>
        </w:rPr>
        <w:t xml:space="preserve">D. </w:t>
      </w:r>
      <w:r w:rsidRPr="00D923CC">
        <w:rPr>
          <w:rFonts w:ascii="Arial" w:eastAsia="Arial" w:hAnsi="Arial" w:cs="Times New Roman"/>
          <w:position w:val="-6"/>
        </w:rPr>
        <w:object w:dxaOrig="480" w:dyaOrig="279">
          <v:shape id="_x0000_i1080" type="#_x0000_t75" style="width:24pt;height:13.5pt" o:ole="">
            <v:imagedata r:id="rId28" o:title=""/>
          </v:shape>
          <o:OLEObject Type="Embed" ProgID="Equation.DSMT4" ShapeID="_x0000_i1080" DrawAspect="Content" ObjectID="_1819823411" r:id="rId130"/>
        </w:object>
      </w:r>
    </w:p>
    <w:p w:rsidR="00D923CC" w:rsidRPr="00D923CC" w:rsidRDefault="00D923CC" w:rsidP="00D923CC">
      <w:pPr>
        <w:spacing w:line="276" w:lineRule="auto"/>
        <w:ind w:left="992" w:firstLine="283"/>
        <w:jc w:val="center"/>
        <w:rPr>
          <w:rFonts w:ascii="Times New Roman" w:eastAsia="Times New Roman" w:hAnsi="Times New Roman" w:cs="Times New Roman"/>
          <w:b/>
          <w:sz w:val="24"/>
          <w:szCs w:val="24"/>
          <w:lang w:val="it-IT"/>
        </w:rPr>
      </w:pPr>
      <w:r w:rsidRPr="00D923CC">
        <w:rPr>
          <w:rFonts w:ascii="Times New Roman" w:eastAsia="Times New Roman" w:hAnsi="Times New Roman" w:cs="Times New Roman"/>
          <w:b/>
          <w:color w:val="0066FF"/>
          <w:sz w:val="24"/>
          <w:szCs w:val="24"/>
          <w:lang w:val="it-IT"/>
        </w:rPr>
        <w:t>Lời giải</w:t>
      </w:r>
    </w:p>
    <w:p w:rsidR="00D923CC" w:rsidRPr="00D923CC" w:rsidRDefault="00D923CC" w:rsidP="00D923CC">
      <w:pPr>
        <w:spacing w:line="276" w:lineRule="auto"/>
        <w:ind w:firstLine="992"/>
        <w:rPr>
          <w:rFonts w:ascii="Times New Roman" w:eastAsia="Times New Roman" w:hAnsi="Times New Roman" w:cs="Times New Roman"/>
          <w:b/>
          <w:sz w:val="24"/>
          <w:szCs w:val="24"/>
          <w:lang w:val="it-IT"/>
        </w:rPr>
      </w:pPr>
      <w:r w:rsidRPr="00D923CC">
        <w:rPr>
          <w:rFonts w:ascii="Times New Roman" w:eastAsia="Arial" w:hAnsi="Times New Roman" w:cs="Times New Roman"/>
          <w:sz w:val="24"/>
          <w:szCs w:val="24"/>
          <w:lang w:val="it-IT"/>
        </w:rPr>
        <w:t>Ta có khoảng biến thiên của mẫu số liệu trên là</w:t>
      </w:r>
      <w:r w:rsidRPr="00D923CC">
        <w:rPr>
          <w:rFonts w:ascii="Times New Roman" w:eastAsia="Times New Roman" w:hAnsi="Times New Roman" w:cs="Times New Roman"/>
          <w:b/>
          <w:sz w:val="24"/>
          <w:szCs w:val="24"/>
          <w:lang w:val="it-IT"/>
        </w:rPr>
        <w:t xml:space="preserve">: </w:t>
      </w:r>
      <w:r w:rsidRPr="00D923CC">
        <w:rPr>
          <w:rFonts w:ascii="Arial" w:eastAsia="Arial" w:hAnsi="Arial" w:cs="Times New Roman"/>
          <w:position w:val="-10"/>
        </w:rPr>
        <w:object w:dxaOrig="1500" w:dyaOrig="320">
          <v:shape id="_x0000_i1081" type="#_x0000_t75" style="width:75pt;height:16.5pt" o:ole="">
            <v:imagedata r:id="rId131" o:title=""/>
          </v:shape>
          <o:OLEObject Type="Embed" ProgID="Equation.DSMT4" ShapeID="_x0000_i1081" DrawAspect="Content" ObjectID="_1819823412" r:id="rId132"/>
        </w:object>
      </w:r>
    </w:p>
    <w:p w:rsidR="00D923CC" w:rsidRPr="00D923CC" w:rsidRDefault="00D923CC" w:rsidP="00D923CC">
      <w:pPr>
        <w:tabs>
          <w:tab w:val="left" w:pos="992"/>
        </w:tabs>
        <w:spacing w:before="120" w:after="0" w:line="276" w:lineRule="auto"/>
        <w:ind w:left="992" w:hanging="992"/>
        <w:jc w:val="both"/>
        <w:rPr>
          <w:rFonts w:ascii="Times New Roman" w:eastAsia="Arial" w:hAnsi="Times New Roman" w:cs="Times New Roman"/>
          <w:sz w:val="24"/>
          <w:szCs w:val="24"/>
        </w:rPr>
      </w:pPr>
      <w:r w:rsidRPr="00D923CC">
        <w:rPr>
          <w:rFonts w:ascii="Times New Roman" w:eastAsia="Arial" w:hAnsi="Times New Roman" w:cs="Times New Roman"/>
          <w:b/>
          <w:color w:val="C00000"/>
          <w:sz w:val="24"/>
          <w:szCs w:val="24"/>
        </w:rPr>
        <w:t>Câu 3:</w:t>
      </w:r>
      <w:r w:rsidRPr="00D923CC">
        <w:rPr>
          <w:rFonts w:ascii="Times New Roman" w:eastAsia="Arial" w:hAnsi="Times New Roman" w:cs="Times New Roman"/>
          <w:b/>
          <w:sz w:val="24"/>
          <w:szCs w:val="24"/>
        </w:rPr>
        <w:tab/>
      </w:r>
      <w:r w:rsidRPr="00D923CC">
        <w:rPr>
          <w:rFonts w:ascii="Times New Roman" w:eastAsia="Arial" w:hAnsi="Times New Roman" w:cs="Times New Roman"/>
          <w:sz w:val="24"/>
          <w:szCs w:val="24"/>
        </w:rPr>
        <w:t>Thời gian hoàn thành một bài viết chính tả của một học sinh lớp 4 trường A được cho ở bảng sau</w:t>
      </w:r>
    </w:p>
    <w:p w:rsidR="00D923CC" w:rsidRPr="00D923CC" w:rsidRDefault="00D923CC" w:rsidP="00D923CC">
      <w:pPr>
        <w:tabs>
          <w:tab w:val="left" w:pos="992"/>
        </w:tabs>
        <w:spacing w:before="120" w:after="0" w:line="276" w:lineRule="auto"/>
        <w:ind w:left="992"/>
        <w:contextualSpacing/>
        <w:jc w:val="both"/>
        <w:rPr>
          <w:rFonts w:ascii="Times New Roman" w:eastAsia="Arial" w:hAnsi="Times New Roman" w:cs="Times New Roman"/>
          <w:sz w:val="24"/>
          <w:szCs w:val="24"/>
        </w:rPr>
      </w:pPr>
      <w:r w:rsidRPr="00D923CC">
        <w:rPr>
          <w:rFonts w:ascii="Times New Roman" w:eastAsia="Arial" w:hAnsi="Times New Roman" w:cs="Times New Roman"/>
          <w:noProof/>
          <w:sz w:val="24"/>
          <w:szCs w:val="24"/>
          <w:lang w:val="en-US"/>
        </w:rPr>
        <w:drawing>
          <wp:inline distT="0" distB="0" distL="0" distR="0" wp14:anchorId="60BD9B4D" wp14:editId="64FBB7FB">
            <wp:extent cx="5886450" cy="604448"/>
            <wp:effectExtent l="0" t="0" r="0" b="571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576343" name=""/>
                    <pic:cNvPicPr/>
                  </pic:nvPicPr>
                  <pic:blipFill>
                    <a:blip r:embed="rId30"/>
                    <a:stretch>
                      <a:fillRect/>
                    </a:stretch>
                  </pic:blipFill>
                  <pic:spPr>
                    <a:xfrm>
                      <a:off x="0" y="0"/>
                      <a:ext cx="5935354" cy="609470"/>
                    </a:xfrm>
                    <a:prstGeom prst="rect">
                      <a:avLst/>
                    </a:prstGeom>
                  </pic:spPr>
                </pic:pic>
              </a:graphicData>
            </a:graphic>
          </wp:inline>
        </w:drawing>
      </w:r>
    </w:p>
    <w:p w:rsidR="00D923CC" w:rsidRPr="00D923CC" w:rsidRDefault="00D923CC" w:rsidP="00D923CC">
      <w:pPr>
        <w:spacing w:line="276" w:lineRule="auto"/>
        <w:ind w:firstLine="992"/>
        <w:jc w:val="both"/>
        <w:rPr>
          <w:rFonts w:ascii="Times New Roman" w:eastAsia="Arial" w:hAnsi="Times New Roman" w:cs="Times New Roman"/>
          <w:b/>
          <w:sz w:val="24"/>
          <w:szCs w:val="24"/>
        </w:rPr>
      </w:pPr>
      <w:r w:rsidRPr="00D923CC">
        <w:rPr>
          <w:rFonts w:ascii="Times New Roman" w:eastAsia="Arial" w:hAnsi="Times New Roman" w:cs="Times New Roman"/>
          <w:sz w:val="24"/>
          <w:szCs w:val="24"/>
        </w:rPr>
        <w:t>Khoảng biến thiên của mẫu số liệu ghép nhóm trên là</w:t>
      </w:r>
    </w:p>
    <w:p w:rsidR="00D923CC" w:rsidRPr="00D923CC" w:rsidRDefault="00D923CC" w:rsidP="00D923CC">
      <w:pPr>
        <w:tabs>
          <w:tab w:val="left" w:pos="3402"/>
          <w:tab w:val="left" w:pos="5669"/>
          <w:tab w:val="left" w:pos="7937"/>
        </w:tabs>
        <w:spacing w:after="0" w:line="276" w:lineRule="auto"/>
        <w:ind w:left="992"/>
        <w:contextualSpacing/>
        <w:jc w:val="both"/>
        <w:rPr>
          <w:rFonts w:ascii="Times New Roman" w:eastAsia="Arial" w:hAnsi="Times New Roman" w:cs="Times New Roman"/>
          <w:sz w:val="24"/>
          <w:szCs w:val="24"/>
          <w:lang w:val="it-IT"/>
        </w:rPr>
      </w:pPr>
      <w:r w:rsidRPr="00D923CC">
        <w:rPr>
          <w:rFonts w:ascii="Times New Roman" w:eastAsia="Arial" w:hAnsi="Times New Roman" w:cs="Times New Roman"/>
          <w:b/>
          <w:color w:val="0066FF"/>
          <w:sz w:val="24"/>
          <w:szCs w:val="24"/>
          <w:u w:val="single"/>
        </w:rPr>
        <w:t>A</w:t>
      </w:r>
      <w:r w:rsidRPr="00D923CC">
        <w:rPr>
          <w:rFonts w:ascii="Times New Roman" w:eastAsia="Arial" w:hAnsi="Times New Roman" w:cs="Times New Roman"/>
          <w:b/>
          <w:color w:val="0066FF"/>
          <w:sz w:val="24"/>
          <w:szCs w:val="24"/>
        </w:rPr>
        <w:t xml:space="preserve">. </w:t>
      </w:r>
      <w:r w:rsidRPr="00D923CC">
        <w:rPr>
          <w:rFonts w:ascii="Arial" w:eastAsia="Arial" w:hAnsi="Arial" w:cs="Times New Roman"/>
          <w:position w:val="-6"/>
        </w:rPr>
        <w:object w:dxaOrig="240" w:dyaOrig="279">
          <v:shape id="_x0000_i1082" type="#_x0000_t75" style="width:12pt;height:13.5pt" o:ole="">
            <v:imagedata r:id="rId31" o:title=""/>
          </v:shape>
          <o:OLEObject Type="Embed" ProgID="Equation.DSMT4" ShapeID="_x0000_i1082" DrawAspect="Content" ObjectID="_1819823413" r:id="rId133"/>
        </w:object>
      </w:r>
      <w:r w:rsidRPr="00D923CC">
        <w:rPr>
          <w:rFonts w:ascii="Times New Roman" w:eastAsia="Arial" w:hAnsi="Times New Roman" w:cs="Times New Roman"/>
          <w:b/>
          <w:sz w:val="24"/>
          <w:szCs w:val="24"/>
          <w:lang w:val="it-IT"/>
        </w:rPr>
        <w:tab/>
      </w:r>
      <w:r w:rsidRPr="00D923CC">
        <w:rPr>
          <w:rFonts w:ascii="Times New Roman" w:eastAsia="Arial" w:hAnsi="Times New Roman" w:cs="Times New Roman"/>
          <w:b/>
          <w:color w:val="0066FF"/>
          <w:sz w:val="24"/>
          <w:szCs w:val="24"/>
          <w:lang w:val="it-IT"/>
        </w:rPr>
        <w:t xml:space="preserve">B. </w:t>
      </w:r>
      <w:r w:rsidRPr="00D923CC">
        <w:rPr>
          <w:rFonts w:ascii="Arial" w:eastAsia="Arial" w:hAnsi="Arial" w:cs="Times New Roman"/>
          <w:position w:val="-6"/>
        </w:rPr>
        <w:object w:dxaOrig="220" w:dyaOrig="279">
          <v:shape id="_x0000_i1083" type="#_x0000_t75" style="width:10.5pt;height:13.5pt" o:ole="">
            <v:imagedata r:id="rId33" o:title=""/>
          </v:shape>
          <o:OLEObject Type="Embed" ProgID="Equation.DSMT4" ShapeID="_x0000_i1083" DrawAspect="Content" ObjectID="_1819823414" r:id="rId134"/>
        </w:object>
      </w:r>
      <w:r w:rsidRPr="00D923CC">
        <w:rPr>
          <w:rFonts w:ascii="Times New Roman" w:eastAsia="Arial" w:hAnsi="Times New Roman" w:cs="Times New Roman"/>
          <w:b/>
          <w:sz w:val="24"/>
          <w:szCs w:val="24"/>
          <w:lang w:val="it-IT"/>
        </w:rPr>
        <w:tab/>
      </w:r>
      <w:r w:rsidRPr="00D923CC">
        <w:rPr>
          <w:rFonts w:ascii="Times New Roman" w:eastAsia="Arial" w:hAnsi="Times New Roman" w:cs="Times New Roman"/>
          <w:b/>
          <w:color w:val="0066FF"/>
          <w:sz w:val="24"/>
          <w:szCs w:val="24"/>
          <w:lang w:val="it-IT"/>
        </w:rPr>
        <w:t xml:space="preserve">C. </w:t>
      </w:r>
      <w:r w:rsidRPr="00D923CC">
        <w:rPr>
          <w:rFonts w:ascii="Arial" w:eastAsia="Arial" w:hAnsi="Arial" w:cs="Times New Roman"/>
          <w:position w:val="-6"/>
        </w:rPr>
        <w:object w:dxaOrig="240" w:dyaOrig="279">
          <v:shape id="_x0000_i1084" type="#_x0000_t75" style="width:12pt;height:13.5pt" o:ole="">
            <v:imagedata r:id="rId35" o:title=""/>
          </v:shape>
          <o:OLEObject Type="Embed" ProgID="Equation.DSMT4" ShapeID="_x0000_i1084" DrawAspect="Content" ObjectID="_1819823415" r:id="rId135"/>
        </w:object>
      </w:r>
      <w:r w:rsidRPr="00D923CC">
        <w:rPr>
          <w:rFonts w:ascii="Arial" w:eastAsia="Arial" w:hAnsi="Arial" w:cs="Times New Roman"/>
          <w:position w:val="-4"/>
        </w:rPr>
        <w:object w:dxaOrig="180" w:dyaOrig="279">
          <v:shape id="_x0000_i1085" type="#_x0000_t75" style="width:9pt;height:13.5pt" o:ole="">
            <v:imagedata r:id="rId16" o:title=""/>
          </v:shape>
          <o:OLEObject Type="Embed" ProgID="Equation.DSMT4" ShapeID="_x0000_i1085" DrawAspect="Content" ObjectID="_1819823416" r:id="rId136"/>
        </w:object>
      </w:r>
      <w:r w:rsidRPr="00D923CC">
        <w:rPr>
          <w:rFonts w:ascii="Times New Roman" w:eastAsia="Arial" w:hAnsi="Times New Roman" w:cs="Times New Roman"/>
          <w:b/>
          <w:sz w:val="24"/>
          <w:szCs w:val="24"/>
          <w:lang w:val="it-IT"/>
        </w:rPr>
        <w:tab/>
      </w:r>
      <w:r w:rsidRPr="00D923CC">
        <w:rPr>
          <w:rFonts w:ascii="Times New Roman" w:eastAsia="Arial" w:hAnsi="Times New Roman" w:cs="Times New Roman"/>
          <w:b/>
          <w:color w:val="0066FF"/>
          <w:sz w:val="24"/>
          <w:szCs w:val="24"/>
          <w:lang w:val="it-IT"/>
        </w:rPr>
        <w:t xml:space="preserve">D. </w:t>
      </w:r>
      <w:r w:rsidRPr="00D923CC">
        <w:rPr>
          <w:rFonts w:ascii="Arial" w:eastAsia="Arial" w:hAnsi="Arial" w:cs="Times New Roman"/>
          <w:position w:val="-6"/>
        </w:rPr>
        <w:object w:dxaOrig="240" w:dyaOrig="279">
          <v:shape id="_x0000_i1086" type="#_x0000_t75" style="width:12pt;height:13.5pt" o:ole="">
            <v:imagedata r:id="rId38" o:title=""/>
          </v:shape>
          <o:OLEObject Type="Embed" ProgID="Equation.DSMT4" ShapeID="_x0000_i1086" DrawAspect="Content" ObjectID="_1819823417" r:id="rId137"/>
        </w:object>
      </w:r>
    </w:p>
    <w:p w:rsidR="00D923CC" w:rsidRPr="00D923CC" w:rsidRDefault="00D923CC" w:rsidP="00D923CC">
      <w:pPr>
        <w:spacing w:line="276" w:lineRule="auto"/>
        <w:ind w:left="992" w:firstLine="283"/>
        <w:jc w:val="center"/>
        <w:rPr>
          <w:rFonts w:ascii="Times New Roman" w:eastAsia="Times New Roman" w:hAnsi="Times New Roman" w:cs="Times New Roman"/>
          <w:b/>
          <w:sz w:val="24"/>
          <w:szCs w:val="24"/>
          <w:lang w:val="it-IT"/>
        </w:rPr>
      </w:pPr>
      <w:r w:rsidRPr="00D923CC">
        <w:rPr>
          <w:rFonts w:ascii="Times New Roman" w:eastAsia="Times New Roman" w:hAnsi="Times New Roman" w:cs="Times New Roman"/>
          <w:b/>
          <w:color w:val="0066FF"/>
          <w:sz w:val="24"/>
          <w:szCs w:val="24"/>
          <w:lang w:val="it-IT"/>
        </w:rPr>
        <w:t>Lời giải</w:t>
      </w:r>
    </w:p>
    <w:p w:rsidR="00D923CC" w:rsidRPr="00D923CC" w:rsidRDefault="00D923CC" w:rsidP="00D923CC">
      <w:pPr>
        <w:spacing w:line="276" w:lineRule="auto"/>
        <w:ind w:firstLine="992"/>
        <w:rPr>
          <w:rFonts w:ascii="Times New Roman" w:eastAsia="Times New Roman" w:hAnsi="Times New Roman" w:cs="Times New Roman"/>
          <w:b/>
          <w:sz w:val="24"/>
          <w:szCs w:val="24"/>
          <w:lang w:val="it-IT"/>
        </w:rPr>
      </w:pPr>
      <w:r w:rsidRPr="00D923CC">
        <w:rPr>
          <w:rFonts w:ascii="Times New Roman" w:eastAsia="Arial" w:hAnsi="Times New Roman" w:cs="Times New Roman"/>
          <w:sz w:val="24"/>
          <w:szCs w:val="24"/>
          <w:lang w:val="it-IT"/>
        </w:rPr>
        <w:t>Ta có khoảng biến thiên của mẫu số liệu trên là</w:t>
      </w:r>
      <w:r w:rsidRPr="00D923CC">
        <w:rPr>
          <w:rFonts w:ascii="Times New Roman" w:eastAsia="Times New Roman" w:hAnsi="Times New Roman" w:cs="Times New Roman"/>
          <w:b/>
          <w:sz w:val="24"/>
          <w:szCs w:val="24"/>
          <w:lang w:val="it-IT"/>
        </w:rPr>
        <w:t xml:space="preserve">: </w:t>
      </w:r>
      <w:r w:rsidRPr="00D923CC">
        <w:rPr>
          <w:rFonts w:ascii="Arial" w:eastAsia="Arial" w:hAnsi="Arial" w:cs="Times New Roman"/>
          <w:position w:val="-10"/>
        </w:rPr>
        <w:object w:dxaOrig="980" w:dyaOrig="320">
          <v:shape id="_x0000_i1087" type="#_x0000_t75" style="width:49.5pt;height:16.5pt" o:ole="">
            <v:imagedata r:id="rId138" o:title=""/>
          </v:shape>
          <o:OLEObject Type="Embed" ProgID="Equation.DSMT4" ShapeID="_x0000_i1087" DrawAspect="Content" ObjectID="_1819823418" r:id="rId139"/>
        </w:object>
      </w:r>
    </w:p>
    <w:p w:rsidR="00D923CC" w:rsidRPr="00D923CC" w:rsidRDefault="00D923CC" w:rsidP="00D923CC">
      <w:pPr>
        <w:tabs>
          <w:tab w:val="left" w:pos="992"/>
        </w:tabs>
        <w:spacing w:before="120" w:after="0" w:line="276" w:lineRule="auto"/>
        <w:ind w:left="992" w:hanging="992"/>
        <w:jc w:val="both"/>
        <w:rPr>
          <w:rFonts w:ascii="Times New Roman" w:eastAsia="Arial" w:hAnsi="Times New Roman" w:cs="Times New Roman"/>
          <w:sz w:val="24"/>
          <w:szCs w:val="24"/>
        </w:rPr>
      </w:pPr>
      <w:r w:rsidRPr="00D923CC">
        <w:rPr>
          <w:rFonts w:ascii="Times New Roman" w:eastAsia="Arial" w:hAnsi="Times New Roman" w:cs="Times New Roman"/>
          <w:b/>
          <w:color w:val="C00000"/>
          <w:sz w:val="24"/>
          <w:szCs w:val="24"/>
        </w:rPr>
        <w:t>Câu 4:</w:t>
      </w:r>
      <w:r w:rsidRPr="00D923CC">
        <w:rPr>
          <w:rFonts w:ascii="Times New Roman" w:eastAsia="Arial" w:hAnsi="Times New Roman" w:cs="Times New Roman"/>
          <w:b/>
          <w:sz w:val="24"/>
          <w:szCs w:val="24"/>
        </w:rPr>
        <w:tab/>
      </w:r>
      <w:r w:rsidRPr="00D923CC">
        <w:rPr>
          <w:rFonts w:ascii="Times New Roman" w:eastAsia="Arial" w:hAnsi="Times New Roman" w:cs="Times New Roman"/>
          <w:sz w:val="24"/>
          <w:szCs w:val="24"/>
          <w:lang w:val="en-US"/>
        </w:rPr>
        <w:t xml:space="preserve">Gọi </w:t>
      </w:r>
      <w:r w:rsidRPr="00D923CC">
        <w:rPr>
          <w:rFonts w:ascii="Arial" w:eastAsia="Arial" w:hAnsi="Arial" w:cs="Times New Roman"/>
          <w:position w:val="-12"/>
        </w:rPr>
        <w:object w:dxaOrig="940" w:dyaOrig="360">
          <v:shape id="_x0000_i1088" type="#_x0000_t75" style="width:46.5pt;height:18pt" o:ole="">
            <v:imagedata r:id="rId40" o:title=""/>
          </v:shape>
          <o:OLEObject Type="Embed" ProgID="Equation.DSMT4" ShapeID="_x0000_i1088" DrawAspect="Content" ObjectID="_1819823419" r:id="rId140"/>
        </w:object>
      </w:r>
      <w:r w:rsidRPr="00D923CC">
        <w:rPr>
          <w:rFonts w:ascii="Times New Roman" w:eastAsia="Arial" w:hAnsi="Times New Roman" w:cs="Times New Roman"/>
          <w:sz w:val="24"/>
          <w:szCs w:val="24"/>
        </w:rPr>
        <w:t xml:space="preserve"> là tứ phân vị thứ nhất, thứ hai và thứ ba của mẫu số liệu ghép nhóm. Khoảng tứ phân vị của mẫu số liệu ghép nhóm là:</w:t>
      </w:r>
    </w:p>
    <w:p w:rsidR="00D923CC" w:rsidRPr="00D923CC" w:rsidRDefault="00D923CC" w:rsidP="00D923CC">
      <w:pPr>
        <w:tabs>
          <w:tab w:val="left" w:pos="3402"/>
          <w:tab w:val="left" w:pos="5669"/>
          <w:tab w:val="left" w:pos="7937"/>
        </w:tabs>
        <w:spacing w:after="0" w:line="276" w:lineRule="auto"/>
        <w:ind w:left="992"/>
        <w:contextualSpacing/>
        <w:jc w:val="both"/>
        <w:rPr>
          <w:rFonts w:ascii="Times New Roman" w:eastAsia="Calibri" w:hAnsi="Times New Roman" w:cs="Times New Roman"/>
          <w:sz w:val="24"/>
          <w:szCs w:val="24"/>
          <w:lang w:val="it-IT" w:eastAsia="vi-VN"/>
        </w:rPr>
      </w:pPr>
      <w:r w:rsidRPr="00D923CC">
        <w:rPr>
          <w:rFonts w:ascii="Times New Roman" w:eastAsia="Calibri" w:hAnsi="Times New Roman" w:cs="Times New Roman"/>
          <w:b/>
          <w:color w:val="0066FF"/>
          <w:sz w:val="24"/>
          <w:szCs w:val="24"/>
        </w:rPr>
        <w:t xml:space="preserve">A. </w:t>
      </w:r>
      <w:r w:rsidRPr="00D923CC">
        <w:rPr>
          <w:rFonts w:ascii="Arial" w:eastAsia="Arial" w:hAnsi="Arial" w:cs="Times New Roman"/>
          <w:position w:val="-14"/>
        </w:rPr>
        <w:object w:dxaOrig="1280" w:dyaOrig="380">
          <v:shape id="_x0000_i1089" type="#_x0000_t75" style="width:64.5pt;height:19.5pt" o:ole="">
            <v:imagedata r:id="rId42" o:title=""/>
          </v:shape>
          <o:OLEObject Type="Embed" ProgID="Equation.DSMT4" ShapeID="_x0000_i1089" DrawAspect="Content" ObjectID="_1819823420" r:id="rId141"/>
        </w:object>
      </w:r>
      <w:r w:rsidRPr="00D923CC">
        <w:rPr>
          <w:rFonts w:ascii="Times New Roman" w:eastAsia="Times New Roman" w:hAnsi="Times New Roman" w:cs="Times New Roman"/>
          <w:sz w:val="24"/>
          <w:szCs w:val="24"/>
        </w:rPr>
        <w:t>.</w:t>
      </w:r>
      <w:r w:rsidRPr="00D923CC">
        <w:rPr>
          <w:rFonts w:ascii="Times New Roman" w:eastAsia="Calibri" w:hAnsi="Times New Roman" w:cs="Times New Roman"/>
          <w:b/>
          <w:sz w:val="24"/>
          <w:szCs w:val="24"/>
          <w:lang w:val="it-IT" w:eastAsia="vi-VN"/>
        </w:rPr>
        <w:tab/>
      </w:r>
      <w:r w:rsidRPr="00D923CC">
        <w:rPr>
          <w:rFonts w:ascii="Times New Roman" w:eastAsia="Calibri" w:hAnsi="Times New Roman" w:cs="Times New Roman"/>
          <w:b/>
          <w:color w:val="0066FF"/>
          <w:sz w:val="24"/>
          <w:szCs w:val="24"/>
          <w:u w:val="single"/>
        </w:rPr>
        <w:t>B</w:t>
      </w:r>
      <w:r w:rsidRPr="00D923CC">
        <w:rPr>
          <w:rFonts w:ascii="Times New Roman" w:eastAsia="Calibri" w:hAnsi="Times New Roman" w:cs="Times New Roman"/>
          <w:b/>
          <w:color w:val="0066FF"/>
          <w:sz w:val="24"/>
          <w:szCs w:val="24"/>
        </w:rPr>
        <w:t xml:space="preserve">. </w:t>
      </w:r>
      <w:r w:rsidRPr="00D923CC">
        <w:rPr>
          <w:rFonts w:ascii="Arial" w:eastAsia="Arial" w:hAnsi="Arial" w:cs="Times New Roman"/>
          <w:position w:val="-14"/>
        </w:rPr>
        <w:object w:dxaOrig="1280" w:dyaOrig="380">
          <v:shape id="_x0000_i1090" type="#_x0000_t75" style="width:64.5pt;height:19.5pt" o:ole="">
            <v:imagedata r:id="rId44" o:title=""/>
          </v:shape>
          <o:OLEObject Type="Embed" ProgID="Equation.DSMT4" ShapeID="_x0000_i1090" DrawAspect="Content" ObjectID="_1819823421" r:id="rId142"/>
        </w:object>
      </w:r>
      <w:r w:rsidRPr="00D923CC">
        <w:rPr>
          <w:rFonts w:ascii="Times New Roman" w:eastAsia="Times New Roman" w:hAnsi="Times New Roman" w:cs="Times New Roman"/>
          <w:sz w:val="24"/>
          <w:szCs w:val="24"/>
        </w:rPr>
        <w:t>.</w:t>
      </w:r>
      <w:r w:rsidRPr="00D923CC">
        <w:rPr>
          <w:rFonts w:ascii="Times New Roman" w:eastAsia="Calibri" w:hAnsi="Times New Roman" w:cs="Times New Roman"/>
          <w:b/>
          <w:sz w:val="24"/>
          <w:szCs w:val="24"/>
          <w:lang w:val="it-IT" w:eastAsia="vi-VN"/>
        </w:rPr>
        <w:tab/>
      </w:r>
      <w:r w:rsidRPr="00D923CC">
        <w:rPr>
          <w:rFonts w:ascii="Times New Roman" w:eastAsia="Calibri" w:hAnsi="Times New Roman" w:cs="Times New Roman"/>
          <w:b/>
          <w:color w:val="0066FF"/>
          <w:sz w:val="24"/>
          <w:szCs w:val="24"/>
        </w:rPr>
        <w:t xml:space="preserve">C. </w:t>
      </w:r>
      <w:r w:rsidRPr="00D923CC">
        <w:rPr>
          <w:rFonts w:ascii="Arial" w:eastAsia="Arial" w:hAnsi="Arial" w:cs="Times New Roman"/>
          <w:position w:val="-14"/>
        </w:rPr>
        <w:object w:dxaOrig="1280" w:dyaOrig="380">
          <v:shape id="_x0000_i1091" type="#_x0000_t75" style="width:64.5pt;height:19.5pt" o:ole="">
            <v:imagedata r:id="rId46" o:title=""/>
          </v:shape>
          <o:OLEObject Type="Embed" ProgID="Equation.DSMT4" ShapeID="_x0000_i1091" DrawAspect="Content" ObjectID="_1819823422" r:id="rId143"/>
        </w:object>
      </w:r>
      <w:r w:rsidRPr="00D923CC">
        <w:rPr>
          <w:rFonts w:ascii="Times New Roman" w:eastAsia="Times New Roman" w:hAnsi="Times New Roman" w:cs="Times New Roman"/>
          <w:sz w:val="24"/>
          <w:szCs w:val="24"/>
        </w:rPr>
        <w:t>.</w:t>
      </w:r>
      <w:r w:rsidRPr="00D923CC">
        <w:rPr>
          <w:rFonts w:ascii="Times New Roman" w:eastAsia="Calibri" w:hAnsi="Times New Roman" w:cs="Times New Roman"/>
          <w:b/>
          <w:sz w:val="24"/>
          <w:szCs w:val="24"/>
          <w:lang w:val="it-IT" w:eastAsia="vi-VN"/>
        </w:rPr>
        <w:tab/>
      </w:r>
      <w:r w:rsidRPr="00D923CC">
        <w:rPr>
          <w:rFonts w:ascii="Times New Roman" w:eastAsia="Calibri" w:hAnsi="Times New Roman" w:cs="Times New Roman"/>
          <w:b/>
          <w:color w:val="0066FF"/>
          <w:sz w:val="24"/>
          <w:szCs w:val="24"/>
        </w:rPr>
        <w:t xml:space="preserve">D. </w:t>
      </w:r>
      <w:r w:rsidRPr="00D923CC">
        <w:rPr>
          <w:rFonts w:ascii="Arial" w:eastAsia="Arial" w:hAnsi="Arial" w:cs="Times New Roman"/>
          <w:position w:val="-14"/>
        </w:rPr>
        <w:object w:dxaOrig="1280" w:dyaOrig="380">
          <v:shape id="_x0000_i1092" type="#_x0000_t75" style="width:64.5pt;height:19.5pt" o:ole="">
            <v:imagedata r:id="rId48" o:title=""/>
          </v:shape>
          <o:OLEObject Type="Embed" ProgID="Equation.DSMT4" ShapeID="_x0000_i1092" DrawAspect="Content" ObjectID="_1819823423" r:id="rId144"/>
        </w:object>
      </w:r>
      <w:r w:rsidRPr="00D923CC">
        <w:rPr>
          <w:rFonts w:ascii="Times New Roman" w:eastAsia="Times New Roman" w:hAnsi="Times New Roman" w:cs="Times New Roman"/>
          <w:sz w:val="24"/>
          <w:szCs w:val="24"/>
        </w:rPr>
        <w:t>.</w:t>
      </w:r>
    </w:p>
    <w:p w:rsidR="00D923CC" w:rsidRPr="00D923CC" w:rsidRDefault="00D923CC" w:rsidP="00D923CC">
      <w:pPr>
        <w:spacing w:line="276" w:lineRule="auto"/>
        <w:ind w:left="992" w:firstLine="283"/>
        <w:jc w:val="center"/>
        <w:rPr>
          <w:rFonts w:ascii="Times New Roman" w:eastAsia="Arial" w:hAnsi="Times New Roman" w:cs="Times New Roman"/>
          <w:b/>
          <w:sz w:val="24"/>
          <w:szCs w:val="24"/>
          <w:lang w:val="it-IT"/>
        </w:rPr>
      </w:pPr>
      <w:r w:rsidRPr="00D923CC">
        <w:rPr>
          <w:rFonts w:ascii="Times New Roman" w:eastAsia="Arial" w:hAnsi="Times New Roman" w:cs="Times New Roman"/>
          <w:b/>
          <w:color w:val="0066FF"/>
          <w:sz w:val="24"/>
          <w:szCs w:val="24"/>
          <w:lang w:val="it-IT"/>
        </w:rPr>
        <w:t>Lời giải</w:t>
      </w:r>
    </w:p>
    <w:p w:rsidR="00D923CC" w:rsidRPr="00D923CC" w:rsidRDefault="00D923CC" w:rsidP="00D923CC">
      <w:pPr>
        <w:spacing w:line="276" w:lineRule="auto"/>
        <w:ind w:firstLine="992"/>
        <w:contextualSpacing/>
        <w:jc w:val="both"/>
        <w:rPr>
          <w:rFonts w:ascii="Times New Roman" w:eastAsia="Arial" w:hAnsi="Times New Roman" w:cs="Times New Roman"/>
          <w:sz w:val="24"/>
          <w:szCs w:val="24"/>
          <w:lang w:val="it-IT"/>
        </w:rPr>
      </w:pPr>
      <w:r w:rsidRPr="00D923CC">
        <w:rPr>
          <w:rFonts w:ascii="Times New Roman" w:eastAsia="Arial" w:hAnsi="Times New Roman" w:cs="Times New Roman"/>
          <w:sz w:val="24"/>
          <w:szCs w:val="24"/>
          <w:lang w:val="it-IT"/>
        </w:rPr>
        <w:t>Theo định nghĩa khoảng tứ phân vị của mẫu số liệu ghép nhóm:</w:t>
      </w:r>
      <w:r w:rsidRPr="00D923CC">
        <w:rPr>
          <w:rFonts w:ascii="Arial" w:eastAsia="Arial" w:hAnsi="Arial" w:cs="Times New Roman"/>
          <w:position w:val="-14"/>
        </w:rPr>
        <w:object w:dxaOrig="1280" w:dyaOrig="380">
          <v:shape id="_x0000_i1093" type="#_x0000_t75" style="width:64.5pt;height:19.5pt" o:ole="">
            <v:imagedata r:id="rId145" o:title=""/>
          </v:shape>
          <o:OLEObject Type="Embed" ProgID="Equation.DSMT4" ShapeID="_x0000_i1093" DrawAspect="Content" ObjectID="_1819823424" r:id="rId146"/>
        </w:object>
      </w:r>
    </w:p>
    <w:p w:rsidR="00D923CC" w:rsidRPr="00D923CC" w:rsidRDefault="00D923CC" w:rsidP="00D923CC">
      <w:pPr>
        <w:tabs>
          <w:tab w:val="left" w:pos="992"/>
        </w:tabs>
        <w:spacing w:before="120" w:after="0" w:line="276" w:lineRule="auto"/>
        <w:ind w:left="992" w:hanging="992"/>
        <w:jc w:val="both"/>
        <w:rPr>
          <w:rFonts w:ascii="Times New Roman" w:eastAsia="Arial" w:hAnsi="Times New Roman" w:cs="Times New Roman"/>
          <w:sz w:val="24"/>
          <w:szCs w:val="24"/>
          <w:lang w:val="it-IT"/>
        </w:rPr>
      </w:pPr>
      <w:r w:rsidRPr="00D923CC">
        <w:rPr>
          <w:rFonts w:ascii="Times New Roman" w:eastAsia="Arial" w:hAnsi="Times New Roman" w:cs="Times New Roman"/>
          <w:b/>
          <w:color w:val="C00000"/>
          <w:sz w:val="24"/>
          <w:szCs w:val="24"/>
          <w:lang w:val="it-IT"/>
        </w:rPr>
        <w:t>Câu 5:</w:t>
      </w:r>
      <w:r w:rsidRPr="00D923CC">
        <w:rPr>
          <w:rFonts w:ascii="Times New Roman" w:eastAsia="Arial" w:hAnsi="Times New Roman" w:cs="Times New Roman"/>
          <w:b/>
          <w:sz w:val="24"/>
          <w:szCs w:val="24"/>
          <w:lang w:val="it-IT"/>
        </w:rPr>
        <w:tab/>
      </w:r>
      <w:r w:rsidRPr="00D923CC">
        <w:rPr>
          <w:rFonts w:ascii="Times New Roman" w:eastAsia="Arial" w:hAnsi="Times New Roman" w:cs="Times New Roman"/>
          <w:sz w:val="24"/>
          <w:szCs w:val="24"/>
          <w:lang w:val="it-IT"/>
        </w:rPr>
        <w:t>Bảng thống kê cân nặng 50 quả thanh long được lựa chọn ngẫu nhiên sau khi thu hoạch ở một nông trường:</w:t>
      </w:r>
    </w:p>
    <w:p w:rsidR="00D923CC" w:rsidRPr="00D923CC" w:rsidRDefault="00D923CC" w:rsidP="00D923CC">
      <w:pPr>
        <w:tabs>
          <w:tab w:val="left" w:pos="992"/>
        </w:tabs>
        <w:spacing w:before="120" w:after="0" w:line="276" w:lineRule="auto"/>
        <w:ind w:left="992"/>
        <w:contextualSpacing/>
        <w:jc w:val="both"/>
        <w:rPr>
          <w:rFonts w:ascii="Times New Roman" w:eastAsia="Arial" w:hAnsi="Times New Roman" w:cs="Times New Roman"/>
          <w:sz w:val="24"/>
          <w:szCs w:val="24"/>
          <w:lang w:val="it-IT"/>
        </w:rPr>
      </w:pPr>
      <w:r w:rsidRPr="00D923CC">
        <w:rPr>
          <w:rFonts w:ascii="Times New Roman" w:eastAsia="Arial" w:hAnsi="Times New Roman" w:cs="Times New Roman"/>
          <w:noProof/>
          <w:sz w:val="24"/>
          <w:szCs w:val="24"/>
          <w:lang w:val="en-US"/>
        </w:rPr>
        <w:drawing>
          <wp:inline distT="0" distB="0" distL="0" distR="0" wp14:anchorId="1C0D87E5" wp14:editId="4E230B19">
            <wp:extent cx="5840730" cy="638669"/>
            <wp:effectExtent l="0" t="0" r="0" b="9525"/>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760833" name=""/>
                    <pic:cNvPicPr/>
                  </pic:nvPicPr>
                  <pic:blipFill>
                    <a:blip r:embed="rId50"/>
                    <a:stretch>
                      <a:fillRect/>
                    </a:stretch>
                  </pic:blipFill>
                  <pic:spPr>
                    <a:xfrm>
                      <a:off x="0" y="0"/>
                      <a:ext cx="5896916" cy="644813"/>
                    </a:xfrm>
                    <a:prstGeom prst="rect">
                      <a:avLst/>
                    </a:prstGeom>
                  </pic:spPr>
                </pic:pic>
              </a:graphicData>
            </a:graphic>
          </wp:inline>
        </w:drawing>
      </w:r>
    </w:p>
    <w:p w:rsidR="00D923CC" w:rsidRPr="00D923CC" w:rsidRDefault="00D923CC" w:rsidP="00D923CC">
      <w:pPr>
        <w:spacing w:line="276" w:lineRule="auto"/>
        <w:ind w:left="992"/>
        <w:jc w:val="both"/>
        <w:rPr>
          <w:rFonts w:ascii="Times New Roman" w:eastAsia="Arial" w:hAnsi="Times New Roman" w:cs="Times New Roman"/>
          <w:sz w:val="24"/>
          <w:szCs w:val="24"/>
        </w:rPr>
      </w:pPr>
      <w:r w:rsidRPr="00D923CC">
        <w:rPr>
          <w:rFonts w:ascii="Times New Roman" w:eastAsia="Arial" w:hAnsi="Times New Roman" w:cs="Times New Roman"/>
          <w:sz w:val="24"/>
          <w:szCs w:val="24"/>
        </w:rPr>
        <w:t>Khoảng tứ phân vị của mẫu số liệu ghép nhóm là ( Làm tròn kết quả đến hàng phần mười)</w:t>
      </w:r>
    </w:p>
    <w:p w:rsidR="00D923CC" w:rsidRPr="00D923CC" w:rsidRDefault="00D923CC" w:rsidP="00D923CC">
      <w:pPr>
        <w:tabs>
          <w:tab w:val="left" w:pos="3402"/>
          <w:tab w:val="left" w:pos="5669"/>
          <w:tab w:val="left" w:pos="7937"/>
        </w:tabs>
        <w:spacing w:after="0" w:line="276" w:lineRule="auto"/>
        <w:ind w:left="992"/>
        <w:contextualSpacing/>
        <w:jc w:val="both"/>
        <w:rPr>
          <w:rFonts w:ascii="Times New Roman" w:eastAsia="Times New Roman" w:hAnsi="Times New Roman" w:cs="Times New Roman"/>
          <w:sz w:val="24"/>
          <w:szCs w:val="24"/>
          <w:lang w:val="it-IT"/>
        </w:rPr>
      </w:pPr>
      <w:r w:rsidRPr="00D923CC">
        <w:rPr>
          <w:rFonts w:ascii="Times New Roman" w:eastAsia="Calibri" w:hAnsi="Times New Roman" w:cs="Times New Roman"/>
          <w:b/>
          <w:color w:val="0066FF"/>
          <w:sz w:val="24"/>
          <w:szCs w:val="24"/>
          <w:u w:val="single"/>
        </w:rPr>
        <w:t>A</w:t>
      </w:r>
      <w:r w:rsidRPr="00D923CC">
        <w:rPr>
          <w:rFonts w:ascii="Times New Roman" w:eastAsia="Calibri" w:hAnsi="Times New Roman" w:cs="Times New Roman"/>
          <w:b/>
          <w:color w:val="0066FF"/>
          <w:sz w:val="24"/>
          <w:szCs w:val="24"/>
        </w:rPr>
        <w:t xml:space="preserve">. </w:t>
      </w:r>
      <w:r w:rsidRPr="00D923CC">
        <w:rPr>
          <w:rFonts w:ascii="Arial" w:eastAsia="Arial" w:hAnsi="Arial" w:cs="Times New Roman"/>
          <w:position w:val="-10"/>
        </w:rPr>
        <w:object w:dxaOrig="499" w:dyaOrig="320">
          <v:shape id="_x0000_i1094" type="#_x0000_t75" style="width:25.5pt;height:16.5pt" o:ole="">
            <v:imagedata r:id="rId51" o:title=""/>
          </v:shape>
          <o:OLEObject Type="Embed" ProgID="Equation.DSMT4" ShapeID="_x0000_i1094" DrawAspect="Content" ObjectID="_1819823425" r:id="rId147"/>
        </w:object>
      </w:r>
      <w:r w:rsidRPr="00D923CC">
        <w:rPr>
          <w:rFonts w:ascii="Times New Roman" w:eastAsia="Times New Roman" w:hAnsi="Times New Roman" w:cs="Times New Roman"/>
          <w:sz w:val="24"/>
          <w:szCs w:val="24"/>
        </w:rPr>
        <w:t>.</w:t>
      </w:r>
      <w:r w:rsidRPr="00D923CC">
        <w:rPr>
          <w:rFonts w:ascii="Times New Roman" w:eastAsia="Calibri" w:hAnsi="Times New Roman" w:cs="Times New Roman"/>
          <w:b/>
          <w:sz w:val="24"/>
          <w:szCs w:val="24"/>
          <w:lang w:val="it-IT" w:eastAsia="vi-VN"/>
        </w:rPr>
        <w:tab/>
      </w:r>
      <w:r w:rsidRPr="00D923CC">
        <w:rPr>
          <w:rFonts w:ascii="Times New Roman" w:eastAsia="Calibri" w:hAnsi="Times New Roman" w:cs="Times New Roman"/>
          <w:b/>
          <w:color w:val="0066FF"/>
          <w:sz w:val="24"/>
          <w:szCs w:val="24"/>
        </w:rPr>
        <w:t xml:space="preserve">B. </w:t>
      </w:r>
      <w:r w:rsidRPr="00D923CC">
        <w:rPr>
          <w:rFonts w:ascii="Arial" w:eastAsia="Arial" w:hAnsi="Arial" w:cs="Times New Roman"/>
          <w:position w:val="-10"/>
        </w:rPr>
        <w:object w:dxaOrig="499" w:dyaOrig="320">
          <v:shape id="_x0000_i1095" type="#_x0000_t75" style="width:25.5pt;height:16.5pt" o:ole="">
            <v:imagedata r:id="rId53" o:title=""/>
          </v:shape>
          <o:OLEObject Type="Embed" ProgID="Equation.DSMT4" ShapeID="_x0000_i1095" DrawAspect="Content" ObjectID="_1819823426" r:id="rId148"/>
        </w:object>
      </w:r>
      <w:r w:rsidRPr="00D923CC">
        <w:rPr>
          <w:rFonts w:ascii="Times New Roman" w:eastAsia="Times New Roman" w:hAnsi="Times New Roman" w:cs="Times New Roman"/>
          <w:sz w:val="24"/>
          <w:szCs w:val="24"/>
        </w:rPr>
        <w:t>.</w:t>
      </w:r>
      <w:r w:rsidRPr="00D923CC">
        <w:rPr>
          <w:rFonts w:ascii="Times New Roman" w:eastAsia="Calibri" w:hAnsi="Times New Roman" w:cs="Times New Roman"/>
          <w:b/>
          <w:sz w:val="24"/>
          <w:szCs w:val="24"/>
          <w:lang w:val="it-IT" w:eastAsia="vi-VN"/>
        </w:rPr>
        <w:tab/>
      </w:r>
      <w:r w:rsidRPr="00D923CC">
        <w:rPr>
          <w:rFonts w:ascii="Times New Roman" w:eastAsia="Calibri" w:hAnsi="Times New Roman" w:cs="Times New Roman"/>
          <w:b/>
          <w:color w:val="0066FF"/>
          <w:sz w:val="24"/>
          <w:szCs w:val="24"/>
        </w:rPr>
        <w:t xml:space="preserve">C. </w:t>
      </w:r>
      <w:r w:rsidRPr="00D923CC">
        <w:rPr>
          <w:rFonts w:ascii="Arial" w:eastAsia="Arial" w:hAnsi="Arial" w:cs="Times New Roman"/>
          <w:position w:val="-10"/>
        </w:rPr>
        <w:object w:dxaOrig="620" w:dyaOrig="320">
          <v:shape id="_x0000_i1096" type="#_x0000_t75" style="width:31.5pt;height:16.5pt" o:ole="">
            <v:imagedata r:id="rId55" o:title=""/>
          </v:shape>
          <o:OLEObject Type="Embed" ProgID="Equation.DSMT4" ShapeID="_x0000_i1096" DrawAspect="Content" ObjectID="_1819823427" r:id="rId149"/>
        </w:object>
      </w:r>
      <w:r w:rsidRPr="00D923CC">
        <w:rPr>
          <w:rFonts w:ascii="Times New Roman" w:eastAsia="Times New Roman" w:hAnsi="Times New Roman" w:cs="Times New Roman"/>
          <w:sz w:val="24"/>
          <w:szCs w:val="24"/>
        </w:rPr>
        <w:t>.</w:t>
      </w:r>
      <w:r w:rsidRPr="00D923CC">
        <w:rPr>
          <w:rFonts w:ascii="Times New Roman" w:eastAsia="Calibri" w:hAnsi="Times New Roman" w:cs="Times New Roman"/>
          <w:b/>
          <w:sz w:val="24"/>
          <w:szCs w:val="24"/>
          <w:lang w:val="it-IT" w:eastAsia="vi-VN"/>
        </w:rPr>
        <w:tab/>
      </w:r>
      <w:r w:rsidRPr="00D923CC">
        <w:rPr>
          <w:rFonts w:ascii="Times New Roman" w:eastAsia="Calibri" w:hAnsi="Times New Roman" w:cs="Times New Roman"/>
          <w:b/>
          <w:color w:val="0066FF"/>
          <w:sz w:val="24"/>
          <w:szCs w:val="24"/>
        </w:rPr>
        <w:t xml:space="preserve">D. </w:t>
      </w:r>
      <w:r w:rsidRPr="00D923CC">
        <w:rPr>
          <w:rFonts w:ascii="Arial" w:eastAsia="Arial" w:hAnsi="Arial" w:cs="Times New Roman"/>
          <w:position w:val="-10"/>
        </w:rPr>
        <w:object w:dxaOrig="620" w:dyaOrig="320">
          <v:shape id="_x0000_i1097" type="#_x0000_t75" style="width:31.5pt;height:16.5pt" o:ole="">
            <v:imagedata r:id="rId57" o:title=""/>
          </v:shape>
          <o:OLEObject Type="Embed" ProgID="Equation.DSMT4" ShapeID="_x0000_i1097" DrawAspect="Content" ObjectID="_1819823428" r:id="rId150"/>
        </w:object>
      </w:r>
      <w:r w:rsidRPr="00D923CC">
        <w:rPr>
          <w:rFonts w:ascii="Times New Roman" w:eastAsia="Times New Roman" w:hAnsi="Times New Roman" w:cs="Times New Roman"/>
          <w:sz w:val="24"/>
          <w:szCs w:val="24"/>
        </w:rPr>
        <w:t>.</w:t>
      </w:r>
    </w:p>
    <w:p w:rsidR="00D923CC" w:rsidRPr="00D923CC" w:rsidRDefault="00D923CC" w:rsidP="00D923CC">
      <w:pPr>
        <w:spacing w:line="276" w:lineRule="auto"/>
        <w:ind w:left="992" w:firstLine="283"/>
        <w:jc w:val="center"/>
        <w:rPr>
          <w:rFonts w:ascii="Times New Roman" w:eastAsia="Arial" w:hAnsi="Times New Roman" w:cs="Times New Roman"/>
          <w:b/>
          <w:sz w:val="24"/>
          <w:szCs w:val="24"/>
          <w:lang w:val="it-IT"/>
        </w:rPr>
      </w:pPr>
      <w:r w:rsidRPr="00D923CC">
        <w:rPr>
          <w:rFonts w:ascii="Times New Roman" w:eastAsia="Arial" w:hAnsi="Times New Roman" w:cs="Times New Roman"/>
          <w:b/>
          <w:color w:val="0066FF"/>
          <w:sz w:val="24"/>
          <w:szCs w:val="24"/>
          <w:lang w:val="it-IT"/>
        </w:rPr>
        <w:t>Lời giải</w:t>
      </w:r>
    </w:p>
    <w:p w:rsidR="00D923CC" w:rsidRPr="00D923CC" w:rsidRDefault="00D923CC" w:rsidP="00D923CC">
      <w:pPr>
        <w:spacing w:line="276" w:lineRule="auto"/>
        <w:ind w:firstLine="992"/>
        <w:rPr>
          <w:rFonts w:ascii="Times New Roman" w:eastAsia="Arial" w:hAnsi="Times New Roman" w:cs="Times New Roman"/>
          <w:b/>
          <w:sz w:val="24"/>
          <w:szCs w:val="24"/>
          <w:lang w:val="it-IT"/>
        </w:rPr>
      </w:pPr>
      <w:r w:rsidRPr="00D923CC">
        <w:rPr>
          <w:rFonts w:ascii="Times New Roman" w:eastAsia="Arial" w:hAnsi="Times New Roman" w:cs="Times New Roman"/>
          <w:sz w:val="24"/>
          <w:szCs w:val="24"/>
          <w:lang w:val="en-US"/>
        </w:rPr>
        <w:t xml:space="preserve">Tứ phân vị thứ nhất: </w:t>
      </w:r>
      <w:r w:rsidRPr="00D923CC">
        <w:rPr>
          <w:rFonts w:ascii="Arial" w:eastAsia="Arial" w:hAnsi="Arial" w:cs="Times New Roman"/>
          <w:position w:val="-24"/>
        </w:rPr>
        <w:object w:dxaOrig="3739" w:dyaOrig="900">
          <v:shape id="_x0000_i1098" type="#_x0000_t75" style="width:187.5pt;height:45pt" o:ole="">
            <v:imagedata r:id="rId151" o:title=""/>
          </v:shape>
          <o:OLEObject Type="Embed" ProgID="Equation.DSMT4" ShapeID="_x0000_i1098" DrawAspect="Content" ObjectID="_1819823429" r:id="rId152"/>
        </w:object>
      </w:r>
    </w:p>
    <w:p w:rsidR="00D923CC" w:rsidRPr="00D923CC" w:rsidRDefault="00D923CC" w:rsidP="00D923CC">
      <w:pPr>
        <w:spacing w:line="276" w:lineRule="auto"/>
        <w:ind w:firstLine="992"/>
        <w:contextualSpacing/>
        <w:jc w:val="both"/>
        <w:rPr>
          <w:rFonts w:ascii="Times New Roman" w:eastAsia="Arial" w:hAnsi="Times New Roman" w:cs="Times New Roman"/>
          <w:position w:val="-12"/>
          <w:sz w:val="24"/>
          <w:szCs w:val="24"/>
          <w:lang w:val="en-US"/>
        </w:rPr>
      </w:pPr>
      <w:r w:rsidRPr="00D923CC">
        <w:rPr>
          <w:rFonts w:ascii="Times New Roman" w:eastAsia="Arial" w:hAnsi="Times New Roman" w:cs="Times New Roman"/>
          <w:sz w:val="24"/>
          <w:szCs w:val="24"/>
          <w:lang w:val="en-US"/>
        </w:rPr>
        <w:t xml:space="preserve">Tứ phân vị thứ ba: </w:t>
      </w:r>
      <w:r w:rsidRPr="00D923CC">
        <w:rPr>
          <w:rFonts w:ascii="Arial" w:eastAsia="Arial" w:hAnsi="Arial" w:cs="Times New Roman"/>
          <w:position w:val="-24"/>
        </w:rPr>
        <w:object w:dxaOrig="4980" w:dyaOrig="900">
          <v:shape id="_x0000_i1099" type="#_x0000_t75" style="width:249pt;height:45pt" o:ole="">
            <v:imagedata r:id="rId153" o:title=""/>
          </v:shape>
          <o:OLEObject Type="Embed" ProgID="Equation.DSMT4" ShapeID="_x0000_i1099" DrawAspect="Content" ObjectID="_1819823430" r:id="rId154"/>
        </w:object>
      </w:r>
    </w:p>
    <w:p w:rsidR="00D923CC" w:rsidRPr="00D923CC" w:rsidRDefault="00D923CC" w:rsidP="00D923CC">
      <w:pPr>
        <w:spacing w:line="276" w:lineRule="auto"/>
        <w:ind w:firstLine="992"/>
        <w:contextualSpacing/>
        <w:jc w:val="both"/>
        <w:rPr>
          <w:rFonts w:ascii="Times New Roman" w:eastAsia="Arial" w:hAnsi="Times New Roman" w:cs="Times New Roman"/>
          <w:position w:val="-12"/>
          <w:sz w:val="24"/>
          <w:szCs w:val="24"/>
        </w:rPr>
      </w:pPr>
      <w:r w:rsidRPr="00D923CC">
        <w:rPr>
          <w:rFonts w:ascii="Times New Roman" w:eastAsia="Arial" w:hAnsi="Times New Roman" w:cs="Times New Roman"/>
          <w:sz w:val="24"/>
          <w:szCs w:val="24"/>
        </w:rPr>
        <w:lastRenderedPageBreak/>
        <w:t>Khoảng tứ phân vị của mẫu số liệu ghép nhóm l</w:t>
      </w:r>
      <w:r w:rsidRPr="00D923CC">
        <w:rPr>
          <w:rFonts w:ascii="Times New Roman" w:eastAsia="Arial" w:hAnsi="Times New Roman" w:cs="Times New Roman"/>
          <w:sz w:val="24"/>
          <w:szCs w:val="24"/>
          <w:lang w:val="en-US"/>
        </w:rPr>
        <w:t xml:space="preserve">à: </w:t>
      </w:r>
      <w:r w:rsidRPr="00D923CC">
        <w:rPr>
          <w:rFonts w:ascii="Arial" w:eastAsia="Arial" w:hAnsi="Arial" w:cs="Times New Roman"/>
          <w:position w:val="-24"/>
        </w:rPr>
        <w:object w:dxaOrig="3460" w:dyaOrig="620">
          <v:shape id="_x0000_i1100" type="#_x0000_t75" style="width:172.5pt;height:31.5pt" o:ole="">
            <v:imagedata r:id="rId155" o:title=""/>
          </v:shape>
          <o:OLEObject Type="Embed" ProgID="Equation.DSMT4" ShapeID="_x0000_i1100" DrawAspect="Content" ObjectID="_1819823431" r:id="rId156"/>
        </w:object>
      </w:r>
    </w:p>
    <w:p w:rsidR="00D923CC" w:rsidRPr="00D923CC" w:rsidRDefault="00D923CC" w:rsidP="00D923CC">
      <w:pPr>
        <w:tabs>
          <w:tab w:val="left" w:pos="992"/>
        </w:tabs>
        <w:spacing w:before="120" w:after="0" w:line="276" w:lineRule="auto"/>
        <w:ind w:left="992" w:hanging="992"/>
        <w:jc w:val="both"/>
        <w:rPr>
          <w:rFonts w:ascii="Times New Roman" w:eastAsia="Arial" w:hAnsi="Times New Roman" w:cs="Times New Roman"/>
          <w:sz w:val="24"/>
          <w:szCs w:val="24"/>
        </w:rPr>
      </w:pPr>
      <w:r w:rsidRPr="00D923CC">
        <w:rPr>
          <w:rFonts w:ascii="Times New Roman" w:eastAsia="Arial" w:hAnsi="Times New Roman" w:cs="Times New Roman"/>
          <w:b/>
          <w:color w:val="C00000"/>
          <w:sz w:val="24"/>
          <w:szCs w:val="24"/>
        </w:rPr>
        <w:t>Câu 6:</w:t>
      </w:r>
      <w:r w:rsidRPr="00D923CC">
        <w:rPr>
          <w:rFonts w:ascii="Times New Roman" w:eastAsia="Arial" w:hAnsi="Times New Roman" w:cs="Times New Roman"/>
          <w:b/>
          <w:sz w:val="24"/>
          <w:szCs w:val="24"/>
        </w:rPr>
        <w:tab/>
      </w:r>
      <w:r w:rsidRPr="00D923CC">
        <w:rPr>
          <w:rFonts w:ascii="Times New Roman" w:eastAsia="Arial" w:hAnsi="Times New Roman" w:cs="Times New Roman"/>
          <w:sz w:val="24"/>
          <w:szCs w:val="24"/>
        </w:rPr>
        <w:t>Thời gian (phút) truy cập intenet mỗi buổi tối của một số học sinh được cho trong bảng sau:</w:t>
      </w:r>
    </w:p>
    <w:p w:rsidR="00D923CC" w:rsidRPr="00D923CC" w:rsidRDefault="00D923CC" w:rsidP="00D923CC">
      <w:pPr>
        <w:tabs>
          <w:tab w:val="left" w:pos="992"/>
        </w:tabs>
        <w:spacing w:before="120" w:after="0" w:line="276" w:lineRule="auto"/>
        <w:ind w:left="992"/>
        <w:contextualSpacing/>
        <w:jc w:val="both"/>
        <w:rPr>
          <w:rFonts w:ascii="Times New Roman" w:eastAsia="Arial" w:hAnsi="Times New Roman" w:cs="Times New Roman"/>
          <w:sz w:val="24"/>
          <w:szCs w:val="24"/>
        </w:rPr>
      </w:pPr>
      <w:r w:rsidRPr="00D923CC">
        <w:rPr>
          <w:rFonts w:ascii="Times New Roman" w:eastAsia="Arial" w:hAnsi="Times New Roman" w:cs="Times New Roman"/>
          <w:noProof/>
          <w:sz w:val="24"/>
          <w:szCs w:val="24"/>
          <w:lang w:val="en-US"/>
        </w:rPr>
        <w:drawing>
          <wp:inline distT="0" distB="0" distL="0" distR="0" wp14:anchorId="642FD399" wp14:editId="19D58337">
            <wp:extent cx="5779770" cy="568576"/>
            <wp:effectExtent l="0" t="0" r="0" b="3175"/>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049829" name=""/>
                    <pic:cNvPicPr/>
                  </pic:nvPicPr>
                  <pic:blipFill>
                    <a:blip r:embed="rId59"/>
                    <a:stretch>
                      <a:fillRect/>
                    </a:stretch>
                  </pic:blipFill>
                  <pic:spPr>
                    <a:xfrm>
                      <a:off x="0" y="0"/>
                      <a:ext cx="5845254" cy="575018"/>
                    </a:xfrm>
                    <a:prstGeom prst="rect">
                      <a:avLst/>
                    </a:prstGeom>
                  </pic:spPr>
                </pic:pic>
              </a:graphicData>
            </a:graphic>
          </wp:inline>
        </w:drawing>
      </w:r>
    </w:p>
    <w:p w:rsidR="00D923CC" w:rsidRPr="00D923CC" w:rsidRDefault="00D923CC" w:rsidP="00D923CC">
      <w:pPr>
        <w:spacing w:line="276" w:lineRule="auto"/>
        <w:ind w:firstLine="992"/>
        <w:jc w:val="both"/>
        <w:rPr>
          <w:rFonts w:ascii="Times New Roman" w:eastAsia="Arial" w:hAnsi="Times New Roman" w:cs="Times New Roman"/>
          <w:sz w:val="24"/>
          <w:szCs w:val="24"/>
        </w:rPr>
      </w:pPr>
      <w:r w:rsidRPr="00D923CC">
        <w:rPr>
          <w:rFonts w:ascii="Times New Roman" w:eastAsia="Arial" w:hAnsi="Times New Roman" w:cs="Times New Roman"/>
          <w:sz w:val="24"/>
          <w:szCs w:val="24"/>
        </w:rPr>
        <w:t>Khoảng tứ phân vị của mẫu số liệu ghép nhóm là</w:t>
      </w:r>
    </w:p>
    <w:p w:rsidR="00D923CC" w:rsidRPr="00D923CC" w:rsidRDefault="00D923CC" w:rsidP="00D923CC">
      <w:pPr>
        <w:tabs>
          <w:tab w:val="left" w:pos="3402"/>
          <w:tab w:val="left" w:pos="5669"/>
          <w:tab w:val="left" w:pos="7937"/>
        </w:tabs>
        <w:spacing w:after="0" w:line="276" w:lineRule="auto"/>
        <w:ind w:left="992"/>
        <w:contextualSpacing/>
        <w:jc w:val="both"/>
        <w:rPr>
          <w:rFonts w:ascii="Times New Roman" w:eastAsia="Times New Roman" w:hAnsi="Times New Roman" w:cs="Times New Roman"/>
          <w:sz w:val="24"/>
          <w:szCs w:val="24"/>
          <w:lang w:val="it-IT"/>
        </w:rPr>
      </w:pPr>
      <w:r w:rsidRPr="00D923CC">
        <w:rPr>
          <w:rFonts w:ascii="Times New Roman" w:eastAsia="Calibri" w:hAnsi="Times New Roman" w:cs="Times New Roman"/>
          <w:b/>
          <w:color w:val="0066FF"/>
          <w:sz w:val="24"/>
          <w:szCs w:val="24"/>
        </w:rPr>
        <w:t xml:space="preserve">A. </w:t>
      </w:r>
      <w:r w:rsidRPr="00D923CC">
        <w:rPr>
          <w:rFonts w:ascii="Arial" w:eastAsia="Arial" w:hAnsi="Arial" w:cs="Times New Roman"/>
          <w:position w:val="-10"/>
        </w:rPr>
        <w:object w:dxaOrig="600" w:dyaOrig="320">
          <v:shape id="_x0000_i1101" type="#_x0000_t75" style="width:30pt;height:16.5pt" o:ole="">
            <v:imagedata r:id="rId60" o:title=""/>
          </v:shape>
          <o:OLEObject Type="Embed" ProgID="Equation.DSMT4" ShapeID="_x0000_i1101" DrawAspect="Content" ObjectID="_1819823432" r:id="rId157"/>
        </w:object>
      </w:r>
      <w:r w:rsidRPr="00D923CC">
        <w:rPr>
          <w:rFonts w:ascii="Times New Roman" w:eastAsia="Times New Roman" w:hAnsi="Times New Roman" w:cs="Times New Roman"/>
          <w:sz w:val="24"/>
          <w:szCs w:val="24"/>
        </w:rPr>
        <w:t>.</w:t>
      </w:r>
      <w:r w:rsidRPr="00D923CC">
        <w:rPr>
          <w:rFonts w:ascii="Times New Roman" w:eastAsia="Calibri" w:hAnsi="Times New Roman" w:cs="Times New Roman"/>
          <w:b/>
          <w:sz w:val="24"/>
          <w:szCs w:val="24"/>
          <w:lang w:val="it-IT" w:eastAsia="vi-VN"/>
        </w:rPr>
        <w:tab/>
      </w:r>
      <w:r w:rsidRPr="00D923CC">
        <w:rPr>
          <w:rFonts w:ascii="Times New Roman" w:eastAsia="Calibri" w:hAnsi="Times New Roman" w:cs="Times New Roman"/>
          <w:b/>
          <w:color w:val="0066FF"/>
          <w:sz w:val="24"/>
          <w:szCs w:val="24"/>
        </w:rPr>
        <w:t xml:space="preserve">B. </w:t>
      </w:r>
      <w:r w:rsidRPr="00D923CC">
        <w:rPr>
          <w:rFonts w:ascii="Arial" w:eastAsia="Arial" w:hAnsi="Arial" w:cs="Times New Roman"/>
          <w:position w:val="-6"/>
        </w:rPr>
        <w:object w:dxaOrig="320" w:dyaOrig="279">
          <v:shape id="_x0000_i1102" type="#_x0000_t75" style="width:16.5pt;height:13.5pt" o:ole="">
            <v:imagedata r:id="rId62" o:title=""/>
          </v:shape>
          <o:OLEObject Type="Embed" ProgID="Equation.DSMT4" ShapeID="_x0000_i1102" DrawAspect="Content" ObjectID="_1819823433" r:id="rId158"/>
        </w:object>
      </w:r>
      <w:r w:rsidRPr="00D923CC">
        <w:rPr>
          <w:rFonts w:ascii="Times New Roman" w:eastAsia="Calibri" w:hAnsi="Times New Roman" w:cs="Times New Roman"/>
          <w:b/>
          <w:sz w:val="24"/>
          <w:szCs w:val="24"/>
          <w:lang w:val="it-IT" w:eastAsia="vi-VN"/>
        </w:rPr>
        <w:tab/>
      </w:r>
      <w:r w:rsidRPr="00D923CC">
        <w:rPr>
          <w:rFonts w:ascii="Times New Roman" w:eastAsia="Calibri" w:hAnsi="Times New Roman" w:cs="Times New Roman"/>
          <w:b/>
          <w:color w:val="0066FF"/>
          <w:sz w:val="24"/>
          <w:szCs w:val="24"/>
          <w:u w:val="single"/>
        </w:rPr>
        <w:t>C</w:t>
      </w:r>
      <w:r w:rsidRPr="00D923CC">
        <w:rPr>
          <w:rFonts w:ascii="Times New Roman" w:eastAsia="Calibri" w:hAnsi="Times New Roman" w:cs="Times New Roman"/>
          <w:b/>
          <w:color w:val="0066FF"/>
          <w:sz w:val="24"/>
          <w:szCs w:val="24"/>
        </w:rPr>
        <w:t xml:space="preserve">. </w:t>
      </w:r>
      <w:r w:rsidRPr="00D923CC">
        <w:rPr>
          <w:rFonts w:ascii="Arial" w:eastAsia="Arial" w:hAnsi="Arial" w:cs="Times New Roman"/>
          <w:position w:val="-10"/>
        </w:rPr>
        <w:object w:dxaOrig="499" w:dyaOrig="320">
          <v:shape id="_x0000_i1103" type="#_x0000_t75" style="width:25.5pt;height:16.5pt" o:ole="">
            <v:imagedata r:id="rId64" o:title=""/>
          </v:shape>
          <o:OLEObject Type="Embed" ProgID="Equation.DSMT4" ShapeID="_x0000_i1103" DrawAspect="Content" ObjectID="_1819823434" r:id="rId159"/>
        </w:object>
      </w:r>
      <w:r w:rsidRPr="00D923CC">
        <w:rPr>
          <w:rFonts w:ascii="Times New Roman" w:eastAsia="Times New Roman" w:hAnsi="Times New Roman" w:cs="Times New Roman"/>
          <w:sz w:val="24"/>
          <w:szCs w:val="24"/>
        </w:rPr>
        <w:t>.</w:t>
      </w:r>
      <w:r w:rsidRPr="00D923CC">
        <w:rPr>
          <w:rFonts w:ascii="Times New Roman" w:eastAsia="Calibri" w:hAnsi="Times New Roman" w:cs="Times New Roman"/>
          <w:b/>
          <w:sz w:val="24"/>
          <w:szCs w:val="24"/>
          <w:lang w:val="it-IT" w:eastAsia="vi-VN"/>
        </w:rPr>
        <w:tab/>
      </w:r>
      <w:r w:rsidRPr="00D923CC">
        <w:rPr>
          <w:rFonts w:ascii="Times New Roman" w:eastAsia="Calibri" w:hAnsi="Times New Roman" w:cs="Times New Roman"/>
          <w:b/>
          <w:color w:val="0066FF"/>
          <w:sz w:val="24"/>
          <w:szCs w:val="24"/>
        </w:rPr>
        <w:t xml:space="preserve">D. </w:t>
      </w:r>
      <w:r w:rsidRPr="00D923CC">
        <w:rPr>
          <w:rFonts w:ascii="Arial" w:eastAsia="Arial" w:hAnsi="Arial" w:cs="Times New Roman"/>
          <w:position w:val="-10"/>
        </w:rPr>
        <w:object w:dxaOrig="380" w:dyaOrig="320">
          <v:shape id="_x0000_i1104" type="#_x0000_t75" style="width:19.5pt;height:16.5pt" o:ole="">
            <v:imagedata r:id="rId66" o:title=""/>
          </v:shape>
          <o:OLEObject Type="Embed" ProgID="Equation.DSMT4" ShapeID="_x0000_i1104" DrawAspect="Content" ObjectID="_1819823435" r:id="rId160"/>
        </w:object>
      </w:r>
      <w:r w:rsidRPr="00D923CC">
        <w:rPr>
          <w:rFonts w:ascii="Times New Roman" w:eastAsia="Times New Roman" w:hAnsi="Times New Roman" w:cs="Times New Roman"/>
          <w:sz w:val="24"/>
          <w:szCs w:val="24"/>
        </w:rPr>
        <w:t>.</w:t>
      </w:r>
    </w:p>
    <w:p w:rsidR="00D923CC" w:rsidRPr="00D923CC" w:rsidRDefault="00D923CC" w:rsidP="00D923CC">
      <w:pPr>
        <w:spacing w:line="276" w:lineRule="auto"/>
        <w:ind w:firstLine="992"/>
        <w:jc w:val="center"/>
        <w:rPr>
          <w:rFonts w:ascii="Times New Roman" w:eastAsia="Arial" w:hAnsi="Times New Roman" w:cs="Times New Roman"/>
          <w:b/>
          <w:sz w:val="24"/>
          <w:szCs w:val="24"/>
          <w:lang w:val="it-IT"/>
        </w:rPr>
      </w:pPr>
      <w:r w:rsidRPr="00D923CC">
        <w:rPr>
          <w:rFonts w:ascii="Times New Roman" w:eastAsia="Arial" w:hAnsi="Times New Roman" w:cs="Times New Roman"/>
          <w:b/>
          <w:color w:val="0066FF"/>
          <w:sz w:val="24"/>
          <w:szCs w:val="24"/>
          <w:lang w:val="it-IT"/>
        </w:rPr>
        <w:t>Lời giải</w:t>
      </w:r>
    </w:p>
    <w:p w:rsidR="00D923CC" w:rsidRPr="00D923CC" w:rsidRDefault="00D923CC" w:rsidP="00D923CC">
      <w:pPr>
        <w:spacing w:line="276" w:lineRule="auto"/>
        <w:ind w:firstLine="992"/>
        <w:jc w:val="both"/>
        <w:rPr>
          <w:rFonts w:ascii="Times New Roman" w:eastAsia="Arial" w:hAnsi="Times New Roman" w:cs="Times New Roman"/>
          <w:bCs/>
          <w:sz w:val="24"/>
          <w:szCs w:val="24"/>
          <w:lang w:val="it-IT"/>
        </w:rPr>
      </w:pPr>
      <w:r w:rsidRPr="00D923CC">
        <w:rPr>
          <w:rFonts w:ascii="Times New Roman" w:eastAsia="Arial" w:hAnsi="Times New Roman" w:cs="Times New Roman"/>
          <w:bCs/>
          <w:sz w:val="24"/>
          <w:szCs w:val="24"/>
          <w:lang w:val="it-IT"/>
        </w:rPr>
        <w:t xml:space="preserve">Cỡ mẫu là </w:t>
      </w:r>
      <w:r w:rsidRPr="00D923CC">
        <w:rPr>
          <w:rFonts w:ascii="Arial" w:eastAsia="Arial" w:hAnsi="Arial" w:cs="Times New Roman"/>
          <w:position w:val="-6"/>
        </w:rPr>
        <w:object w:dxaOrig="680" w:dyaOrig="279">
          <v:shape id="_x0000_i1105" type="#_x0000_t75" style="width:34.5pt;height:13.5pt" o:ole="">
            <v:imagedata r:id="rId161" o:title=""/>
          </v:shape>
          <o:OLEObject Type="Embed" ProgID="Equation.DSMT4" ShapeID="_x0000_i1105" DrawAspect="Content" ObjectID="_1819823436" r:id="rId162"/>
        </w:object>
      </w:r>
      <w:r w:rsidRPr="00D923CC">
        <w:rPr>
          <w:rFonts w:ascii="Times New Roman" w:eastAsia="Arial" w:hAnsi="Times New Roman" w:cs="Times New Roman"/>
          <w:bCs/>
          <w:sz w:val="24"/>
          <w:szCs w:val="24"/>
          <w:lang w:val="it-IT"/>
        </w:rPr>
        <w:t>.</w:t>
      </w:r>
    </w:p>
    <w:p w:rsidR="00D923CC" w:rsidRPr="00D923CC" w:rsidRDefault="00D923CC" w:rsidP="00D923CC">
      <w:pPr>
        <w:spacing w:line="276" w:lineRule="auto"/>
        <w:ind w:left="993" w:hanging="1"/>
        <w:jc w:val="both"/>
        <w:rPr>
          <w:rFonts w:ascii="Arial" w:eastAsia="Arial" w:hAnsi="Arial" w:cs="Times New Roman"/>
          <w:lang w:val="en-US"/>
        </w:rPr>
      </w:pPr>
      <w:r w:rsidRPr="00D923CC">
        <w:rPr>
          <w:rFonts w:ascii="Times New Roman" w:eastAsia="Arial" w:hAnsi="Times New Roman" w:cs="Times New Roman"/>
          <w:bCs/>
          <w:sz w:val="24"/>
          <w:szCs w:val="24"/>
          <w:lang w:val="it-IT"/>
        </w:rPr>
        <w:t xml:space="preserve">Tứ phân vị thứ nhất </w:t>
      </w:r>
      <w:r w:rsidRPr="00D923CC">
        <w:rPr>
          <w:rFonts w:ascii="Arial" w:eastAsia="Arial" w:hAnsi="Arial" w:cs="Times New Roman"/>
          <w:position w:val="-12"/>
        </w:rPr>
        <w:object w:dxaOrig="279" w:dyaOrig="360">
          <v:shape id="_x0000_i1106" type="#_x0000_t75" style="width:13.5pt;height:18pt" o:ole="">
            <v:imagedata r:id="rId163" o:title=""/>
          </v:shape>
          <o:OLEObject Type="Embed" ProgID="Equation.DSMT4" ShapeID="_x0000_i1106" DrawAspect="Content" ObjectID="_1819823437" r:id="rId164"/>
        </w:object>
      </w:r>
      <w:r w:rsidRPr="00D923CC">
        <w:rPr>
          <w:rFonts w:ascii="Times New Roman" w:eastAsia="Arial" w:hAnsi="Times New Roman" w:cs="Times New Roman"/>
          <w:bCs/>
          <w:sz w:val="24"/>
          <w:szCs w:val="24"/>
          <w:lang w:val="it-IT"/>
        </w:rPr>
        <w:t xml:space="preserve"> là </w:t>
      </w:r>
      <w:r w:rsidRPr="00D923CC">
        <w:rPr>
          <w:rFonts w:ascii="Arial" w:eastAsia="Arial" w:hAnsi="Arial" w:cs="Times New Roman"/>
          <w:position w:val="-24"/>
        </w:rPr>
        <w:object w:dxaOrig="859" w:dyaOrig="620">
          <v:shape id="_x0000_i1107" type="#_x0000_t75" style="width:43.5pt;height:31.5pt" o:ole="">
            <v:imagedata r:id="rId165" o:title=""/>
          </v:shape>
          <o:OLEObject Type="Embed" ProgID="Equation.DSMT4" ShapeID="_x0000_i1107" DrawAspect="Content" ObjectID="_1819823438" r:id="rId166"/>
        </w:object>
      </w:r>
      <w:r w:rsidRPr="00D923CC">
        <w:rPr>
          <w:rFonts w:ascii="Times New Roman" w:eastAsia="Arial" w:hAnsi="Times New Roman" w:cs="Times New Roman"/>
          <w:bCs/>
          <w:sz w:val="24"/>
          <w:szCs w:val="24"/>
          <w:lang w:val="it-IT"/>
        </w:rPr>
        <w:t xml:space="preserve">. Do </w:t>
      </w:r>
      <w:r w:rsidRPr="00D923CC">
        <w:rPr>
          <w:rFonts w:ascii="Arial" w:eastAsia="Arial" w:hAnsi="Arial" w:cs="Times New Roman"/>
          <w:position w:val="-12"/>
        </w:rPr>
        <w:object w:dxaOrig="660" w:dyaOrig="360">
          <v:shape id="_x0000_i1108" type="#_x0000_t75" style="width:33pt;height:18pt" o:ole="">
            <v:imagedata r:id="rId167" o:title=""/>
          </v:shape>
          <o:OLEObject Type="Embed" ProgID="Equation.DSMT4" ShapeID="_x0000_i1108" DrawAspect="Content" ObjectID="_1819823439" r:id="rId168"/>
        </w:object>
      </w:r>
      <w:r w:rsidRPr="00D923CC">
        <w:rPr>
          <w:rFonts w:ascii="Times New Roman" w:eastAsia="Arial" w:hAnsi="Times New Roman" w:cs="Times New Roman"/>
          <w:bCs/>
          <w:sz w:val="24"/>
          <w:szCs w:val="24"/>
          <w:lang w:val="it-IT"/>
        </w:rPr>
        <w:t xml:space="preserve"> đều thuộc nhóm </w:t>
      </w:r>
      <w:r w:rsidRPr="00D923CC">
        <w:rPr>
          <w:rFonts w:ascii="Arial" w:eastAsia="Arial" w:hAnsi="Arial" w:cs="Times New Roman"/>
          <w:position w:val="-14"/>
        </w:rPr>
        <w:object w:dxaOrig="1120" w:dyaOrig="400">
          <v:shape id="_x0000_i1109" type="#_x0000_t75" style="width:55.5pt;height:19.5pt" o:ole="">
            <v:imagedata r:id="rId169" o:title=""/>
          </v:shape>
          <o:OLEObject Type="Embed" ProgID="Equation.DSMT4" ShapeID="_x0000_i1109" DrawAspect="Content" ObjectID="_1819823440" r:id="rId170"/>
        </w:object>
      </w:r>
      <w:r w:rsidRPr="00D923CC">
        <w:rPr>
          <w:rFonts w:ascii="Times New Roman" w:eastAsia="Arial" w:hAnsi="Times New Roman" w:cs="Times New Roman"/>
          <w:bCs/>
          <w:sz w:val="24"/>
          <w:szCs w:val="24"/>
          <w:lang w:val="it-IT"/>
        </w:rPr>
        <w:t xml:space="preserve"> nên nhóm này chứa </w:t>
      </w:r>
      <w:r w:rsidRPr="00D923CC">
        <w:rPr>
          <w:rFonts w:ascii="Arial" w:eastAsia="Arial" w:hAnsi="Arial" w:cs="Times New Roman"/>
          <w:position w:val="-12"/>
        </w:rPr>
        <w:object w:dxaOrig="279" w:dyaOrig="360">
          <v:shape id="_x0000_i1110" type="#_x0000_t75" style="width:13.5pt;height:18pt" o:ole="">
            <v:imagedata r:id="rId171" o:title=""/>
          </v:shape>
          <o:OLEObject Type="Embed" ProgID="Equation.DSMT4" ShapeID="_x0000_i1110" DrawAspect="Content" ObjectID="_1819823441" r:id="rId172"/>
        </w:object>
      </w:r>
      <w:r w:rsidRPr="00D923CC">
        <w:rPr>
          <w:rFonts w:ascii="Arial" w:eastAsia="Arial" w:hAnsi="Arial" w:cs="Times New Roman"/>
          <w:lang w:val="en-US"/>
        </w:rPr>
        <w:t xml:space="preserve">. </w:t>
      </w:r>
      <w:r w:rsidRPr="00D923CC">
        <w:rPr>
          <w:rFonts w:ascii="Times New Roman" w:eastAsia="Arial" w:hAnsi="Times New Roman" w:cs="Times New Roman"/>
          <w:bCs/>
          <w:sz w:val="24"/>
          <w:szCs w:val="24"/>
          <w:lang w:val="it-IT"/>
        </w:rPr>
        <w:t xml:space="preserve">Do đó, </w:t>
      </w:r>
      <w:r w:rsidRPr="00D923CC">
        <w:rPr>
          <w:rFonts w:ascii="Arial" w:eastAsia="Arial" w:hAnsi="Arial" w:cs="Times New Roman"/>
          <w:position w:val="-12"/>
        </w:rPr>
        <w:object w:dxaOrig="4080" w:dyaOrig="360">
          <v:shape id="_x0000_i1111" type="#_x0000_t75" style="width:204pt;height:18pt" o:ole="">
            <v:imagedata r:id="rId173" o:title=""/>
          </v:shape>
          <o:OLEObject Type="Embed" ProgID="Equation.DSMT4" ShapeID="_x0000_i1111" DrawAspect="Content" ObjectID="_1819823442" r:id="rId174"/>
        </w:object>
      </w:r>
      <w:r w:rsidRPr="00D923CC">
        <w:rPr>
          <w:rFonts w:ascii="Times New Roman" w:eastAsia="Arial" w:hAnsi="Times New Roman" w:cs="Times New Roman"/>
          <w:bCs/>
          <w:sz w:val="24"/>
          <w:szCs w:val="24"/>
          <w:lang w:val="it-IT"/>
        </w:rPr>
        <w:t xml:space="preserve"> và ta có </w:t>
      </w:r>
      <w:r w:rsidRPr="00D923CC">
        <w:rPr>
          <w:rFonts w:ascii="Arial" w:eastAsia="Arial" w:hAnsi="Arial" w:cs="Times New Roman"/>
          <w:position w:val="-24"/>
        </w:rPr>
        <w:object w:dxaOrig="2780" w:dyaOrig="900">
          <v:shape id="_x0000_i1112" type="#_x0000_t75" style="width:139.5pt;height:45pt" o:ole="">
            <v:imagedata r:id="rId175" o:title=""/>
          </v:shape>
          <o:OLEObject Type="Embed" ProgID="Equation.DSMT4" ShapeID="_x0000_i1112" DrawAspect="Content" ObjectID="_1819823443" r:id="rId176"/>
        </w:object>
      </w:r>
      <w:r w:rsidRPr="00D923CC">
        <w:rPr>
          <w:rFonts w:ascii="Times New Roman" w:eastAsia="Arial" w:hAnsi="Times New Roman" w:cs="Times New Roman"/>
          <w:bCs/>
          <w:sz w:val="24"/>
          <w:szCs w:val="24"/>
          <w:lang w:val="it-IT"/>
        </w:rPr>
        <w:t>.</w:t>
      </w:r>
    </w:p>
    <w:p w:rsidR="00D923CC" w:rsidRPr="00D923CC" w:rsidRDefault="00D923CC" w:rsidP="00D923CC">
      <w:pPr>
        <w:spacing w:line="276" w:lineRule="auto"/>
        <w:ind w:firstLine="992"/>
        <w:jc w:val="both"/>
        <w:rPr>
          <w:rFonts w:ascii="Times New Roman" w:eastAsia="Arial" w:hAnsi="Times New Roman" w:cs="Times New Roman"/>
          <w:bCs/>
          <w:sz w:val="24"/>
          <w:szCs w:val="24"/>
          <w:lang w:val="it-IT"/>
        </w:rPr>
      </w:pPr>
    </w:p>
    <w:p w:rsidR="00D923CC" w:rsidRPr="00D923CC" w:rsidRDefault="00D923CC" w:rsidP="00D923CC">
      <w:pPr>
        <w:spacing w:line="276" w:lineRule="auto"/>
        <w:ind w:left="993" w:hanging="1"/>
        <w:jc w:val="both"/>
        <w:rPr>
          <w:rFonts w:ascii="Times New Roman" w:eastAsia="Arial" w:hAnsi="Times New Roman" w:cs="Times New Roman"/>
          <w:bCs/>
          <w:sz w:val="24"/>
          <w:szCs w:val="24"/>
          <w:lang w:val="it-IT"/>
        </w:rPr>
      </w:pPr>
      <w:r w:rsidRPr="00D923CC">
        <w:rPr>
          <w:rFonts w:ascii="Times New Roman" w:eastAsia="Arial" w:hAnsi="Times New Roman" w:cs="Times New Roman"/>
          <w:bCs/>
          <w:sz w:val="24"/>
          <w:szCs w:val="24"/>
          <w:lang w:val="it-IT"/>
        </w:rPr>
        <w:t xml:space="preserve">Với tứ phân vị thứ ba </w:t>
      </w:r>
      <w:r w:rsidRPr="00D923CC">
        <w:rPr>
          <w:rFonts w:ascii="Arial" w:eastAsia="Arial" w:hAnsi="Arial" w:cs="Times New Roman"/>
          <w:position w:val="-12"/>
        </w:rPr>
        <w:object w:dxaOrig="300" w:dyaOrig="360">
          <v:shape id="_x0000_i1113" type="#_x0000_t75" style="width:15pt;height:18pt" o:ole="">
            <v:imagedata r:id="rId177" o:title=""/>
          </v:shape>
          <o:OLEObject Type="Embed" ProgID="Equation.DSMT4" ShapeID="_x0000_i1113" DrawAspect="Content" ObjectID="_1819823444" r:id="rId178"/>
        </w:object>
      </w:r>
      <w:r w:rsidRPr="00D923CC">
        <w:rPr>
          <w:rFonts w:ascii="Times New Roman" w:eastAsia="Arial" w:hAnsi="Times New Roman" w:cs="Times New Roman"/>
          <w:bCs/>
          <w:sz w:val="24"/>
          <w:szCs w:val="24"/>
          <w:lang w:val="it-IT"/>
        </w:rPr>
        <w:t xml:space="preserve"> là </w:t>
      </w:r>
      <w:r w:rsidRPr="00D923CC">
        <w:rPr>
          <w:rFonts w:ascii="Arial" w:eastAsia="Arial" w:hAnsi="Arial" w:cs="Times New Roman"/>
          <w:position w:val="-24"/>
        </w:rPr>
        <w:object w:dxaOrig="900" w:dyaOrig="620">
          <v:shape id="_x0000_i1114" type="#_x0000_t75" style="width:45pt;height:31.5pt" o:ole="">
            <v:imagedata r:id="rId179" o:title=""/>
          </v:shape>
          <o:OLEObject Type="Embed" ProgID="Equation.DSMT4" ShapeID="_x0000_i1114" DrawAspect="Content" ObjectID="_1819823445" r:id="rId180"/>
        </w:object>
      </w:r>
      <w:r w:rsidRPr="00D923CC">
        <w:rPr>
          <w:rFonts w:ascii="Times New Roman" w:eastAsia="Arial" w:hAnsi="Times New Roman" w:cs="Times New Roman"/>
          <w:bCs/>
          <w:sz w:val="24"/>
          <w:szCs w:val="24"/>
          <w:lang w:val="it-IT"/>
        </w:rPr>
        <w:t xml:space="preserve">. Do </w:t>
      </w:r>
      <w:r w:rsidRPr="00D923CC">
        <w:rPr>
          <w:rFonts w:ascii="Arial" w:eastAsia="Arial" w:hAnsi="Arial" w:cs="Times New Roman"/>
          <w:position w:val="-12"/>
        </w:rPr>
        <w:object w:dxaOrig="680" w:dyaOrig="360">
          <v:shape id="_x0000_i1115" type="#_x0000_t75" style="width:34.5pt;height:18pt" o:ole="">
            <v:imagedata r:id="rId181" o:title=""/>
          </v:shape>
          <o:OLEObject Type="Embed" ProgID="Equation.DSMT4" ShapeID="_x0000_i1115" DrawAspect="Content" ObjectID="_1819823446" r:id="rId182"/>
        </w:object>
      </w:r>
      <w:r w:rsidRPr="00D923CC">
        <w:rPr>
          <w:rFonts w:ascii="Times New Roman" w:eastAsia="Arial" w:hAnsi="Times New Roman" w:cs="Times New Roman"/>
          <w:bCs/>
          <w:sz w:val="24"/>
          <w:szCs w:val="24"/>
          <w:lang w:val="it-IT"/>
        </w:rPr>
        <w:t xml:space="preserve"> đều thuộc nhóm </w:t>
      </w:r>
      <w:r w:rsidRPr="00D923CC">
        <w:rPr>
          <w:rFonts w:ascii="Arial" w:eastAsia="Arial" w:hAnsi="Arial" w:cs="Times New Roman"/>
          <w:position w:val="-14"/>
        </w:rPr>
        <w:object w:dxaOrig="1140" w:dyaOrig="400">
          <v:shape id="_x0000_i1116" type="#_x0000_t75" style="width:57pt;height:19.5pt" o:ole="">
            <v:imagedata r:id="rId183" o:title=""/>
          </v:shape>
          <o:OLEObject Type="Embed" ProgID="Equation.DSMT4" ShapeID="_x0000_i1116" DrawAspect="Content" ObjectID="_1819823447" r:id="rId184"/>
        </w:object>
      </w:r>
      <w:r w:rsidRPr="00D923CC">
        <w:rPr>
          <w:rFonts w:ascii="Times New Roman" w:eastAsia="Arial" w:hAnsi="Times New Roman" w:cs="Times New Roman"/>
          <w:bCs/>
          <w:sz w:val="24"/>
          <w:szCs w:val="24"/>
          <w:lang w:val="it-IT"/>
        </w:rPr>
        <w:t xml:space="preserve"> nên nhóm này chứa </w:t>
      </w:r>
      <w:r w:rsidRPr="00D923CC">
        <w:rPr>
          <w:rFonts w:ascii="Arial" w:eastAsia="Arial" w:hAnsi="Arial" w:cs="Times New Roman"/>
          <w:position w:val="-12"/>
        </w:rPr>
        <w:object w:dxaOrig="300" w:dyaOrig="360">
          <v:shape id="_x0000_i1117" type="#_x0000_t75" style="width:15pt;height:18pt" o:ole="">
            <v:imagedata r:id="rId185" o:title=""/>
          </v:shape>
          <o:OLEObject Type="Embed" ProgID="Equation.DSMT4" ShapeID="_x0000_i1117" DrawAspect="Content" ObjectID="_1819823448" r:id="rId186"/>
        </w:object>
      </w:r>
      <w:r w:rsidRPr="00D923CC">
        <w:rPr>
          <w:rFonts w:ascii="Times New Roman" w:eastAsia="Arial" w:hAnsi="Times New Roman" w:cs="Times New Roman"/>
          <w:bCs/>
          <w:sz w:val="24"/>
          <w:szCs w:val="24"/>
          <w:lang w:val="it-IT"/>
        </w:rPr>
        <w:t xml:space="preserve">. Do đó </w:t>
      </w:r>
      <w:r w:rsidRPr="00D923CC">
        <w:rPr>
          <w:rFonts w:ascii="Arial" w:eastAsia="Arial" w:hAnsi="Arial" w:cs="Times New Roman"/>
          <w:position w:val="-12"/>
        </w:rPr>
        <w:object w:dxaOrig="6440" w:dyaOrig="360">
          <v:shape id="_x0000_i1118" type="#_x0000_t75" style="width:322.5pt;height:18pt" o:ole="">
            <v:imagedata r:id="rId187" o:title=""/>
          </v:shape>
          <o:OLEObject Type="Embed" ProgID="Equation.DSMT4" ShapeID="_x0000_i1118" DrawAspect="Content" ObjectID="_1819823449" r:id="rId188"/>
        </w:object>
      </w:r>
      <w:r w:rsidRPr="00D923CC">
        <w:rPr>
          <w:rFonts w:ascii="Times New Roman" w:eastAsia="Arial" w:hAnsi="Times New Roman" w:cs="Times New Roman"/>
          <w:bCs/>
          <w:sz w:val="24"/>
          <w:szCs w:val="24"/>
          <w:lang w:val="it-IT"/>
        </w:rPr>
        <w:t xml:space="preserve"> và ta có: </w:t>
      </w:r>
    </w:p>
    <w:p w:rsidR="00D923CC" w:rsidRPr="00D923CC" w:rsidRDefault="00D923CC" w:rsidP="00D923CC">
      <w:pPr>
        <w:spacing w:line="276" w:lineRule="auto"/>
        <w:ind w:left="993" w:hanging="1"/>
        <w:jc w:val="center"/>
        <w:rPr>
          <w:rFonts w:ascii="Times New Roman" w:eastAsia="Arial" w:hAnsi="Times New Roman" w:cs="Times New Roman"/>
          <w:bCs/>
          <w:sz w:val="24"/>
          <w:szCs w:val="24"/>
          <w:lang w:val="it-IT"/>
        </w:rPr>
      </w:pPr>
      <w:r w:rsidRPr="00D923CC">
        <w:rPr>
          <w:rFonts w:ascii="Arial" w:eastAsia="Arial" w:hAnsi="Arial" w:cs="Times New Roman"/>
          <w:position w:val="-24"/>
        </w:rPr>
        <w:object w:dxaOrig="2799" w:dyaOrig="900">
          <v:shape id="_x0000_i1119" type="#_x0000_t75" style="width:139.5pt;height:45pt" o:ole="">
            <v:imagedata r:id="rId189" o:title=""/>
          </v:shape>
          <o:OLEObject Type="Embed" ProgID="Equation.DSMT4" ShapeID="_x0000_i1119" DrawAspect="Content" ObjectID="_1819823450" r:id="rId190"/>
        </w:object>
      </w:r>
      <w:r w:rsidRPr="00D923CC">
        <w:rPr>
          <w:rFonts w:ascii="Times New Roman" w:eastAsia="Arial" w:hAnsi="Times New Roman" w:cs="Times New Roman"/>
          <w:bCs/>
          <w:sz w:val="24"/>
          <w:szCs w:val="24"/>
          <w:lang w:val="it-IT"/>
        </w:rPr>
        <w:t>.</w:t>
      </w:r>
    </w:p>
    <w:p w:rsidR="00D923CC" w:rsidRPr="00D923CC" w:rsidRDefault="00D923CC" w:rsidP="00D923CC">
      <w:pPr>
        <w:spacing w:line="276" w:lineRule="auto"/>
        <w:ind w:firstLine="992"/>
        <w:jc w:val="both"/>
        <w:rPr>
          <w:rFonts w:ascii="Times New Roman" w:eastAsia="Arial" w:hAnsi="Times New Roman" w:cs="Times New Roman"/>
          <w:bCs/>
          <w:sz w:val="24"/>
          <w:szCs w:val="24"/>
          <w:lang w:val="it-IT"/>
        </w:rPr>
      </w:pPr>
      <w:r w:rsidRPr="00D923CC">
        <w:rPr>
          <w:rFonts w:ascii="Times New Roman" w:eastAsia="Arial" w:hAnsi="Times New Roman" w:cs="Times New Roman"/>
          <w:bCs/>
          <w:sz w:val="24"/>
          <w:szCs w:val="24"/>
          <w:lang w:val="it-IT"/>
        </w:rPr>
        <w:t xml:space="preserve">Khoảng tứ phân vị của mẫu số liệu ghép nhóm là: </w:t>
      </w:r>
      <w:r w:rsidRPr="00D923CC">
        <w:rPr>
          <w:rFonts w:ascii="Arial" w:eastAsia="Arial" w:hAnsi="Arial" w:cs="Times New Roman"/>
          <w:position w:val="-14"/>
        </w:rPr>
        <w:object w:dxaOrig="3220" w:dyaOrig="380">
          <v:shape id="_x0000_i1120" type="#_x0000_t75" style="width:160.5pt;height:19.5pt" o:ole="">
            <v:imagedata r:id="rId191" o:title=""/>
          </v:shape>
          <o:OLEObject Type="Embed" ProgID="Equation.DSMT4" ShapeID="_x0000_i1120" DrawAspect="Content" ObjectID="_1819823451" r:id="rId192"/>
        </w:object>
      </w:r>
    </w:p>
    <w:p w:rsidR="00D923CC" w:rsidRPr="00D923CC" w:rsidRDefault="00D923CC" w:rsidP="00D923CC">
      <w:pPr>
        <w:tabs>
          <w:tab w:val="left" w:pos="992"/>
        </w:tabs>
        <w:spacing w:before="120" w:after="0" w:line="276" w:lineRule="auto"/>
        <w:ind w:left="992" w:hanging="992"/>
        <w:jc w:val="both"/>
        <w:rPr>
          <w:rFonts w:ascii="Times New Roman" w:eastAsia="Arial" w:hAnsi="Times New Roman" w:cs="Times New Roman"/>
          <w:sz w:val="24"/>
          <w:szCs w:val="24"/>
        </w:rPr>
      </w:pPr>
      <w:r w:rsidRPr="00D923CC">
        <w:rPr>
          <w:rFonts w:ascii="Times New Roman" w:eastAsia="Arial" w:hAnsi="Times New Roman" w:cs="Times New Roman"/>
          <w:b/>
          <w:color w:val="C00000"/>
          <w:sz w:val="24"/>
          <w:szCs w:val="24"/>
        </w:rPr>
        <w:t>Câu 7:</w:t>
      </w:r>
      <w:r w:rsidRPr="00D923CC">
        <w:rPr>
          <w:rFonts w:ascii="Times New Roman" w:eastAsia="Arial" w:hAnsi="Times New Roman" w:cs="Times New Roman"/>
          <w:b/>
          <w:sz w:val="24"/>
          <w:szCs w:val="24"/>
        </w:rPr>
        <w:tab/>
      </w:r>
      <w:r w:rsidRPr="00D923CC">
        <w:rPr>
          <w:rFonts w:ascii="Times New Roman" w:eastAsia="Arial" w:hAnsi="Times New Roman" w:cs="Times New Roman"/>
          <w:sz w:val="24"/>
          <w:szCs w:val="24"/>
        </w:rPr>
        <w:t>Bảng thống kê tốc độ bóng trong 200 lần giao bóng của một vận động viên môn quần vợt cho kết quả như bảng sau</w:t>
      </w:r>
      <w:r w:rsidRPr="00D923CC">
        <w:rPr>
          <w:rFonts w:ascii="Times New Roman" w:eastAsia="Arial" w:hAnsi="Times New Roman" w:cs="Times New Roman"/>
          <w:sz w:val="24"/>
          <w:szCs w:val="24"/>
          <w:lang w:val="en-US"/>
        </w:rPr>
        <w:t>:</w:t>
      </w:r>
    </w:p>
    <w:p w:rsidR="00D923CC" w:rsidRPr="00D923CC" w:rsidRDefault="00D923CC" w:rsidP="00D923CC">
      <w:pPr>
        <w:tabs>
          <w:tab w:val="left" w:pos="992"/>
        </w:tabs>
        <w:spacing w:before="120" w:after="0" w:line="276" w:lineRule="auto"/>
        <w:ind w:left="992"/>
        <w:contextualSpacing/>
        <w:jc w:val="both"/>
        <w:rPr>
          <w:rFonts w:ascii="Times New Roman" w:eastAsia="Arial" w:hAnsi="Times New Roman" w:cs="Times New Roman"/>
          <w:sz w:val="24"/>
          <w:szCs w:val="24"/>
        </w:rPr>
      </w:pPr>
      <w:r w:rsidRPr="00D923CC">
        <w:rPr>
          <w:rFonts w:ascii="Times New Roman" w:eastAsia="Arial" w:hAnsi="Times New Roman" w:cs="Times New Roman"/>
          <w:noProof/>
          <w:sz w:val="24"/>
          <w:szCs w:val="24"/>
          <w:lang w:val="en-US"/>
        </w:rPr>
        <w:drawing>
          <wp:inline distT="0" distB="0" distL="0" distR="0" wp14:anchorId="5B60BF8A" wp14:editId="29A10892">
            <wp:extent cx="5901690" cy="472436"/>
            <wp:effectExtent l="0" t="0" r="0" b="4445"/>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929347" name=""/>
                    <pic:cNvPicPr/>
                  </pic:nvPicPr>
                  <pic:blipFill>
                    <a:blip r:embed="rId68"/>
                    <a:stretch>
                      <a:fillRect/>
                    </a:stretch>
                  </pic:blipFill>
                  <pic:spPr>
                    <a:xfrm>
                      <a:off x="0" y="0"/>
                      <a:ext cx="5977893" cy="478536"/>
                    </a:xfrm>
                    <a:prstGeom prst="rect">
                      <a:avLst/>
                    </a:prstGeom>
                  </pic:spPr>
                </pic:pic>
              </a:graphicData>
            </a:graphic>
          </wp:inline>
        </w:drawing>
      </w:r>
    </w:p>
    <w:p w:rsidR="00D923CC" w:rsidRPr="00D923CC" w:rsidRDefault="00D923CC" w:rsidP="00D923CC">
      <w:pPr>
        <w:spacing w:line="276" w:lineRule="auto"/>
        <w:ind w:firstLine="992"/>
        <w:jc w:val="both"/>
        <w:rPr>
          <w:rFonts w:ascii="Times New Roman" w:eastAsia="Arial" w:hAnsi="Times New Roman" w:cs="Times New Roman"/>
          <w:sz w:val="24"/>
          <w:szCs w:val="24"/>
        </w:rPr>
      </w:pPr>
      <w:r w:rsidRPr="00D923CC">
        <w:rPr>
          <w:rFonts w:ascii="Times New Roman" w:eastAsia="Arial" w:hAnsi="Times New Roman" w:cs="Times New Roman"/>
          <w:sz w:val="24"/>
          <w:szCs w:val="24"/>
        </w:rPr>
        <w:t>Khoảng tứ phân vị của mẫu số liệu ghép nhóm là</w:t>
      </w:r>
    </w:p>
    <w:p w:rsidR="00D923CC" w:rsidRPr="00D923CC" w:rsidRDefault="00D923CC" w:rsidP="00D923CC">
      <w:pPr>
        <w:tabs>
          <w:tab w:val="left" w:pos="3402"/>
          <w:tab w:val="left" w:pos="5669"/>
          <w:tab w:val="left" w:pos="7937"/>
        </w:tabs>
        <w:spacing w:after="0" w:line="276" w:lineRule="auto"/>
        <w:ind w:left="992"/>
        <w:contextualSpacing/>
        <w:jc w:val="both"/>
        <w:rPr>
          <w:rFonts w:ascii="Times New Roman" w:eastAsia="Calibri" w:hAnsi="Times New Roman" w:cs="Times New Roman"/>
          <w:sz w:val="24"/>
          <w:szCs w:val="24"/>
          <w:lang w:val="it-IT" w:eastAsia="vi-VN"/>
        </w:rPr>
      </w:pPr>
      <w:r w:rsidRPr="00D923CC">
        <w:rPr>
          <w:rFonts w:ascii="Times New Roman" w:eastAsia="Calibri" w:hAnsi="Times New Roman" w:cs="Times New Roman"/>
          <w:b/>
          <w:color w:val="0066FF"/>
          <w:sz w:val="24"/>
          <w:szCs w:val="24"/>
        </w:rPr>
        <w:t xml:space="preserve">A. </w:t>
      </w:r>
      <w:r w:rsidRPr="00D923CC">
        <w:rPr>
          <w:rFonts w:ascii="Arial" w:eastAsia="Arial" w:hAnsi="Arial" w:cs="Times New Roman"/>
          <w:position w:val="-10"/>
        </w:rPr>
        <w:object w:dxaOrig="720" w:dyaOrig="320">
          <v:shape id="_x0000_i1121" type="#_x0000_t75" style="width:36pt;height:16.5pt" o:ole="">
            <v:imagedata r:id="rId69" o:title=""/>
          </v:shape>
          <o:OLEObject Type="Embed" ProgID="Equation.DSMT4" ShapeID="_x0000_i1121" DrawAspect="Content" ObjectID="_1819823452" r:id="rId193"/>
        </w:object>
      </w:r>
      <w:r w:rsidRPr="00D923CC">
        <w:rPr>
          <w:rFonts w:ascii="Times New Roman" w:eastAsia="Times New Roman" w:hAnsi="Times New Roman" w:cs="Times New Roman"/>
          <w:sz w:val="24"/>
          <w:szCs w:val="24"/>
        </w:rPr>
        <w:t>.</w:t>
      </w:r>
      <w:r w:rsidRPr="00D923CC">
        <w:rPr>
          <w:rFonts w:ascii="Times New Roman" w:eastAsia="Calibri" w:hAnsi="Times New Roman" w:cs="Times New Roman"/>
          <w:b/>
          <w:sz w:val="24"/>
          <w:szCs w:val="24"/>
          <w:lang w:val="it-IT" w:eastAsia="vi-VN"/>
        </w:rPr>
        <w:tab/>
      </w:r>
      <w:r w:rsidRPr="00D923CC">
        <w:rPr>
          <w:rFonts w:ascii="Times New Roman" w:eastAsia="Calibri" w:hAnsi="Times New Roman" w:cs="Times New Roman"/>
          <w:b/>
          <w:color w:val="0066FF"/>
          <w:sz w:val="24"/>
          <w:szCs w:val="24"/>
        </w:rPr>
        <w:t xml:space="preserve">B. </w:t>
      </w:r>
      <w:r w:rsidRPr="00D923CC">
        <w:rPr>
          <w:rFonts w:ascii="Arial" w:eastAsia="Arial" w:hAnsi="Arial" w:cs="Times New Roman"/>
          <w:position w:val="-10"/>
        </w:rPr>
        <w:object w:dxaOrig="700" w:dyaOrig="320">
          <v:shape id="_x0000_i1122" type="#_x0000_t75" style="width:34.5pt;height:16.5pt" o:ole="">
            <v:imagedata r:id="rId71" o:title=""/>
          </v:shape>
          <o:OLEObject Type="Embed" ProgID="Equation.DSMT4" ShapeID="_x0000_i1122" DrawAspect="Content" ObjectID="_1819823453" r:id="rId194"/>
        </w:object>
      </w:r>
      <w:r w:rsidRPr="00D923CC">
        <w:rPr>
          <w:rFonts w:ascii="Times New Roman" w:eastAsia="Times New Roman" w:hAnsi="Times New Roman" w:cs="Times New Roman"/>
          <w:sz w:val="24"/>
          <w:szCs w:val="24"/>
        </w:rPr>
        <w:t>.</w:t>
      </w:r>
      <w:r w:rsidRPr="00D923CC">
        <w:rPr>
          <w:rFonts w:ascii="Times New Roman" w:eastAsia="Calibri" w:hAnsi="Times New Roman" w:cs="Times New Roman"/>
          <w:b/>
          <w:sz w:val="24"/>
          <w:szCs w:val="24"/>
          <w:lang w:val="it-IT" w:eastAsia="vi-VN"/>
        </w:rPr>
        <w:tab/>
      </w:r>
      <w:r w:rsidRPr="00D923CC">
        <w:rPr>
          <w:rFonts w:ascii="Times New Roman" w:eastAsia="Calibri" w:hAnsi="Times New Roman" w:cs="Times New Roman"/>
          <w:b/>
          <w:color w:val="0066FF"/>
          <w:sz w:val="24"/>
          <w:szCs w:val="24"/>
        </w:rPr>
        <w:t xml:space="preserve">C. </w:t>
      </w:r>
      <w:r w:rsidRPr="00D923CC">
        <w:rPr>
          <w:rFonts w:ascii="Arial" w:eastAsia="Arial" w:hAnsi="Arial" w:cs="Times New Roman"/>
          <w:position w:val="-10"/>
        </w:rPr>
        <w:object w:dxaOrig="380" w:dyaOrig="320">
          <v:shape id="_x0000_i1123" type="#_x0000_t75" style="width:19.5pt;height:16.5pt" o:ole="">
            <v:imagedata r:id="rId73" o:title=""/>
          </v:shape>
          <o:OLEObject Type="Embed" ProgID="Equation.DSMT4" ShapeID="_x0000_i1123" DrawAspect="Content" ObjectID="_1819823454" r:id="rId195"/>
        </w:object>
      </w:r>
      <w:r w:rsidRPr="00D923CC">
        <w:rPr>
          <w:rFonts w:ascii="Times New Roman" w:eastAsia="Times New Roman" w:hAnsi="Times New Roman" w:cs="Times New Roman"/>
          <w:sz w:val="24"/>
          <w:szCs w:val="24"/>
        </w:rPr>
        <w:t>.</w:t>
      </w:r>
      <w:r w:rsidRPr="00D923CC">
        <w:rPr>
          <w:rFonts w:ascii="Times New Roman" w:eastAsia="Calibri" w:hAnsi="Times New Roman" w:cs="Times New Roman"/>
          <w:b/>
          <w:sz w:val="24"/>
          <w:szCs w:val="24"/>
          <w:lang w:val="it-IT" w:eastAsia="vi-VN"/>
        </w:rPr>
        <w:tab/>
      </w:r>
      <w:r w:rsidRPr="00D923CC">
        <w:rPr>
          <w:rFonts w:ascii="Times New Roman" w:eastAsia="Calibri" w:hAnsi="Times New Roman" w:cs="Times New Roman"/>
          <w:b/>
          <w:color w:val="0066FF"/>
          <w:sz w:val="24"/>
          <w:szCs w:val="24"/>
          <w:u w:val="single"/>
        </w:rPr>
        <w:t>D</w:t>
      </w:r>
      <w:r w:rsidRPr="00D923CC">
        <w:rPr>
          <w:rFonts w:ascii="Times New Roman" w:eastAsia="Calibri" w:hAnsi="Times New Roman" w:cs="Times New Roman"/>
          <w:b/>
          <w:color w:val="0066FF"/>
          <w:sz w:val="24"/>
          <w:szCs w:val="24"/>
        </w:rPr>
        <w:t xml:space="preserve">. </w:t>
      </w:r>
      <w:r w:rsidRPr="00D923CC">
        <w:rPr>
          <w:rFonts w:ascii="Arial" w:eastAsia="Arial" w:hAnsi="Arial" w:cs="Times New Roman"/>
          <w:position w:val="-10"/>
        </w:rPr>
        <w:object w:dxaOrig="600" w:dyaOrig="320">
          <v:shape id="_x0000_i1124" type="#_x0000_t75" style="width:30pt;height:16.5pt" o:ole="">
            <v:imagedata r:id="rId75" o:title=""/>
          </v:shape>
          <o:OLEObject Type="Embed" ProgID="Equation.DSMT4" ShapeID="_x0000_i1124" DrawAspect="Content" ObjectID="_1819823455" r:id="rId196"/>
        </w:object>
      </w:r>
      <w:r w:rsidRPr="00D923CC">
        <w:rPr>
          <w:rFonts w:ascii="Times New Roman" w:eastAsia="Times New Roman" w:hAnsi="Times New Roman" w:cs="Times New Roman"/>
          <w:sz w:val="24"/>
          <w:szCs w:val="24"/>
        </w:rPr>
        <w:t>.</w:t>
      </w:r>
    </w:p>
    <w:p w:rsidR="00D923CC" w:rsidRPr="00D923CC" w:rsidRDefault="00D923CC" w:rsidP="00D923CC">
      <w:pPr>
        <w:spacing w:line="276" w:lineRule="auto"/>
        <w:ind w:left="992" w:firstLine="283"/>
        <w:jc w:val="center"/>
        <w:rPr>
          <w:rFonts w:ascii="Times New Roman" w:eastAsia="Arial" w:hAnsi="Times New Roman" w:cs="Times New Roman"/>
          <w:b/>
          <w:sz w:val="24"/>
          <w:szCs w:val="24"/>
          <w:lang w:val="it-IT"/>
        </w:rPr>
      </w:pPr>
      <w:r w:rsidRPr="00D923CC">
        <w:rPr>
          <w:rFonts w:ascii="Times New Roman" w:eastAsia="Arial" w:hAnsi="Times New Roman" w:cs="Times New Roman"/>
          <w:b/>
          <w:color w:val="0066FF"/>
          <w:sz w:val="24"/>
          <w:szCs w:val="24"/>
          <w:lang w:val="it-IT"/>
        </w:rPr>
        <w:t>Lời giải</w:t>
      </w:r>
    </w:p>
    <w:p w:rsidR="00D923CC" w:rsidRPr="00D923CC" w:rsidRDefault="00D923CC" w:rsidP="00D923CC">
      <w:pPr>
        <w:spacing w:line="276" w:lineRule="auto"/>
        <w:ind w:firstLine="992"/>
        <w:jc w:val="both"/>
        <w:rPr>
          <w:rFonts w:ascii="Times New Roman" w:eastAsia="Arial" w:hAnsi="Times New Roman" w:cs="Times New Roman"/>
          <w:sz w:val="24"/>
          <w:szCs w:val="24"/>
          <w:lang w:val="it-IT"/>
        </w:rPr>
      </w:pPr>
      <w:r w:rsidRPr="00D923CC">
        <w:rPr>
          <w:rFonts w:ascii="Times New Roman" w:eastAsia="Arial" w:hAnsi="Times New Roman" w:cs="Times New Roman"/>
          <w:sz w:val="24"/>
          <w:szCs w:val="24"/>
          <w:lang w:val="it-IT"/>
        </w:rPr>
        <w:t xml:space="preserve">Cỡ mẫu là </w:t>
      </w:r>
      <w:r w:rsidRPr="00D923CC">
        <w:rPr>
          <w:rFonts w:ascii="Arial" w:eastAsia="Arial" w:hAnsi="Arial" w:cs="Times New Roman"/>
          <w:position w:val="-6"/>
        </w:rPr>
        <w:object w:dxaOrig="800" w:dyaOrig="279">
          <v:shape id="_x0000_i1125" type="#_x0000_t75" style="width:40.5pt;height:13.5pt" o:ole="">
            <v:imagedata r:id="rId197" o:title=""/>
          </v:shape>
          <o:OLEObject Type="Embed" ProgID="Equation.DSMT4" ShapeID="_x0000_i1125" DrawAspect="Content" ObjectID="_1819823456" r:id="rId198"/>
        </w:object>
      </w:r>
      <w:r w:rsidRPr="00D923CC">
        <w:rPr>
          <w:rFonts w:ascii="Times New Roman" w:eastAsia="Arial" w:hAnsi="Times New Roman" w:cs="Times New Roman"/>
          <w:sz w:val="24"/>
          <w:szCs w:val="24"/>
          <w:lang w:val="it-IT"/>
        </w:rPr>
        <w:t>.</w:t>
      </w:r>
    </w:p>
    <w:p w:rsidR="00D923CC" w:rsidRPr="00D923CC" w:rsidRDefault="00D923CC" w:rsidP="00D923CC">
      <w:pPr>
        <w:spacing w:line="276" w:lineRule="auto"/>
        <w:ind w:left="993"/>
        <w:jc w:val="both"/>
        <w:rPr>
          <w:rFonts w:ascii="Times New Roman" w:eastAsia="Arial" w:hAnsi="Times New Roman" w:cs="Times New Roman"/>
          <w:sz w:val="24"/>
          <w:szCs w:val="24"/>
          <w:lang w:val="it-IT"/>
        </w:rPr>
      </w:pPr>
      <w:r w:rsidRPr="00D923CC">
        <w:rPr>
          <w:rFonts w:ascii="Times New Roman" w:eastAsia="Arial" w:hAnsi="Times New Roman" w:cs="Times New Roman"/>
          <w:sz w:val="24"/>
          <w:szCs w:val="24"/>
          <w:lang w:val="it-IT"/>
        </w:rPr>
        <w:t xml:space="preserve">Tứ phân vị thứ nhất </w:t>
      </w:r>
      <w:r w:rsidRPr="00D923CC">
        <w:rPr>
          <w:rFonts w:ascii="Arial" w:eastAsia="Arial" w:hAnsi="Arial" w:cs="Times New Roman"/>
          <w:position w:val="-12"/>
        </w:rPr>
        <w:object w:dxaOrig="279" w:dyaOrig="360">
          <v:shape id="_x0000_i1126" type="#_x0000_t75" style="width:13.5pt;height:18pt" o:ole="">
            <v:imagedata r:id="rId199" o:title=""/>
          </v:shape>
          <o:OLEObject Type="Embed" ProgID="Equation.DSMT4" ShapeID="_x0000_i1126" DrawAspect="Content" ObjectID="_1819823457" r:id="rId200"/>
        </w:object>
      </w:r>
      <w:r w:rsidRPr="00D923CC">
        <w:rPr>
          <w:rFonts w:ascii="Times New Roman" w:eastAsia="Arial" w:hAnsi="Times New Roman" w:cs="Times New Roman"/>
          <w:sz w:val="24"/>
          <w:szCs w:val="24"/>
          <w:lang w:val="it-IT"/>
        </w:rPr>
        <w:t xml:space="preserve"> là </w:t>
      </w:r>
      <w:r w:rsidRPr="00D923CC">
        <w:rPr>
          <w:rFonts w:ascii="Arial" w:eastAsia="Arial" w:hAnsi="Arial" w:cs="Times New Roman"/>
          <w:position w:val="-24"/>
        </w:rPr>
        <w:object w:dxaOrig="880" w:dyaOrig="620">
          <v:shape id="_x0000_i1127" type="#_x0000_t75" style="width:43.5pt;height:31.5pt" o:ole="">
            <v:imagedata r:id="rId201" o:title=""/>
          </v:shape>
          <o:OLEObject Type="Embed" ProgID="Equation.DSMT4" ShapeID="_x0000_i1127" DrawAspect="Content" ObjectID="_1819823458" r:id="rId202"/>
        </w:object>
      </w:r>
      <w:r w:rsidRPr="00D923CC">
        <w:rPr>
          <w:rFonts w:ascii="Times New Roman" w:eastAsia="Arial" w:hAnsi="Times New Roman" w:cs="Times New Roman"/>
          <w:sz w:val="24"/>
          <w:szCs w:val="24"/>
          <w:lang w:val="it-IT"/>
        </w:rPr>
        <w:t xml:space="preserve">. Do </w:t>
      </w:r>
      <w:r w:rsidRPr="00D923CC">
        <w:rPr>
          <w:rFonts w:ascii="Arial" w:eastAsia="Arial" w:hAnsi="Arial" w:cs="Times New Roman"/>
          <w:position w:val="-12"/>
        </w:rPr>
        <w:object w:dxaOrig="660" w:dyaOrig="360">
          <v:shape id="_x0000_i1128" type="#_x0000_t75" style="width:33pt;height:18pt" o:ole="">
            <v:imagedata r:id="rId203" o:title=""/>
          </v:shape>
          <o:OLEObject Type="Embed" ProgID="Equation.DSMT4" ShapeID="_x0000_i1128" DrawAspect="Content" ObjectID="_1819823459" r:id="rId204"/>
        </w:object>
      </w:r>
      <w:r w:rsidRPr="00D923CC">
        <w:rPr>
          <w:rFonts w:ascii="Times New Roman" w:eastAsia="Arial" w:hAnsi="Times New Roman" w:cs="Times New Roman"/>
          <w:sz w:val="24"/>
          <w:szCs w:val="24"/>
          <w:lang w:val="it-IT"/>
        </w:rPr>
        <w:t xml:space="preserve"> đều thuộc nhóm </w:t>
      </w:r>
      <w:r w:rsidRPr="00D923CC">
        <w:rPr>
          <w:rFonts w:ascii="Arial" w:eastAsia="Arial" w:hAnsi="Arial" w:cs="Times New Roman"/>
          <w:position w:val="-14"/>
        </w:rPr>
        <w:object w:dxaOrig="980" w:dyaOrig="400">
          <v:shape id="_x0000_i1129" type="#_x0000_t75" style="width:49.5pt;height:19.5pt" o:ole="">
            <v:imagedata r:id="rId205" o:title=""/>
          </v:shape>
          <o:OLEObject Type="Embed" ProgID="Equation.DSMT4" ShapeID="_x0000_i1129" DrawAspect="Content" ObjectID="_1819823460" r:id="rId206"/>
        </w:object>
      </w:r>
      <w:r w:rsidRPr="00D923CC">
        <w:rPr>
          <w:rFonts w:ascii="Times New Roman" w:eastAsia="Arial" w:hAnsi="Times New Roman" w:cs="Times New Roman"/>
          <w:sz w:val="24"/>
          <w:szCs w:val="24"/>
          <w:lang w:val="it-IT"/>
        </w:rPr>
        <w:t xml:space="preserve"> nên nhóm này chứa </w:t>
      </w:r>
      <w:r w:rsidRPr="00D923CC">
        <w:rPr>
          <w:rFonts w:ascii="Arial" w:eastAsia="Arial" w:hAnsi="Arial" w:cs="Times New Roman"/>
          <w:position w:val="-12"/>
        </w:rPr>
        <w:object w:dxaOrig="279" w:dyaOrig="360">
          <v:shape id="_x0000_i1130" type="#_x0000_t75" style="width:13.5pt;height:18pt" o:ole="">
            <v:imagedata r:id="rId207" o:title=""/>
          </v:shape>
          <o:OLEObject Type="Embed" ProgID="Equation.DSMT4" ShapeID="_x0000_i1130" DrawAspect="Content" ObjectID="_1819823461" r:id="rId208"/>
        </w:object>
      </w:r>
      <w:r w:rsidRPr="00D923CC">
        <w:rPr>
          <w:rFonts w:ascii="Times New Roman" w:eastAsia="Arial" w:hAnsi="Times New Roman" w:cs="Times New Roman"/>
          <w:sz w:val="24"/>
          <w:szCs w:val="24"/>
          <w:lang w:val="it-IT"/>
        </w:rPr>
        <w:t xml:space="preserve">. Do đó </w:t>
      </w:r>
      <w:r w:rsidRPr="00D923CC">
        <w:rPr>
          <w:rFonts w:ascii="Arial" w:eastAsia="Arial" w:hAnsi="Arial" w:cs="Times New Roman"/>
          <w:position w:val="-12"/>
        </w:rPr>
        <w:object w:dxaOrig="4620" w:dyaOrig="360">
          <v:shape id="_x0000_i1131" type="#_x0000_t75" style="width:231pt;height:18pt" o:ole="">
            <v:imagedata r:id="rId209" o:title=""/>
          </v:shape>
          <o:OLEObject Type="Embed" ProgID="Equation.DSMT4" ShapeID="_x0000_i1131" DrawAspect="Content" ObjectID="_1819823462" r:id="rId210"/>
        </w:object>
      </w:r>
      <w:r w:rsidRPr="00D923CC">
        <w:rPr>
          <w:rFonts w:ascii="Times New Roman" w:eastAsia="Arial" w:hAnsi="Times New Roman" w:cs="Times New Roman"/>
          <w:sz w:val="24"/>
          <w:szCs w:val="24"/>
          <w:lang w:val="it-IT"/>
        </w:rPr>
        <w:t xml:space="preserve"> và ta có:</w:t>
      </w:r>
    </w:p>
    <w:p w:rsidR="00D923CC" w:rsidRPr="00D923CC" w:rsidRDefault="00D923CC" w:rsidP="00D923CC">
      <w:pPr>
        <w:spacing w:line="276" w:lineRule="auto"/>
        <w:ind w:left="993"/>
        <w:jc w:val="center"/>
        <w:rPr>
          <w:rFonts w:ascii="Times New Roman" w:eastAsia="Arial" w:hAnsi="Times New Roman" w:cs="Times New Roman"/>
          <w:sz w:val="24"/>
          <w:szCs w:val="24"/>
          <w:lang w:val="it-IT"/>
        </w:rPr>
      </w:pPr>
      <w:r w:rsidRPr="00D923CC">
        <w:rPr>
          <w:rFonts w:ascii="Arial" w:eastAsia="Arial" w:hAnsi="Arial" w:cs="Times New Roman"/>
          <w:position w:val="-24"/>
        </w:rPr>
        <w:object w:dxaOrig="3080" w:dyaOrig="900">
          <v:shape id="_x0000_i1132" type="#_x0000_t75" style="width:154.5pt;height:45pt" o:ole="">
            <v:imagedata r:id="rId211" o:title=""/>
          </v:shape>
          <o:OLEObject Type="Embed" ProgID="Equation.DSMT4" ShapeID="_x0000_i1132" DrawAspect="Content" ObjectID="_1819823463" r:id="rId212"/>
        </w:object>
      </w:r>
    </w:p>
    <w:p w:rsidR="00D923CC" w:rsidRPr="00D923CC" w:rsidRDefault="00D923CC" w:rsidP="00D923CC">
      <w:pPr>
        <w:spacing w:line="276" w:lineRule="auto"/>
        <w:ind w:left="993"/>
        <w:jc w:val="both"/>
        <w:rPr>
          <w:rFonts w:ascii="Times New Roman" w:eastAsia="Arial" w:hAnsi="Times New Roman" w:cs="Times New Roman"/>
          <w:sz w:val="24"/>
          <w:szCs w:val="24"/>
          <w:lang w:val="it-IT"/>
        </w:rPr>
      </w:pPr>
      <w:r w:rsidRPr="00D923CC">
        <w:rPr>
          <w:rFonts w:ascii="Times New Roman" w:eastAsia="Arial" w:hAnsi="Times New Roman" w:cs="Times New Roman"/>
          <w:sz w:val="24"/>
          <w:szCs w:val="24"/>
          <w:lang w:val="it-IT"/>
        </w:rPr>
        <w:lastRenderedPageBreak/>
        <w:t xml:space="preserve">Với tứ phân vị thứ ba </w:t>
      </w:r>
      <w:r w:rsidRPr="00D923CC">
        <w:rPr>
          <w:rFonts w:ascii="Arial" w:eastAsia="Arial" w:hAnsi="Arial" w:cs="Times New Roman"/>
          <w:position w:val="-12"/>
        </w:rPr>
        <w:object w:dxaOrig="300" w:dyaOrig="360">
          <v:shape id="_x0000_i1133" type="#_x0000_t75" style="width:15pt;height:18pt" o:ole="">
            <v:imagedata r:id="rId213" o:title=""/>
          </v:shape>
          <o:OLEObject Type="Embed" ProgID="Equation.DSMT4" ShapeID="_x0000_i1133" DrawAspect="Content" ObjectID="_1819823464" r:id="rId214"/>
        </w:object>
      </w:r>
      <w:r w:rsidRPr="00D923CC">
        <w:rPr>
          <w:rFonts w:ascii="Times New Roman" w:eastAsia="Arial" w:hAnsi="Times New Roman" w:cs="Times New Roman"/>
          <w:sz w:val="24"/>
          <w:szCs w:val="24"/>
          <w:lang w:val="it-IT"/>
        </w:rPr>
        <w:t xml:space="preserve"> là </w:t>
      </w:r>
      <w:r w:rsidRPr="00D923CC">
        <w:rPr>
          <w:rFonts w:ascii="Arial" w:eastAsia="Arial" w:hAnsi="Arial" w:cs="Times New Roman"/>
          <w:position w:val="-24"/>
        </w:rPr>
        <w:object w:dxaOrig="999" w:dyaOrig="620">
          <v:shape id="_x0000_i1134" type="#_x0000_t75" style="width:49.5pt;height:31.5pt" o:ole="">
            <v:imagedata r:id="rId215" o:title=""/>
          </v:shape>
          <o:OLEObject Type="Embed" ProgID="Equation.DSMT4" ShapeID="_x0000_i1134" DrawAspect="Content" ObjectID="_1819823465" r:id="rId216"/>
        </w:object>
      </w:r>
      <w:r w:rsidRPr="00D923CC">
        <w:rPr>
          <w:rFonts w:ascii="Times New Roman" w:eastAsia="Arial" w:hAnsi="Times New Roman" w:cs="Times New Roman"/>
          <w:sz w:val="24"/>
          <w:szCs w:val="24"/>
          <w:lang w:val="it-IT"/>
        </w:rPr>
        <w:t>.</w:t>
      </w:r>
    </w:p>
    <w:p w:rsidR="00D923CC" w:rsidRPr="00D923CC" w:rsidRDefault="00D923CC" w:rsidP="00D923CC">
      <w:pPr>
        <w:spacing w:line="276" w:lineRule="auto"/>
        <w:ind w:firstLine="992"/>
        <w:jc w:val="both"/>
        <w:rPr>
          <w:rFonts w:ascii="Times New Roman" w:eastAsia="Arial" w:hAnsi="Times New Roman" w:cs="Times New Roman"/>
          <w:sz w:val="24"/>
          <w:szCs w:val="24"/>
          <w:lang w:val="it-IT"/>
        </w:rPr>
      </w:pPr>
      <w:r w:rsidRPr="00D923CC">
        <w:rPr>
          <w:rFonts w:ascii="Times New Roman" w:eastAsia="Arial" w:hAnsi="Times New Roman" w:cs="Times New Roman"/>
          <w:sz w:val="24"/>
          <w:szCs w:val="24"/>
          <w:lang w:val="it-IT"/>
        </w:rPr>
        <w:t xml:space="preserve">Do </w:t>
      </w:r>
      <w:r w:rsidRPr="00D923CC">
        <w:rPr>
          <w:rFonts w:ascii="Arial" w:eastAsia="Arial" w:hAnsi="Arial" w:cs="Times New Roman"/>
          <w:position w:val="-12"/>
        </w:rPr>
        <w:object w:dxaOrig="800" w:dyaOrig="360">
          <v:shape id="_x0000_i1135" type="#_x0000_t75" style="width:40.5pt;height:18pt" o:ole="">
            <v:imagedata r:id="rId217" o:title=""/>
          </v:shape>
          <o:OLEObject Type="Embed" ProgID="Equation.DSMT4" ShapeID="_x0000_i1135" DrawAspect="Content" ObjectID="_1819823466" r:id="rId218"/>
        </w:object>
      </w:r>
      <w:r w:rsidRPr="00D923CC">
        <w:rPr>
          <w:rFonts w:ascii="Times New Roman" w:eastAsia="Arial" w:hAnsi="Times New Roman" w:cs="Times New Roman"/>
          <w:sz w:val="24"/>
          <w:szCs w:val="24"/>
          <w:lang w:val="it-IT"/>
        </w:rPr>
        <w:t xml:space="preserve"> đều thuộc nhóm </w:t>
      </w:r>
      <w:r w:rsidRPr="00D923CC">
        <w:rPr>
          <w:rFonts w:ascii="Arial" w:eastAsia="Arial" w:hAnsi="Arial" w:cs="Times New Roman"/>
          <w:position w:val="-14"/>
        </w:rPr>
        <w:object w:dxaOrig="980" w:dyaOrig="400">
          <v:shape id="_x0000_i1136" type="#_x0000_t75" style="width:49.5pt;height:19.5pt" o:ole="">
            <v:imagedata r:id="rId219" o:title=""/>
          </v:shape>
          <o:OLEObject Type="Embed" ProgID="Equation.DSMT4" ShapeID="_x0000_i1136" DrawAspect="Content" ObjectID="_1819823467" r:id="rId220"/>
        </w:object>
      </w:r>
      <w:r w:rsidRPr="00D923CC">
        <w:rPr>
          <w:rFonts w:ascii="Times New Roman" w:eastAsia="Arial" w:hAnsi="Times New Roman" w:cs="Times New Roman"/>
          <w:sz w:val="24"/>
          <w:szCs w:val="24"/>
          <w:lang w:val="it-IT"/>
        </w:rPr>
        <w:t xml:space="preserve"> nên nhóm này chứa </w:t>
      </w:r>
      <w:r w:rsidRPr="00D923CC">
        <w:rPr>
          <w:rFonts w:ascii="Arial" w:eastAsia="Arial" w:hAnsi="Arial" w:cs="Times New Roman"/>
          <w:position w:val="-12"/>
        </w:rPr>
        <w:object w:dxaOrig="300" w:dyaOrig="360">
          <v:shape id="_x0000_i1137" type="#_x0000_t75" style="width:15pt;height:18pt" o:ole="">
            <v:imagedata r:id="rId221" o:title=""/>
          </v:shape>
          <o:OLEObject Type="Embed" ProgID="Equation.DSMT4" ShapeID="_x0000_i1137" DrawAspect="Content" ObjectID="_1819823468" r:id="rId222"/>
        </w:object>
      </w:r>
      <w:r w:rsidRPr="00D923CC">
        <w:rPr>
          <w:rFonts w:ascii="Times New Roman" w:eastAsia="Arial" w:hAnsi="Times New Roman" w:cs="Times New Roman"/>
          <w:sz w:val="24"/>
          <w:szCs w:val="24"/>
          <w:lang w:val="it-IT"/>
        </w:rPr>
        <w:t xml:space="preserve">. </w:t>
      </w:r>
    </w:p>
    <w:p w:rsidR="00D923CC" w:rsidRPr="00D923CC" w:rsidRDefault="00D923CC" w:rsidP="00D923CC">
      <w:pPr>
        <w:spacing w:line="276" w:lineRule="auto"/>
        <w:ind w:firstLine="992"/>
        <w:jc w:val="both"/>
        <w:rPr>
          <w:rFonts w:ascii="Times New Roman" w:eastAsia="Arial" w:hAnsi="Times New Roman" w:cs="Times New Roman"/>
          <w:sz w:val="24"/>
          <w:szCs w:val="24"/>
          <w:lang w:val="it-IT"/>
        </w:rPr>
      </w:pPr>
      <w:r w:rsidRPr="00D923CC">
        <w:rPr>
          <w:rFonts w:ascii="Times New Roman" w:eastAsia="Arial" w:hAnsi="Times New Roman" w:cs="Times New Roman"/>
          <w:sz w:val="24"/>
          <w:szCs w:val="24"/>
          <w:lang w:val="it-IT"/>
        </w:rPr>
        <w:t xml:space="preserve">Do đó, </w:t>
      </w:r>
      <w:r w:rsidRPr="00D923CC">
        <w:rPr>
          <w:rFonts w:ascii="Arial" w:eastAsia="Arial" w:hAnsi="Arial" w:cs="Times New Roman"/>
          <w:position w:val="-12"/>
        </w:rPr>
        <w:object w:dxaOrig="7540" w:dyaOrig="360">
          <v:shape id="_x0000_i1138" type="#_x0000_t75" style="width:376.5pt;height:18pt" o:ole="">
            <v:imagedata r:id="rId223" o:title=""/>
          </v:shape>
          <o:OLEObject Type="Embed" ProgID="Equation.DSMT4" ShapeID="_x0000_i1138" DrawAspect="Content" ObjectID="_1819823469" r:id="rId224"/>
        </w:object>
      </w:r>
      <w:r w:rsidRPr="00D923CC">
        <w:rPr>
          <w:rFonts w:ascii="Times New Roman" w:eastAsia="Arial" w:hAnsi="Times New Roman" w:cs="Times New Roman"/>
          <w:sz w:val="24"/>
          <w:szCs w:val="24"/>
          <w:lang w:val="it-IT"/>
        </w:rPr>
        <w:t xml:space="preserve"> và ta có:</w:t>
      </w:r>
    </w:p>
    <w:p w:rsidR="00D923CC" w:rsidRPr="00D923CC" w:rsidRDefault="00D923CC" w:rsidP="00D923CC">
      <w:pPr>
        <w:spacing w:line="276" w:lineRule="auto"/>
        <w:ind w:firstLine="992"/>
        <w:jc w:val="center"/>
        <w:rPr>
          <w:rFonts w:ascii="Times New Roman" w:eastAsia="Arial" w:hAnsi="Times New Roman" w:cs="Times New Roman"/>
          <w:sz w:val="24"/>
          <w:szCs w:val="24"/>
          <w:lang w:val="it-IT"/>
        </w:rPr>
      </w:pPr>
      <w:r w:rsidRPr="00D923CC">
        <w:rPr>
          <w:rFonts w:ascii="Arial" w:eastAsia="Arial" w:hAnsi="Arial" w:cs="Times New Roman"/>
          <w:position w:val="-24"/>
        </w:rPr>
        <w:object w:dxaOrig="3340" w:dyaOrig="900">
          <v:shape id="_x0000_i1139" type="#_x0000_t75" style="width:166.5pt;height:45pt" o:ole="">
            <v:imagedata r:id="rId225" o:title=""/>
          </v:shape>
          <o:OLEObject Type="Embed" ProgID="Equation.DSMT4" ShapeID="_x0000_i1139" DrawAspect="Content" ObjectID="_1819823470" r:id="rId226"/>
        </w:object>
      </w:r>
      <w:r w:rsidRPr="00D923CC">
        <w:rPr>
          <w:rFonts w:ascii="Times New Roman" w:eastAsia="Arial" w:hAnsi="Times New Roman" w:cs="Times New Roman"/>
          <w:sz w:val="24"/>
          <w:szCs w:val="24"/>
          <w:lang w:val="it-IT"/>
        </w:rPr>
        <w:t>.</w:t>
      </w:r>
    </w:p>
    <w:p w:rsidR="00D923CC" w:rsidRPr="00D923CC" w:rsidRDefault="00D923CC" w:rsidP="00D923CC">
      <w:pPr>
        <w:spacing w:line="276" w:lineRule="auto"/>
        <w:ind w:firstLine="992"/>
        <w:jc w:val="both"/>
        <w:rPr>
          <w:rFonts w:ascii="Times New Roman" w:eastAsia="Arial" w:hAnsi="Times New Roman" w:cs="Times New Roman"/>
          <w:sz w:val="24"/>
          <w:szCs w:val="24"/>
          <w:lang w:val="en-US"/>
        </w:rPr>
      </w:pPr>
      <w:r w:rsidRPr="00D923CC">
        <w:rPr>
          <w:rFonts w:ascii="Times New Roman" w:eastAsia="Arial" w:hAnsi="Times New Roman" w:cs="Times New Roman"/>
          <w:sz w:val="24"/>
          <w:szCs w:val="24"/>
          <w:lang w:val="it-IT"/>
        </w:rPr>
        <w:t xml:space="preserve">Khoảng tứ phân vị của mẫu số liệu ghép nhóm là: </w:t>
      </w:r>
      <w:r w:rsidRPr="00D923CC">
        <w:rPr>
          <w:rFonts w:ascii="Arial" w:eastAsia="Arial" w:hAnsi="Arial" w:cs="Times New Roman"/>
          <w:position w:val="-14"/>
        </w:rPr>
        <w:object w:dxaOrig="3800" w:dyaOrig="380">
          <v:shape id="_x0000_i1140" type="#_x0000_t75" style="width:190.5pt;height:19.5pt" o:ole="">
            <v:imagedata r:id="rId227" o:title=""/>
          </v:shape>
          <o:OLEObject Type="Embed" ProgID="Equation.DSMT4" ShapeID="_x0000_i1140" DrawAspect="Content" ObjectID="_1819823471" r:id="rId228"/>
        </w:object>
      </w:r>
      <w:r w:rsidRPr="00D923CC">
        <w:rPr>
          <w:rFonts w:ascii="Arial" w:eastAsia="Arial" w:hAnsi="Arial" w:cs="Times New Roman"/>
          <w:lang w:val="en-US"/>
        </w:rPr>
        <w:t>.</w:t>
      </w:r>
    </w:p>
    <w:p w:rsidR="00D923CC" w:rsidRPr="00D923CC" w:rsidRDefault="00D923CC" w:rsidP="00D923CC">
      <w:pPr>
        <w:tabs>
          <w:tab w:val="left" w:pos="992"/>
        </w:tabs>
        <w:spacing w:before="120" w:after="0" w:line="276" w:lineRule="auto"/>
        <w:ind w:left="992" w:hanging="992"/>
        <w:jc w:val="both"/>
        <w:rPr>
          <w:rFonts w:ascii="Times New Roman" w:eastAsia="Arial" w:hAnsi="Times New Roman" w:cs="Times New Roman"/>
          <w:sz w:val="24"/>
          <w:szCs w:val="24"/>
          <w:lang w:val="fr-FR"/>
        </w:rPr>
      </w:pPr>
      <w:r w:rsidRPr="00D923CC">
        <w:rPr>
          <w:rFonts w:ascii="Times New Roman" w:eastAsia="Arial" w:hAnsi="Times New Roman" w:cs="Times New Roman"/>
          <w:b/>
          <w:color w:val="C00000"/>
          <w:sz w:val="24"/>
          <w:szCs w:val="24"/>
          <w:lang w:val="fr-FR"/>
        </w:rPr>
        <w:t>Câu 8:</w:t>
      </w:r>
      <w:r w:rsidRPr="00D923CC">
        <w:rPr>
          <w:rFonts w:ascii="Times New Roman" w:eastAsia="Arial" w:hAnsi="Times New Roman" w:cs="Times New Roman"/>
          <w:b/>
          <w:sz w:val="24"/>
          <w:szCs w:val="24"/>
          <w:lang w:val="fr-FR"/>
        </w:rPr>
        <w:tab/>
      </w:r>
      <w:r w:rsidRPr="00D923CC">
        <w:rPr>
          <w:rFonts w:ascii="Times New Roman" w:eastAsia="Arial" w:hAnsi="Times New Roman" w:cs="Times New Roman"/>
          <w:sz w:val="24"/>
          <w:szCs w:val="24"/>
          <w:lang w:val="fr-FR"/>
        </w:rPr>
        <w:t>Bạn Chi rất thích nhảy hiện đại. Thời gian tập nhảy mỗi ngày trong thời gian gần đây của bạn Chi được thống kê lại ở bảng sau:</w:t>
      </w:r>
    </w:p>
    <w:p w:rsidR="00D923CC" w:rsidRPr="00D923CC" w:rsidRDefault="00D923CC" w:rsidP="00D923CC">
      <w:pPr>
        <w:tabs>
          <w:tab w:val="left" w:pos="992"/>
        </w:tabs>
        <w:spacing w:before="120" w:after="0" w:line="276" w:lineRule="auto"/>
        <w:ind w:left="992"/>
        <w:contextualSpacing/>
        <w:jc w:val="center"/>
        <w:rPr>
          <w:rFonts w:ascii="Times New Roman" w:eastAsia="Arial" w:hAnsi="Times New Roman" w:cs="Times New Roman"/>
          <w:sz w:val="24"/>
          <w:szCs w:val="24"/>
          <w:lang w:val="fr-FR"/>
        </w:rPr>
      </w:pPr>
      <w:r w:rsidRPr="00D923CC">
        <w:rPr>
          <w:rFonts w:ascii="Times New Roman" w:eastAsia="Arial" w:hAnsi="Times New Roman" w:cs="Times New Roman"/>
          <w:noProof/>
          <w:sz w:val="24"/>
          <w:szCs w:val="24"/>
          <w:lang w:val="en-US"/>
        </w:rPr>
        <w:drawing>
          <wp:inline distT="0" distB="0" distL="0" distR="0" wp14:anchorId="66D8B492" wp14:editId="22943E5A">
            <wp:extent cx="5010151" cy="750756"/>
            <wp:effectExtent l="0" t="0" r="0" b="0"/>
            <wp:docPr id="7" name="Picture 1" descr="A white rectangular box with black numbers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2910280" name="Picture 1" descr="A white rectangular box with black numbers  Description automatically generated"/>
                    <pic:cNvPicPr/>
                  </pic:nvPicPr>
                  <pic:blipFill>
                    <a:blip r:embed="rId77"/>
                    <a:stretch>
                      <a:fillRect/>
                    </a:stretch>
                  </pic:blipFill>
                  <pic:spPr>
                    <a:xfrm>
                      <a:off x="0" y="0"/>
                      <a:ext cx="5061736" cy="758486"/>
                    </a:xfrm>
                    <a:prstGeom prst="rect">
                      <a:avLst/>
                    </a:prstGeom>
                  </pic:spPr>
                </pic:pic>
              </a:graphicData>
            </a:graphic>
          </wp:inline>
        </w:drawing>
      </w:r>
    </w:p>
    <w:p w:rsidR="00D923CC" w:rsidRPr="00D923CC" w:rsidRDefault="00D923CC" w:rsidP="00D923CC">
      <w:pPr>
        <w:spacing w:line="276" w:lineRule="auto"/>
        <w:ind w:firstLine="992"/>
        <w:jc w:val="both"/>
        <w:rPr>
          <w:rFonts w:ascii="Times New Roman" w:eastAsia="Arial" w:hAnsi="Times New Roman" w:cs="Times New Roman"/>
          <w:b/>
          <w:sz w:val="24"/>
          <w:szCs w:val="24"/>
        </w:rPr>
      </w:pPr>
      <w:r w:rsidRPr="00D923CC">
        <w:rPr>
          <w:rFonts w:ascii="Times New Roman" w:eastAsia="Arial" w:hAnsi="Times New Roman" w:cs="Times New Roman"/>
          <w:sz w:val="24"/>
          <w:szCs w:val="24"/>
        </w:rPr>
        <w:t>Khoảng biến thiên của mẫu số liệu ghép nhóm là</w:t>
      </w:r>
    </w:p>
    <w:p w:rsidR="00D923CC" w:rsidRPr="00D923CC" w:rsidRDefault="00D923CC" w:rsidP="00D923CC">
      <w:pPr>
        <w:tabs>
          <w:tab w:val="left" w:pos="3402"/>
          <w:tab w:val="left" w:pos="5669"/>
          <w:tab w:val="left" w:pos="7937"/>
        </w:tabs>
        <w:spacing w:after="0" w:line="276" w:lineRule="auto"/>
        <w:ind w:left="992"/>
        <w:jc w:val="both"/>
        <w:rPr>
          <w:rFonts w:ascii="Times New Roman" w:eastAsia="Arial" w:hAnsi="Times New Roman" w:cs="Times New Roman"/>
          <w:b/>
          <w:sz w:val="24"/>
          <w:szCs w:val="24"/>
          <w:lang w:val="it-IT"/>
        </w:rPr>
      </w:pPr>
      <w:r w:rsidRPr="00D923CC">
        <w:rPr>
          <w:rFonts w:ascii="Times New Roman" w:eastAsia="Arial" w:hAnsi="Times New Roman" w:cs="Times New Roman"/>
          <w:b/>
          <w:color w:val="0066FF"/>
          <w:sz w:val="24"/>
          <w:szCs w:val="24"/>
          <w:u w:val="single"/>
          <w:lang w:val="it-IT"/>
        </w:rPr>
        <w:t>A</w:t>
      </w:r>
      <w:r w:rsidRPr="00D923CC">
        <w:rPr>
          <w:rFonts w:ascii="Times New Roman" w:eastAsia="Arial" w:hAnsi="Times New Roman" w:cs="Times New Roman"/>
          <w:b/>
          <w:color w:val="0066FF"/>
          <w:sz w:val="24"/>
          <w:szCs w:val="24"/>
          <w:lang w:val="it-IT"/>
        </w:rPr>
        <w:t xml:space="preserve">. </w:t>
      </w:r>
      <w:r w:rsidRPr="00D923CC">
        <w:rPr>
          <w:rFonts w:ascii="Times New Roman" w:eastAsia="Arial" w:hAnsi="Times New Roman" w:cs="Times New Roman"/>
          <w:sz w:val="24"/>
          <w:szCs w:val="24"/>
          <w:lang w:val="it-IT"/>
        </w:rPr>
        <w:t>25.</w:t>
      </w:r>
      <w:r w:rsidRPr="00D923CC">
        <w:rPr>
          <w:rFonts w:ascii="Times New Roman" w:eastAsia="Arial" w:hAnsi="Times New Roman" w:cs="Times New Roman"/>
          <w:b/>
          <w:sz w:val="24"/>
          <w:szCs w:val="24"/>
          <w:lang w:val="it-IT"/>
        </w:rPr>
        <w:tab/>
      </w:r>
      <w:r w:rsidRPr="00D923CC">
        <w:rPr>
          <w:rFonts w:ascii="Times New Roman" w:eastAsia="Arial" w:hAnsi="Times New Roman" w:cs="Times New Roman"/>
          <w:b/>
          <w:color w:val="0066FF"/>
          <w:sz w:val="24"/>
          <w:szCs w:val="24"/>
          <w:lang w:val="it-IT"/>
        </w:rPr>
        <w:t xml:space="preserve">B. </w:t>
      </w:r>
      <w:r w:rsidRPr="00D923CC">
        <w:rPr>
          <w:rFonts w:ascii="Times New Roman" w:eastAsia="Arial" w:hAnsi="Times New Roman" w:cs="Times New Roman"/>
          <w:sz w:val="24"/>
          <w:szCs w:val="24"/>
          <w:lang w:val="it-IT"/>
        </w:rPr>
        <w:t>20.</w:t>
      </w:r>
      <w:r w:rsidRPr="00D923CC">
        <w:rPr>
          <w:rFonts w:ascii="Times New Roman" w:eastAsia="Arial" w:hAnsi="Times New Roman" w:cs="Times New Roman"/>
          <w:b/>
          <w:sz w:val="24"/>
          <w:szCs w:val="24"/>
          <w:lang w:val="it-IT"/>
        </w:rPr>
        <w:tab/>
      </w:r>
      <w:r w:rsidRPr="00D923CC">
        <w:rPr>
          <w:rFonts w:ascii="Times New Roman" w:eastAsia="Arial" w:hAnsi="Times New Roman" w:cs="Times New Roman"/>
          <w:b/>
          <w:color w:val="0066FF"/>
          <w:sz w:val="24"/>
          <w:szCs w:val="24"/>
          <w:lang w:val="it-IT"/>
        </w:rPr>
        <w:t xml:space="preserve">C. </w:t>
      </w:r>
      <w:r w:rsidRPr="00D923CC">
        <w:rPr>
          <w:rFonts w:ascii="Times New Roman" w:eastAsia="Arial" w:hAnsi="Times New Roman" w:cs="Times New Roman"/>
          <w:sz w:val="24"/>
          <w:szCs w:val="24"/>
          <w:lang w:val="it-IT"/>
        </w:rPr>
        <w:t>15.</w:t>
      </w:r>
      <w:r w:rsidRPr="00D923CC">
        <w:rPr>
          <w:rFonts w:ascii="Times New Roman" w:eastAsia="Arial" w:hAnsi="Times New Roman" w:cs="Times New Roman"/>
          <w:b/>
          <w:sz w:val="24"/>
          <w:szCs w:val="24"/>
          <w:lang w:val="it-IT"/>
        </w:rPr>
        <w:tab/>
      </w:r>
      <w:r w:rsidRPr="00D923CC">
        <w:rPr>
          <w:rFonts w:ascii="Times New Roman" w:eastAsia="Arial" w:hAnsi="Times New Roman" w:cs="Times New Roman"/>
          <w:b/>
          <w:color w:val="0066FF"/>
          <w:sz w:val="24"/>
          <w:szCs w:val="24"/>
          <w:lang w:val="it-IT"/>
        </w:rPr>
        <w:t xml:space="preserve">D. </w:t>
      </w:r>
      <w:r w:rsidRPr="00D923CC">
        <w:rPr>
          <w:rFonts w:ascii="Times New Roman" w:eastAsia="Arial" w:hAnsi="Times New Roman" w:cs="Times New Roman"/>
          <w:sz w:val="24"/>
          <w:szCs w:val="24"/>
          <w:lang w:val="it-IT"/>
        </w:rPr>
        <w:t>30.</w:t>
      </w:r>
    </w:p>
    <w:p w:rsidR="00D923CC" w:rsidRPr="00D923CC" w:rsidRDefault="00D923CC" w:rsidP="00D923CC">
      <w:pPr>
        <w:spacing w:line="276" w:lineRule="auto"/>
        <w:ind w:left="992" w:firstLine="283"/>
        <w:jc w:val="center"/>
        <w:rPr>
          <w:rFonts w:ascii="Times New Roman" w:eastAsia="Arial" w:hAnsi="Times New Roman" w:cs="Times New Roman"/>
          <w:b/>
          <w:bCs/>
          <w:sz w:val="24"/>
          <w:szCs w:val="24"/>
          <w:lang w:val="it-IT"/>
        </w:rPr>
      </w:pPr>
      <w:r w:rsidRPr="00D923CC">
        <w:rPr>
          <w:rFonts w:ascii="Times New Roman" w:eastAsia="Arial" w:hAnsi="Times New Roman" w:cs="Times New Roman"/>
          <w:b/>
          <w:bCs/>
          <w:color w:val="0066FF"/>
          <w:sz w:val="24"/>
          <w:szCs w:val="24"/>
          <w:lang w:val="it-IT"/>
        </w:rPr>
        <w:t>Lời giải</w:t>
      </w:r>
    </w:p>
    <w:p w:rsidR="00D923CC" w:rsidRPr="00D923CC" w:rsidRDefault="00D923CC" w:rsidP="00D923CC">
      <w:pPr>
        <w:spacing w:line="276" w:lineRule="auto"/>
        <w:ind w:firstLine="992"/>
        <w:jc w:val="both"/>
        <w:rPr>
          <w:rFonts w:ascii="Times New Roman" w:eastAsia="Arial" w:hAnsi="Times New Roman" w:cs="Times New Roman"/>
          <w:sz w:val="24"/>
          <w:szCs w:val="24"/>
          <w:lang w:val="fr-FR"/>
        </w:rPr>
      </w:pPr>
      <w:r w:rsidRPr="00D923CC">
        <w:rPr>
          <w:rFonts w:ascii="Times New Roman" w:eastAsia="Arial" w:hAnsi="Times New Roman" w:cs="Times New Roman"/>
          <w:sz w:val="24"/>
          <w:szCs w:val="24"/>
          <w:lang w:val="fr-FR"/>
        </w:rPr>
        <w:t xml:space="preserve">Khoảng biến thiên của mẫu số liệu ghép nhóm là: </w:t>
      </w:r>
      <w:r w:rsidRPr="00D923CC">
        <w:rPr>
          <w:rFonts w:ascii="Arial" w:eastAsia="Arial" w:hAnsi="Arial" w:cs="Times New Roman"/>
          <w:position w:val="-6"/>
        </w:rPr>
        <w:object w:dxaOrig="1260" w:dyaOrig="279">
          <v:shape id="_x0000_i1141" type="#_x0000_t75" style="width:63pt;height:13.5pt" o:ole="">
            <v:imagedata r:id="rId229" o:title=""/>
          </v:shape>
          <o:OLEObject Type="Embed" ProgID="Equation.DSMT4" ShapeID="_x0000_i1141" DrawAspect="Content" ObjectID="_1819823472" r:id="rId230"/>
        </w:object>
      </w:r>
      <w:r w:rsidRPr="00D923CC">
        <w:rPr>
          <w:rFonts w:ascii="Times New Roman" w:eastAsia="Arial" w:hAnsi="Times New Roman" w:cs="Times New Roman"/>
          <w:sz w:val="24"/>
          <w:szCs w:val="24"/>
          <w:lang w:val="fr-FR"/>
        </w:rPr>
        <w:t xml:space="preserve"> (phút)</w:t>
      </w:r>
    </w:p>
    <w:p w:rsidR="00D923CC" w:rsidRPr="00D923CC" w:rsidRDefault="00D923CC" w:rsidP="00D923CC">
      <w:pPr>
        <w:tabs>
          <w:tab w:val="left" w:pos="992"/>
        </w:tabs>
        <w:spacing w:before="120" w:after="0" w:line="276" w:lineRule="auto"/>
        <w:ind w:left="992" w:hanging="992"/>
        <w:jc w:val="both"/>
        <w:rPr>
          <w:rFonts w:ascii="Times New Roman" w:eastAsia="Arial" w:hAnsi="Times New Roman" w:cs="Times New Roman"/>
          <w:sz w:val="24"/>
          <w:szCs w:val="24"/>
          <w:lang w:val="fr-FR"/>
        </w:rPr>
      </w:pPr>
      <w:r w:rsidRPr="00D923CC">
        <w:rPr>
          <w:rFonts w:ascii="Times New Roman" w:eastAsia="Arial" w:hAnsi="Times New Roman" w:cs="Times New Roman"/>
          <w:b/>
          <w:color w:val="C00000"/>
          <w:sz w:val="24"/>
          <w:szCs w:val="24"/>
          <w:lang w:val="fr-FR"/>
        </w:rPr>
        <w:t>Câu 9:</w:t>
      </w:r>
      <w:r w:rsidRPr="00D923CC">
        <w:rPr>
          <w:rFonts w:ascii="Times New Roman" w:eastAsia="Arial" w:hAnsi="Times New Roman" w:cs="Times New Roman"/>
          <w:b/>
          <w:sz w:val="24"/>
          <w:szCs w:val="24"/>
          <w:lang w:val="fr-FR"/>
        </w:rPr>
        <w:tab/>
      </w:r>
      <w:r w:rsidRPr="00D923CC">
        <w:rPr>
          <w:rFonts w:ascii="Times New Roman" w:eastAsia="Arial" w:hAnsi="Times New Roman" w:cs="Times New Roman"/>
          <w:sz w:val="24"/>
          <w:szCs w:val="24"/>
          <w:lang w:val="fr-FR"/>
        </w:rPr>
        <w:t xml:space="preserve">Dũng là học sinh rất giỏi chơi rubik, bạn có thể giải nhiều loại khối rubik khác nhau. Trong một lần tập luyện giải khối rubik </w:t>
      </w:r>
      <w:r w:rsidRPr="00D923CC">
        <w:rPr>
          <w:rFonts w:ascii="Arial" w:eastAsia="Arial" w:hAnsi="Arial" w:cs="Times New Roman"/>
          <w:position w:val="-6"/>
        </w:rPr>
        <w:object w:dxaOrig="480" w:dyaOrig="279">
          <v:shape id="_x0000_i1142" type="#_x0000_t75" style="width:24pt;height:13.5pt" o:ole="">
            <v:imagedata r:id="rId78" o:title=""/>
          </v:shape>
          <o:OLEObject Type="Embed" ProgID="Equation.DSMT4" ShapeID="_x0000_i1142" DrawAspect="Content" ObjectID="_1819823473" r:id="rId231"/>
        </w:object>
      </w:r>
      <w:r w:rsidRPr="00D923CC">
        <w:rPr>
          <w:rFonts w:ascii="Times New Roman" w:eastAsia="Arial" w:hAnsi="Times New Roman" w:cs="Times New Roman"/>
          <w:sz w:val="24"/>
          <w:szCs w:val="24"/>
          <w:lang w:val="fr-FR"/>
        </w:rPr>
        <w:t>, bạn Dũng đã tự thống kê lại thời gian giải rubik trong 25 lần giải liên tiếp ở bảng sau:</w:t>
      </w:r>
    </w:p>
    <w:p w:rsidR="00D923CC" w:rsidRPr="00D923CC" w:rsidRDefault="00D923CC" w:rsidP="00D923CC">
      <w:pPr>
        <w:tabs>
          <w:tab w:val="left" w:pos="992"/>
        </w:tabs>
        <w:spacing w:before="120" w:after="0" w:line="276" w:lineRule="auto"/>
        <w:ind w:left="992"/>
        <w:contextualSpacing/>
        <w:jc w:val="center"/>
        <w:rPr>
          <w:rFonts w:ascii="Times New Roman" w:eastAsia="Arial" w:hAnsi="Times New Roman" w:cs="Times New Roman"/>
          <w:sz w:val="24"/>
          <w:szCs w:val="24"/>
          <w:lang w:val="fr-FR"/>
        </w:rPr>
      </w:pPr>
      <w:r w:rsidRPr="00D923CC">
        <w:rPr>
          <w:rFonts w:ascii="Times New Roman" w:eastAsia="Arial" w:hAnsi="Times New Roman" w:cs="Times New Roman"/>
          <w:noProof/>
          <w:sz w:val="24"/>
          <w:szCs w:val="24"/>
          <w:lang w:val="en-US"/>
        </w:rPr>
        <w:drawing>
          <wp:inline distT="0" distB="0" distL="0" distR="0" wp14:anchorId="1AE20B05" wp14:editId="6CCD7836">
            <wp:extent cx="5086350" cy="707683"/>
            <wp:effectExtent l="0" t="0" r="0" b="0"/>
            <wp:docPr id="8" name="Picture 1" descr="A white square with black numbers and symbols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7174348" name="Picture 1" descr="A white square with black numbers and symbols  Description automatically generated"/>
                    <pic:cNvPicPr/>
                  </pic:nvPicPr>
                  <pic:blipFill>
                    <a:blip r:embed="rId80"/>
                    <a:stretch>
                      <a:fillRect/>
                    </a:stretch>
                  </pic:blipFill>
                  <pic:spPr>
                    <a:xfrm>
                      <a:off x="0" y="0"/>
                      <a:ext cx="5123064" cy="712791"/>
                    </a:xfrm>
                    <a:prstGeom prst="rect">
                      <a:avLst/>
                    </a:prstGeom>
                  </pic:spPr>
                </pic:pic>
              </a:graphicData>
            </a:graphic>
          </wp:inline>
        </w:drawing>
      </w:r>
    </w:p>
    <w:p w:rsidR="00D923CC" w:rsidRPr="00D923CC" w:rsidRDefault="00D923CC" w:rsidP="00D923CC">
      <w:pPr>
        <w:spacing w:line="276" w:lineRule="auto"/>
        <w:ind w:firstLine="992"/>
        <w:jc w:val="both"/>
        <w:rPr>
          <w:rFonts w:ascii="Times New Roman" w:eastAsia="Arial" w:hAnsi="Times New Roman" w:cs="Times New Roman"/>
          <w:b/>
          <w:sz w:val="24"/>
          <w:szCs w:val="24"/>
        </w:rPr>
      </w:pPr>
      <w:r w:rsidRPr="00D923CC">
        <w:rPr>
          <w:rFonts w:ascii="Times New Roman" w:eastAsia="Arial" w:hAnsi="Times New Roman" w:cs="Times New Roman"/>
          <w:sz w:val="24"/>
          <w:szCs w:val="24"/>
        </w:rPr>
        <w:t>Khoảng biến thiên của mẫu số liệu ghép nhóm nhận giá trị nào trong các giá trị dưới đây?</w:t>
      </w:r>
    </w:p>
    <w:p w:rsidR="00D923CC" w:rsidRPr="00D923CC" w:rsidRDefault="00D923CC" w:rsidP="00D923CC">
      <w:pPr>
        <w:tabs>
          <w:tab w:val="left" w:pos="3402"/>
          <w:tab w:val="left" w:pos="5669"/>
          <w:tab w:val="left" w:pos="7937"/>
        </w:tabs>
        <w:spacing w:after="0" w:line="276" w:lineRule="auto"/>
        <w:ind w:left="992"/>
        <w:jc w:val="both"/>
        <w:rPr>
          <w:rFonts w:ascii="Times New Roman" w:eastAsia="Arial" w:hAnsi="Times New Roman" w:cs="Times New Roman"/>
          <w:b/>
          <w:sz w:val="24"/>
          <w:szCs w:val="24"/>
          <w:lang w:val="it-IT"/>
        </w:rPr>
      </w:pPr>
      <w:r w:rsidRPr="00D923CC">
        <w:rPr>
          <w:rFonts w:ascii="Times New Roman" w:eastAsia="Arial" w:hAnsi="Times New Roman" w:cs="Times New Roman"/>
          <w:b/>
          <w:color w:val="0066FF"/>
          <w:sz w:val="24"/>
          <w:szCs w:val="24"/>
          <w:lang w:val="it-IT"/>
        </w:rPr>
        <w:t xml:space="preserve">A. </w:t>
      </w:r>
      <w:r w:rsidRPr="00D923CC">
        <w:rPr>
          <w:rFonts w:ascii="Times New Roman" w:eastAsia="Arial" w:hAnsi="Times New Roman" w:cs="Times New Roman"/>
          <w:sz w:val="24"/>
          <w:szCs w:val="24"/>
          <w:lang w:val="it-IT"/>
        </w:rPr>
        <w:t>6.</w:t>
      </w:r>
      <w:r w:rsidRPr="00D923CC">
        <w:rPr>
          <w:rFonts w:ascii="Times New Roman" w:eastAsia="Arial" w:hAnsi="Times New Roman" w:cs="Times New Roman"/>
          <w:b/>
          <w:sz w:val="24"/>
          <w:szCs w:val="24"/>
          <w:lang w:val="it-IT"/>
        </w:rPr>
        <w:tab/>
      </w:r>
      <w:r w:rsidRPr="00D923CC">
        <w:rPr>
          <w:rFonts w:ascii="Times New Roman" w:eastAsia="Arial" w:hAnsi="Times New Roman" w:cs="Times New Roman"/>
          <w:b/>
          <w:color w:val="0066FF"/>
          <w:sz w:val="24"/>
          <w:szCs w:val="24"/>
          <w:lang w:val="it-IT"/>
        </w:rPr>
        <w:t xml:space="preserve">B. </w:t>
      </w:r>
      <w:r w:rsidRPr="00D923CC">
        <w:rPr>
          <w:rFonts w:ascii="Times New Roman" w:eastAsia="Arial" w:hAnsi="Times New Roman" w:cs="Times New Roman"/>
          <w:sz w:val="24"/>
          <w:szCs w:val="24"/>
          <w:lang w:val="it-IT"/>
        </w:rPr>
        <w:t>8.</w:t>
      </w:r>
      <w:r w:rsidRPr="00D923CC">
        <w:rPr>
          <w:rFonts w:ascii="Times New Roman" w:eastAsia="Arial" w:hAnsi="Times New Roman" w:cs="Times New Roman"/>
          <w:b/>
          <w:sz w:val="24"/>
          <w:szCs w:val="24"/>
          <w:lang w:val="it-IT"/>
        </w:rPr>
        <w:tab/>
      </w:r>
      <w:r w:rsidRPr="00D923CC">
        <w:rPr>
          <w:rFonts w:ascii="Times New Roman" w:eastAsia="Arial" w:hAnsi="Times New Roman" w:cs="Times New Roman"/>
          <w:b/>
          <w:color w:val="0066FF"/>
          <w:sz w:val="24"/>
          <w:szCs w:val="24"/>
          <w:u w:val="single"/>
          <w:lang w:val="it-IT"/>
        </w:rPr>
        <w:t>C</w:t>
      </w:r>
      <w:r w:rsidRPr="00D923CC">
        <w:rPr>
          <w:rFonts w:ascii="Times New Roman" w:eastAsia="Arial" w:hAnsi="Times New Roman" w:cs="Times New Roman"/>
          <w:b/>
          <w:color w:val="0066FF"/>
          <w:sz w:val="24"/>
          <w:szCs w:val="24"/>
          <w:lang w:val="it-IT"/>
        </w:rPr>
        <w:t xml:space="preserve">. </w:t>
      </w:r>
      <w:r w:rsidRPr="00D923CC">
        <w:rPr>
          <w:rFonts w:ascii="Times New Roman" w:eastAsia="Arial" w:hAnsi="Times New Roman" w:cs="Times New Roman"/>
          <w:sz w:val="24"/>
          <w:szCs w:val="24"/>
          <w:lang w:val="it-IT"/>
        </w:rPr>
        <w:t>10.</w:t>
      </w:r>
      <w:r w:rsidRPr="00D923CC">
        <w:rPr>
          <w:rFonts w:ascii="Times New Roman" w:eastAsia="Arial" w:hAnsi="Times New Roman" w:cs="Times New Roman"/>
          <w:b/>
          <w:sz w:val="24"/>
          <w:szCs w:val="24"/>
          <w:lang w:val="it-IT"/>
        </w:rPr>
        <w:tab/>
      </w:r>
      <w:r w:rsidRPr="00D923CC">
        <w:rPr>
          <w:rFonts w:ascii="Times New Roman" w:eastAsia="Arial" w:hAnsi="Times New Roman" w:cs="Times New Roman"/>
          <w:b/>
          <w:color w:val="0066FF"/>
          <w:sz w:val="24"/>
          <w:szCs w:val="24"/>
          <w:lang w:val="it-IT"/>
        </w:rPr>
        <w:t xml:space="preserve">D. </w:t>
      </w:r>
      <w:r w:rsidRPr="00D923CC">
        <w:rPr>
          <w:rFonts w:ascii="Times New Roman" w:eastAsia="Arial" w:hAnsi="Times New Roman" w:cs="Times New Roman"/>
          <w:sz w:val="24"/>
          <w:szCs w:val="24"/>
          <w:lang w:val="it-IT"/>
        </w:rPr>
        <w:t>12.</w:t>
      </w:r>
    </w:p>
    <w:p w:rsidR="00D923CC" w:rsidRPr="00D923CC" w:rsidRDefault="00D923CC" w:rsidP="00D923CC">
      <w:pPr>
        <w:spacing w:line="276" w:lineRule="auto"/>
        <w:ind w:left="992" w:firstLine="283"/>
        <w:jc w:val="center"/>
        <w:rPr>
          <w:rFonts w:ascii="Times New Roman" w:eastAsia="Arial" w:hAnsi="Times New Roman" w:cs="Times New Roman"/>
          <w:b/>
          <w:bCs/>
          <w:sz w:val="24"/>
          <w:szCs w:val="24"/>
          <w:lang w:val="it-IT"/>
        </w:rPr>
      </w:pPr>
      <w:r w:rsidRPr="00D923CC">
        <w:rPr>
          <w:rFonts w:ascii="Times New Roman" w:eastAsia="Arial" w:hAnsi="Times New Roman" w:cs="Times New Roman"/>
          <w:b/>
          <w:bCs/>
          <w:color w:val="0066FF"/>
          <w:sz w:val="24"/>
          <w:szCs w:val="24"/>
          <w:lang w:val="it-IT"/>
        </w:rPr>
        <w:t>Lời giải</w:t>
      </w:r>
    </w:p>
    <w:p w:rsidR="00D923CC" w:rsidRPr="00D923CC" w:rsidRDefault="00D923CC" w:rsidP="00D923CC">
      <w:pPr>
        <w:spacing w:line="276" w:lineRule="auto"/>
        <w:ind w:firstLine="992"/>
        <w:jc w:val="both"/>
        <w:rPr>
          <w:rFonts w:ascii="Times New Roman" w:eastAsia="Arial" w:hAnsi="Times New Roman" w:cs="Times New Roman"/>
          <w:sz w:val="24"/>
          <w:szCs w:val="24"/>
          <w:lang w:val="fr-FR"/>
        </w:rPr>
      </w:pPr>
      <w:r w:rsidRPr="00D923CC">
        <w:rPr>
          <w:rFonts w:ascii="Times New Roman" w:eastAsia="Arial" w:hAnsi="Times New Roman" w:cs="Times New Roman"/>
          <w:sz w:val="24"/>
          <w:szCs w:val="24"/>
          <w:lang w:val="fr-FR"/>
        </w:rPr>
        <w:t xml:space="preserve">Khoảng biến thiên của mẫu số liệu là: </w:t>
      </w:r>
      <w:r w:rsidRPr="00D923CC">
        <w:rPr>
          <w:rFonts w:ascii="Arial" w:eastAsia="Arial" w:hAnsi="Arial" w:cs="Times New Roman"/>
          <w:position w:val="-6"/>
        </w:rPr>
        <w:object w:dxaOrig="1080" w:dyaOrig="279">
          <v:shape id="_x0000_i1143" type="#_x0000_t75" style="width:54pt;height:13.5pt" o:ole="">
            <v:imagedata r:id="rId232" o:title=""/>
          </v:shape>
          <o:OLEObject Type="Embed" ProgID="Equation.DSMT4" ShapeID="_x0000_i1143" DrawAspect="Content" ObjectID="_1819823474" r:id="rId233"/>
        </w:object>
      </w:r>
      <w:r w:rsidRPr="00D923CC">
        <w:rPr>
          <w:rFonts w:ascii="Times New Roman" w:eastAsia="Arial" w:hAnsi="Times New Roman" w:cs="Times New Roman"/>
          <w:sz w:val="24"/>
          <w:szCs w:val="24"/>
          <w:lang w:val="fr-FR"/>
        </w:rPr>
        <w:t xml:space="preserve"> (giây)</w:t>
      </w:r>
    </w:p>
    <w:p w:rsidR="00D923CC" w:rsidRPr="00D923CC" w:rsidRDefault="00D923CC" w:rsidP="00D923CC">
      <w:pPr>
        <w:tabs>
          <w:tab w:val="left" w:pos="992"/>
        </w:tabs>
        <w:spacing w:before="120" w:after="0" w:line="276" w:lineRule="auto"/>
        <w:ind w:left="992" w:hanging="992"/>
        <w:jc w:val="both"/>
        <w:rPr>
          <w:rFonts w:ascii="Times New Roman" w:eastAsia="Arial" w:hAnsi="Times New Roman" w:cs="Times New Roman"/>
          <w:sz w:val="24"/>
          <w:szCs w:val="24"/>
          <w:lang w:val="fr-FR"/>
        </w:rPr>
      </w:pPr>
      <w:r w:rsidRPr="00D923CC">
        <w:rPr>
          <w:rFonts w:ascii="Times New Roman" w:eastAsia="Arial" w:hAnsi="Times New Roman" w:cs="Times New Roman"/>
          <w:b/>
          <w:color w:val="C00000"/>
          <w:sz w:val="24"/>
          <w:szCs w:val="24"/>
          <w:lang w:val="fr-FR"/>
        </w:rPr>
        <w:t>Câu 10:</w:t>
      </w:r>
      <w:r w:rsidRPr="00D923CC">
        <w:rPr>
          <w:rFonts w:ascii="Times New Roman" w:eastAsia="Arial" w:hAnsi="Times New Roman" w:cs="Times New Roman"/>
          <w:b/>
          <w:sz w:val="24"/>
          <w:szCs w:val="24"/>
          <w:lang w:val="fr-FR"/>
        </w:rPr>
        <w:tab/>
      </w:r>
      <w:r w:rsidRPr="00D923CC">
        <w:rPr>
          <w:rFonts w:ascii="Times New Roman" w:eastAsia="Arial" w:hAnsi="Times New Roman" w:cs="Times New Roman"/>
          <w:sz w:val="24"/>
          <w:szCs w:val="24"/>
          <w:lang w:val="fr-FR"/>
        </w:rPr>
        <w:t>Bốn bạn Ánh, Ba, Châu, Dũng cùng là thành viên của một câu lạc bộ rubik. Trong một lần luyện tập rubik với nhau, mỗi bạn đã cùng giải rubik 30 lần liên tiếp và thống kê kết quả lại ở bảng sau:</w:t>
      </w:r>
    </w:p>
    <w:p w:rsidR="00D923CC" w:rsidRPr="00D923CC" w:rsidRDefault="00D923CC" w:rsidP="00D923CC">
      <w:pPr>
        <w:tabs>
          <w:tab w:val="left" w:pos="992"/>
        </w:tabs>
        <w:spacing w:before="120" w:after="0" w:line="276" w:lineRule="auto"/>
        <w:ind w:left="992"/>
        <w:contextualSpacing/>
        <w:jc w:val="center"/>
        <w:rPr>
          <w:rFonts w:ascii="Times New Roman" w:eastAsia="Arial" w:hAnsi="Times New Roman" w:cs="Times New Roman"/>
          <w:sz w:val="24"/>
          <w:szCs w:val="24"/>
          <w:lang w:val="fr-FR"/>
        </w:rPr>
      </w:pPr>
      <w:r w:rsidRPr="00D923CC">
        <w:rPr>
          <w:rFonts w:ascii="Times New Roman" w:eastAsia="Arial" w:hAnsi="Times New Roman" w:cs="Times New Roman"/>
          <w:noProof/>
          <w:sz w:val="24"/>
          <w:szCs w:val="24"/>
          <w:lang w:val="en-US"/>
        </w:rPr>
        <w:drawing>
          <wp:inline distT="0" distB="0" distL="0" distR="0" wp14:anchorId="048197C7" wp14:editId="7AA871C6">
            <wp:extent cx="5383530" cy="1239594"/>
            <wp:effectExtent l="0" t="0" r="7620" b="0"/>
            <wp:docPr id="9" name="Picture 1" descr="A table with numbers and symbols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08711" name="Picture 1" descr="A table with numbers and symbols  Description automatically generated"/>
                    <pic:cNvPicPr/>
                  </pic:nvPicPr>
                  <pic:blipFill>
                    <a:blip r:embed="rId81"/>
                    <a:stretch>
                      <a:fillRect/>
                    </a:stretch>
                  </pic:blipFill>
                  <pic:spPr>
                    <a:xfrm>
                      <a:off x="0" y="0"/>
                      <a:ext cx="5411553" cy="1246046"/>
                    </a:xfrm>
                    <a:prstGeom prst="rect">
                      <a:avLst/>
                    </a:prstGeom>
                  </pic:spPr>
                </pic:pic>
              </a:graphicData>
            </a:graphic>
          </wp:inline>
        </w:drawing>
      </w:r>
    </w:p>
    <w:p w:rsidR="00D923CC" w:rsidRPr="00D923CC" w:rsidRDefault="00D923CC" w:rsidP="00D923CC">
      <w:pPr>
        <w:spacing w:line="276" w:lineRule="auto"/>
        <w:ind w:left="992"/>
        <w:jc w:val="both"/>
        <w:rPr>
          <w:rFonts w:ascii="Times New Roman" w:eastAsia="Arial" w:hAnsi="Times New Roman" w:cs="Times New Roman"/>
          <w:b/>
          <w:sz w:val="24"/>
          <w:szCs w:val="24"/>
        </w:rPr>
      </w:pPr>
      <w:r w:rsidRPr="00D923CC">
        <w:rPr>
          <w:rFonts w:ascii="Times New Roman" w:eastAsia="Arial" w:hAnsi="Times New Roman" w:cs="Times New Roman"/>
          <w:sz w:val="24"/>
          <w:szCs w:val="24"/>
        </w:rPr>
        <w:t>Nếu so sánh theo khoảng tứ phân vị của mẫu số liệu ghép nhóm thì bạn nào có tốc độ giải rubik đồng đều nhất?</w:t>
      </w:r>
    </w:p>
    <w:p w:rsidR="00D923CC" w:rsidRPr="00D923CC" w:rsidRDefault="00D923CC" w:rsidP="00D923CC">
      <w:pPr>
        <w:tabs>
          <w:tab w:val="left" w:pos="3402"/>
          <w:tab w:val="left" w:pos="5669"/>
          <w:tab w:val="left" w:pos="7937"/>
        </w:tabs>
        <w:spacing w:after="0" w:line="276" w:lineRule="auto"/>
        <w:ind w:left="992"/>
        <w:jc w:val="both"/>
        <w:rPr>
          <w:rFonts w:ascii="Times New Roman" w:eastAsia="Arial" w:hAnsi="Times New Roman" w:cs="Times New Roman"/>
          <w:sz w:val="24"/>
          <w:szCs w:val="24"/>
        </w:rPr>
      </w:pPr>
      <w:r w:rsidRPr="00D923CC">
        <w:rPr>
          <w:rFonts w:ascii="Times New Roman" w:eastAsia="Arial" w:hAnsi="Times New Roman" w:cs="Times New Roman"/>
          <w:b/>
          <w:color w:val="0066FF"/>
          <w:sz w:val="24"/>
          <w:szCs w:val="24"/>
        </w:rPr>
        <w:t xml:space="preserve">A. </w:t>
      </w:r>
      <w:r w:rsidRPr="00D923CC">
        <w:rPr>
          <w:rFonts w:ascii="Times New Roman" w:eastAsia="Arial" w:hAnsi="Times New Roman" w:cs="Times New Roman"/>
          <w:sz w:val="24"/>
          <w:szCs w:val="24"/>
        </w:rPr>
        <w:t>Ánh.</w:t>
      </w:r>
      <w:r w:rsidRPr="00D923CC">
        <w:rPr>
          <w:rFonts w:ascii="Times New Roman" w:eastAsia="Arial" w:hAnsi="Times New Roman" w:cs="Times New Roman"/>
          <w:b/>
          <w:sz w:val="24"/>
          <w:szCs w:val="24"/>
        </w:rPr>
        <w:tab/>
      </w:r>
      <w:r w:rsidRPr="00D923CC">
        <w:rPr>
          <w:rFonts w:ascii="Times New Roman" w:eastAsia="Arial" w:hAnsi="Times New Roman" w:cs="Times New Roman"/>
          <w:b/>
          <w:color w:val="0066FF"/>
          <w:sz w:val="24"/>
          <w:szCs w:val="24"/>
        </w:rPr>
        <w:t xml:space="preserve">B. </w:t>
      </w:r>
      <w:r w:rsidRPr="00D923CC">
        <w:rPr>
          <w:rFonts w:ascii="Times New Roman" w:eastAsia="Arial" w:hAnsi="Times New Roman" w:cs="Times New Roman"/>
          <w:sz w:val="24"/>
          <w:szCs w:val="24"/>
        </w:rPr>
        <w:t>Ba.</w:t>
      </w:r>
      <w:r w:rsidRPr="00D923CC">
        <w:rPr>
          <w:rFonts w:ascii="Times New Roman" w:eastAsia="Arial" w:hAnsi="Times New Roman" w:cs="Times New Roman"/>
          <w:b/>
          <w:sz w:val="24"/>
          <w:szCs w:val="24"/>
        </w:rPr>
        <w:tab/>
      </w:r>
      <w:r w:rsidRPr="00D923CC">
        <w:rPr>
          <w:rFonts w:ascii="Times New Roman" w:eastAsia="Arial" w:hAnsi="Times New Roman" w:cs="Times New Roman"/>
          <w:b/>
          <w:color w:val="0066FF"/>
          <w:sz w:val="24"/>
          <w:szCs w:val="24"/>
        </w:rPr>
        <w:t xml:space="preserve">C. </w:t>
      </w:r>
      <w:r w:rsidRPr="00D923CC">
        <w:rPr>
          <w:rFonts w:ascii="Times New Roman" w:eastAsia="Arial" w:hAnsi="Times New Roman" w:cs="Times New Roman"/>
          <w:sz w:val="24"/>
          <w:szCs w:val="24"/>
        </w:rPr>
        <w:t>Châu.</w:t>
      </w:r>
      <w:r w:rsidRPr="00D923CC">
        <w:rPr>
          <w:rFonts w:ascii="Times New Roman" w:eastAsia="Arial" w:hAnsi="Times New Roman" w:cs="Times New Roman"/>
          <w:b/>
          <w:sz w:val="24"/>
          <w:szCs w:val="24"/>
        </w:rPr>
        <w:tab/>
      </w:r>
      <w:r w:rsidRPr="00D923CC">
        <w:rPr>
          <w:rFonts w:ascii="Times New Roman" w:eastAsia="Arial" w:hAnsi="Times New Roman" w:cs="Times New Roman"/>
          <w:b/>
          <w:color w:val="0066FF"/>
          <w:sz w:val="24"/>
          <w:szCs w:val="24"/>
          <w:u w:val="single"/>
        </w:rPr>
        <w:t>D</w:t>
      </w:r>
      <w:r w:rsidRPr="00D923CC">
        <w:rPr>
          <w:rFonts w:ascii="Times New Roman" w:eastAsia="Arial" w:hAnsi="Times New Roman" w:cs="Times New Roman"/>
          <w:b/>
          <w:color w:val="0066FF"/>
          <w:sz w:val="24"/>
          <w:szCs w:val="24"/>
        </w:rPr>
        <w:t xml:space="preserve">. </w:t>
      </w:r>
      <w:r w:rsidRPr="00D923CC">
        <w:rPr>
          <w:rFonts w:ascii="Times New Roman" w:eastAsia="Arial" w:hAnsi="Times New Roman" w:cs="Times New Roman"/>
          <w:sz w:val="24"/>
          <w:szCs w:val="24"/>
          <w:u w:val="single"/>
        </w:rPr>
        <w:t>D</w:t>
      </w:r>
      <w:r w:rsidRPr="00D923CC">
        <w:rPr>
          <w:rFonts w:ascii="Times New Roman" w:eastAsia="Arial" w:hAnsi="Times New Roman" w:cs="Times New Roman"/>
          <w:sz w:val="24"/>
          <w:szCs w:val="24"/>
        </w:rPr>
        <w:t>ũng.</w:t>
      </w:r>
    </w:p>
    <w:p w:rsidR="00D923CC" w:rsidRPr="00D923CC" w:rsidRDefault="00D923CC" w:rsidP="00D923CC">
      <w:pPr>
        <w:spacing w:line="276" w:lineRule="auto"/>
        <w:ind w:left="992"/>
        <w:jc w:val="center"/>
        <w:rPr>
          <w:rFonts w:ascii="Times New Roman" w:eastAsia="Arial" w:hAnsi="Times New Roman" w:cs="Times New Roman"/>
          <w:sz w:val="24"/>
          <w:szCs w:val="24"/>
        </w:rPr>
      </w:pPr>
      <w:r w:rsidRPr="00D923CC">
        <w:rPr>
          <w:rFonts w:ascii="Times New Roman" w:eastAsia="Arial" w:hAnsi="Times New Roman" w:cs="Times New Roman"/>
          <w:b/>
          <w:color w:val="0066FF"/>
          <w:sz w:val="24"/>
          <w:szCs w:val="24"/>
        </w:rPr>
        <w:lastRenderedPageBreak/>
        <w:t>Lời giải</w:t>
      </w:r>
    </w:p>
    <w:p w:rsidR="00D923CC" w:rsidRPr="00D923CC" w:rsidRDefault="00D923CC" w:rsidP="00D923CC">
      <w:pPr>
        <w:spacing w:line="276" w:lineRule="auto"/>
        <w:ind w:left="992"/>
        <w:jc w:val="both"/>
        <w:rPr>
          <w:rFonts w:ascii="Times New Roman" w:eastAsia="Arial" w:hAnsi="Times New Roman" w:cs="Times New Roman"/>
          <w:sz w:val="24"/>
          <w:szCs w:val="24"/>
        </w:rPr>
      </w:pPr>
      <w:r w:rsidRPr="00D923CC">
        <w:rPr>
          <w:rFonts w:ascii="Times New Roman" w:eastAsia="Arial" w:hAnsi="Times New Roman" w:cs="Times New Roman"/>
          <w:sz w:val="24"/>
          <w:szCs w:val="24"/>
        </w:rPr>
        <w:t>Bạn Ánh:</w:t>
      </w:r>
      <w:r w:rsidRPr="00D923CC">
        <w:rPr>
          <w:rFonts w:ascii="Times New Roman" w:eastAsia="Arial" w:hAnsi="Times New Roman" w:cs="Times New Roman"/>
          <w:sz w:val="24"/>
          <w:szCs w:val="24"/>
          <w:lang w:val="en-US"/>
        </w:rPr>
        <w:t xml:space="preserve"> </w:t>
      </w:r>
      <w:r w:rsidRPr="00D923CC">
        <w:rPr>
          <w:rFonts w:ascii="Arial" w:eastAsia="Arial" w:hAnsi="Arial" w:cs="Times New Roman"/>
          <w:position w:val="-24"/>
        </w:rPr>
        <w:object w:dxaOrig="2200" w:dyaOrig="900">
          <v:shape id="_x0000_i1144" type="#_x0000_t75" style="width:109.5pt;height:45pt" o:ole="">
            <v:imagedata r:id="rId234" o:title=""/>
          </v:shape>
          <o:OLEObject Type="Embed" ProgID="Equation.DSMT4" ShapeID="_x0000_i1144" DrawAspect="Content" ObjectID="_1819823475" r:id="rId235"/>
        </w:object>
      </w:r>
      <w:r w:rsidRPr="00D923CC">
        <w:rPr>
          <w:rFonts w:ascii="Times New Roman" w:eastAsia="Arial" w:hAnsi="Times New Roman" w:cs="Times New Roman"/>
          <w:sz w:val="24"/>
          <w:szCs w:val="24"/>
        </w:rPr>
        <w:t xml:space="preserve">, </w:t>
      </w:r>
      <w:r w:rsidRPr="00D923CC">
        <w:rPr>
          <w:rFonts w:ascii="Arial" w:eastAsia="Arial" w:hAnsi="Arial" w:cs="Times New Roman"/>
          <w:position w:val="-24"/>
        </w:rPr>
        <w:object w:dxaOrig="3760" w:dyaOrig="900">
          <v:shape id="_x0000_i1145" type="#_x0000_t75" style="width:187.5pt;height:45pt" o:ole="">
            <v:imagedata r:id="rId236" o:title=""/>
          </v:shape>
          <o:OLEObject Type="Embed" ProgID="Equation.DSMT4" ShapeID="_x0000_i1145" DrawAspect="Content" ObjectID="_1819823476" r:id="rId237"/>
        </w:object>
      </w:r>
    </w:p>
    <w:p w:rsidR="00D923CC" w:rsidRPr="00D923CC" w:rsidRDefault="00D923CC" w:rsidP="00D923CC">
      <w:pPr>
        <w:spacing w:line="276" w:lineRule="auto"/>
        <w:ind w:left="992"/>
        <w:jc w:val="both"/>
        <w:rPr>
          <w:rFonts w:ascii="Times New Roman" w:eastAsia="Arial" w:hAnsi="Times New Roman" w:cs="Times New Roman"/>
          <w:sz w:val="24"/>
          <w:szCs w:val="24"/>
        </w:rPr>
      </w:pPr>
      <w:r w:rsidRPr="00D923CC">
        <w:rPr>
          <w:rFonts w:ascii="Arial" w:eastAsia="Arial" w:hAnsi="Arial" w:cs="Times New Roman"/>
          <w:position w:val="-24"/>
        </w:rPr>
        <w:object w:dxaOrig="1900" w:dyaOrig="620">
          <v:shape id="_x0000_i1146" type="#_x0000_t75" style="width:94.5pt;height:31.5pt" o:ole="">
            <v:imagedata r:id="rId238" o:title=""/>
          </v:shape>
          <o:OLEObject Type="Embed" ProgID="Equation.DSMT4" ShapeID="_x0000_i1146" DrawAspect="Content" ObjectID="_1819823477" r:id="rId239"/>
        </w:object>
      </w:r>
      <w:r w:rsidRPr="00D923CC">
        <w:rPr>
          <w:rFonts w:ascii="Times New Roman" w:eastAsia="Arial" w:hAnsi="Times New Roman" w:cs="Times New Roman"/>
          <w:sz w:val="24"/>
          <w:szCs w:val="24"/>
        </w:rPr>
        <w:t>.</w:t>
      </w:r>
    </w:p>
    <w:p w:rsidR="00D923CC" w:rsidRPr="00D923CC" w:rsidRDefault="00D923CC" w:rsidP="00D923CC">
      <w:pPr>
        <w:spacing w:line="276" w:lineRule="auto"/>
        <w:ind w:left="992"/>
        <w:jc w:val="both"/>
        <w:rPr>
          <w:rFonts w:ascii="Times New Roman" w:eastAsia="Arial" w:hAnsi="Times New Roman" w:cs="Times New Roman"/>
          <w:sz w:val="24"/>
          <w:szCs w:val="24"/>
        </w:rPr>
      </w:pPr>
      <w:r w:rsidRPr="00D923CC">
        <w:rPr>
          <w:rFonts w:ascii="Times New Roman" w:eastAsia="Arial" w:hAnsi="Times New Roman" w:cs="Times New Roman"/>
          <w:sz w:val="24"/>
          <w:szCs w:val="24"/>
        </w:rPr>
        <w:t>Bạn Ba:</w:t>
      </w:r>
      <w:r w:rsidRPr="00D923CC">
        <w:rPr>
          <w:rFonts w:ascii="Times New Roman" w:eastAsia="Arial" w:hAnsi="Times New Roman" w:cs="Times New Roman"/>
          <w:sz w:val="24"/>
          <w:szCs w:val="24"/>
          <w:lang w:val="en-US"/>
        </w:rPr>
        <w:t xml:space="preserve"> </w:t>
      </w:r>
      <w:r w:rsidRPr="00D923CC">
        <w:rPr>
          <w:rFonts w:ascii="Arial" w:eastAsia="Arial" w:hAnsi="Arial" w:cs="Times New Roman"/>
          <w:position w:val="-24"/>
        </w:rPr>
        <w:object w:dxaOrig="2220" w:dyaOrig="900">
          <v:shape id="_x0000_i1147" type="#_x0000_t75" style="width:111pt;height:45pt" o:ole="">
            <v:imagedata r:id="rId240" o:title=""/>
          </v:shape>
          <o:OLEObject Type="Embed" ProgID="Equation.DSMT4" ShapeID="_x0000_i1147" DrawAspect="Content" ObjectID="_1819823478" r:id="rId241"/>
        </w:object>
      </w:r>
      <w:r w:rsidRPr="00D923CC">
        <w:rPr>
          <w:rFonts w:ascii="Times New Roman" w:eastAsia="Arial" w:hAnsi="Times New Roman" w:cs="Times New Roman"/>
          <w:sz w:val="24"/>
          <w:szCs w:val="24"/>
        </w:rPr>
        <w:t xml:space="preserve">, </w:t>
      </w:r>
      <w:r w:rsidRPr="00D923CC">
        <w:rPr>
          <w:rFonts w:ascii="Arial" w:eastAsia="Arial" w:hAnsi="Arial" w:cs="Times New Roman"/>
          <w:position w:val="-24"/>
        </w:rPr>
        <w:object w:dxaOrig="3440" w:dyaOrig="900">
          <v:shape id="_x0000_i1148" type="#_x0000_t75" style="width:172.5pt;height:45pt" o:ole="">
            <v:imagedata r:id="rId242" o:title=""/>
          </v:shape>
          <o:OLEObject Type="Embed" ProgID="Equation.DSMT4" ShapeID="_x0000_i1148" DrawAspect="Content" ObjectID="_1819823479" r:id="rId243"/>
        </w:object>
      </w:r>
    </w:p>
    <w:p w:rsidR="00D923CC" w:rsidRPr="00D923CC" w:rsidRDefault="00D923CC" w:rsidP="00D923CC">
      <w:pPr>
        <w:spacing w:line="276" w:lineRule="auto"/>
        <w:ind w:left="992"/>
        <w:jc w:val="both"/>
        <w:rPr>
          <w:rFonts w:ascii="Times New Roman" w:eastAsia="Arial" w:hAnsi="Times New Roman" w:cs="Times New Roman"/>
          <w:sz w:val="24"/>
          <w:szCs w:val="24"/>
        </w:rPr>
      </w:pPr>
      <w:r w:rsidRPr="00D923CC">
        <w:rPr>
          <w:rFonts w:ascii="Arial" w:eastAsia="Arial" w:hAnsi="Arial" w:cs="Times New Roman"/>
          <w:position w:val="-24"/>
        </w:rPr>
        <w:object w:dxaOrig="1920" w:dyaOrig="620">
          <v:shape id="_x0000_i1149" type="#_x0000_t75" style="width:96pt;height:31.5pt" o:ole="">
            <v:imagedata r:id="rId244" o:title=""/>
          </v:shape>
          <o:OLEObject Type="Embed" ProgID="Equation.DSMT4" ShapeID="_x0000_i1149" DrawAspect="Content" ObjectID="_1819823480" r:id="rId245"/>
        </w:object>
      </w:r>
      <w:r w:rsidRPr="00D923CC">
        <w:rPr>
          <w:rFonts w:ascii="Times New Roman" w:eastAsia="Arial" w:hAnsi="Times New Roman" w:cs="Times New Roman"/>
          <w:sz w:val="24"/>
          <w:szCs w:val="24"/>
        </w:rPr>
        <w:t>.</w:t>
      </w:r>
    </w:p>
    <w:p w:rsidR="00D923CC" w:rsidRPr="00D923CC" w:rsidRDefault="00D923CC" w:rsidP="00D923CC">
      <w:pPr>
        <w:spacing w:line="276" w:lineRule="auto"/>
        <w:ind w:left="992"/>
        <w:jc w:val="both"/>
        <w:rPr>
          <w:rFonts w:ascii="Times New Roman" w:eastAsia="Arial" w:hAnsi="Times New Roman" w:cs="Times New Roman"/>
          <w:sz w:val="24"/>
          <w:szCs w:val="24"/>
        </w:rPr>
      </w:pPr>
      <w:r w:rsidRPr="00D923CC">
        <w:rPr>
          <w:rFonts w:ascii="Times New Roman" w:eastAsia="Arial" w:hAnsi="Times New Roman" w:cs="Times New Roman"/>
          <w:sz w:val="24"/>
          <w:szCs w:val="24"/>
        </w:rPr>
        <w:t>Bạn Châu:</w:t>
      </w:r>
      <w:r w:rsidRPr="00D923CC">
        <w:rPr>
          <w:rFonts w:ascii="Times New Roman" w:eastAsia="Arial" w:hAnsi="Times New Roman" w:cs="Times New Roman"/>
          <w:sz w:val="24"/>
          <w:szCs w:val="24"/>
          <w:lang w:val="en-US"/>
        </w:rPr>
        <w:t xml:space="preserve"> </w:t>
      </w:r>
      <w:r w:rsidRPr="00D923CC">
        <w:rPr>
          <w:rFonts w:ascii="Arial" w:eastAsia="Arial" w:hAnsi="Arial" w:cs="Times New Roman"/>
          <w:position w:val="-24"/>
        </w:rPr>
        <w:object w:dxaOrig="2880" w:dyaOrig="900">
          <v:shape id="_x0000_i1150" type="#_x0000_t75" style="width:2in;height:45pt" o:ole="">
            <v:imagedata r:id="rId246" o:title=""/>
          </v:shape>
          <o:OLEObject Type="Embed" ProgID="Equation.DSMT4" ShapeID="_x0000_i1150" DrawAspect="Content" ObjectID="_1819823481" r:id="rId247"/>
        </w:object>
      </w:r>
      <w:r w:rsidRPr="00D923CC">
        <w:rPr>
          <w:rFonts w:ascii="Times New Roman" w:eastAsia="Arial" w:hAnsi="Times New Roman" w:cs="Times New Roman"/>
          <w:sz w:val="24"/>
          <w:szCs w:val="24"/>
        </w:rPr>
        <w:t xml:space="preserve">, </w:t>
      </w:r>
      <w:r w:rsidRPr="00D923CC">
        <w:rPr>
          <w:rFonts w:ascii="Arial" w:eastAsia="Arial" w:hAnsi="Arial" w:cs="Times New Roman"/>
          <w:position w:val="-24"/>
        </w:rPr>
        <w:object w:dxaOrig="3920" w:dyaOrig="900">
          <v:shape id="_x0000_i1151" type="#_x0000_t75" style="width:196.5pt;height:45pt" o:ole="">
            <v:imagedata r:id="rId248" o:title=""/>
          </v:shape>
          <o:OLEObject Type="Embed" ProgID="Equation.DSMT4" ShapeID="_x0000_i1151" DrawAspect="Content" ObjectID="_1819823482" r:id="rId249"/>
        </w:object>
      </w:r>
    </w:p>
    <w:p w:rsidR="00D923CC" w:rsidRPr="00D923CC" w:rsidRDefault="00D923CC" w:rsidP="00D923CC">
      <w:pPr>
        <w:spacing w:line="276" w:lineRule="auto"/>
        <w:ind w:left="992"/>
        <w:jc w:val="both"/>
        <w:rPr>
          <w:rFonts w:ascii="Times New Roman" w:eastAsia="Arial" w:hAnsi="Times New Roman" w:cs="Times New Roman"/>
          <w:sz w:val="24"/>
          <w:szCs w:val="24"/>
        </w:rPr>
      </w:pPr>
      <w:r w:rsidRPr="00D923CC">
        <w:rPr>
          <w:rFonts w:ascii="Arial" w:eastAsia="Arial" w:hAnsi="Arial" w:cs="Times New Roman"/>
          <w:position w:val="-24"/>
        </w:rPr>
        <w:object w:dxaOrig="1900" w:dyaOrig="620">
          <v:shape id="_x0000_i1152" type="#_x0000_t75" style="width:94.5pt;height:31.5pt" o:ole="">
            <v:imagedata r:id="rId250" o:title=""/>
          </v:shape>
          <o:OLEObject Type="Embed" ProgID="Equation.DSMT4" ShapeID="_x0000_i1152" DrawAspect="Content" ObjectID="_1819823483" r:id="rId251"/>
        </w:object>
      </w:r>
      <w:r w:rsidRPr="00D923CC">
        <w:rPr>
          <w:rFonts w:ascii="Times New Roman" w:eastAsia="Arial" w:hAnsi="Times New Roman" w:cs="Times New Roman"/>
          <w:sz w:val="24"/>
          <w:szCs w:val="24"/>
        </w:rPr>
        <w:t>.</w:t>
      </w:r>
    </w:p>
    <w:p w:rsidR="00D923CC" w:rsidRPr="00D923CC" w:rsidRDefault="00D923CC" w:rsidP="00D923CC">
      <w:pPr>
        <w:spacing w:line="276" w:lineRule="auto"/>
        <w:ind w:left="992"/>
        <w:jc w:val="both"/>
        <w:rPr>
          <w:rFonts w:ascii="Times New Roman" w:eastAsia="Arial" w:hAnsi="Times New Roman" w:cs="Times New Roman"/>
          <w:sz w:val="24"/>
          <w:szCs w:val="24"/>
        </w:rPr>
      </w:pPr>
      <w:r w:rsidRPr="00D923CC">
        <w:rPr>
          <w:rFonts w:ascii="Times New Roman" w:eastAsia="Arial" w:hAnsi="Times New Roman" w:cs="Times New Roman"/>
          <w:sz w:val="24"/>
          <w:szCs w:val="24"/>
        </w:rPr>
        <w:t>Bạn Dũng:</w:t>
      </w:r>
      <w:r w:rsidRPr="00D923CC">
        <w:rPr>
          <w:rFonts w:ascii="Times New Roman" w:eastAsia="Arial" w:hAnsi="Times New Roman" w:cs="Times New Roman"/>
          <w:sz w:val="24"/>
          <w:szCs w:val="24"/>
          <w:lang w:val="en-US"/>
        </w:rPr>
        <w:t xml:space="preserve"> </w:t>
      </w:r>
      <w:r w:rsidRPr="00D923CC">
        <w:rPr>
          <w:rFonts w:ascii="Arial" w:eastAsia="Arial" w:hAnsi="Arial" w:cs="Times New Roman"/>
          <w:position w:val="-24"/>
        </w:rPr>
        <w:object w:dxaOrig="2299" w:dyaOrig="900">
          <v:shape id="_x0000_i1153" type="#_x0000_t75" style="width:115.5pt;height:45pt" o:ole="">
            <v:imagedata r:id="rId252" o:title=""/>
          </v:shape>
          <o:OLEObject Type="Embed" ProgID="Equation.DSMT4" ShapeID="_x0000_i1153" DrawAspect="Content" ObjectID="_1819823484" r:id="rId253"/>
        </w:object>
      </w:r>
      <w:r w:rsidRPr="00D923CC">
        <w:rPr>
          <w:rFonts w:ascii="Times New Roman" w:eastAsia="Arial" w:hAnsi="Times New Roman" w:cs="Times New Roman"/>
          <w:sz w:val="24"/>
          <w:szCs w:val="24"/>
        </w:rPr>
        <w:t xml:space="preserve">, </w:t>
      </w:r>
      <w:r w:rsidRPr="00D923CC">
        <w:rPr>
          <w:rFonts w:ascii="Arial" w:eastAsia="Arial" w:hAnsi="Arial" w:cs="Times New Roman"/>
          <w:position w:val="-24"/>
        </w:rPr>
        <w:object w:dxaOrig="3960" w:dyaOrig="900">
          <v:shape id="_x0000_i1154" type="#_x0000_t75" style="width:198pt;height:45pt" o:ole="">
            <v:imagedata r:id="rId254" o:title=""/>
          </v:shape>
          <o:OLEObject Type="Embed" ProgID="Equation.DSMT4" ShapeID="_x0000_i1154" DrawAspect="Content" ObjectID="_1819823485" r:id="rId255"/>
        </w:object>
      </w:r>
    </w:p>
    <w:p w:rsidR="00D923CC" w:rsidRPr="00D923CC" w:rsidRDefault="00D923CC" w:rsidP="00D923CC">
      <w:pPr>
        <w:spacing w:line="276" w:lineRule="auto"/>
        <w:ind w:left="992"/>
        <w:jc w:val="both"/>
        <w:rPr>
          <w:rFonts w:ascii="Times New Roman" w:eastAsia="Arial" w:hAnsi="Times New Roman" w:cs="Times New Roman"/>
          <w:sz w:val="24"/>
          <w:szCs w:val="24"/>
        </w:rPr>
      </w:pPr>
      <w:r w:rsidRPr="00D923CC">
        <w:rPr>
          <w:rFonts w:ascii="Arial" w:eastAsia="Arial" w:hAnsi="Arial" w:cs="Times New Roman"/>
          <w:position w:val="-24"/>
        </w:rPr>
        <w:object w:dxaOrig="1900" w:dyaOrig="620">
          <v:shape id="_x0000_i1155" type="#_x0000_t75" style="width:94.5pt;height:31.5pt" o:ole="">
            <v:imagedata r:id="rId256" o:title=""/>
          </v:shape>
          <o:OLEObject Type="Embed" ProgID="Equation.DSMT4" ShapeID="_x0000_i1155" DrawAspect="Content" ObjectID="_1819823486" r:id="rId257"/>
        </w:object>
      </w:r>
      <w:r w:rsidRPr="00D923CC">
        <w:rPr>
          <w:rFonts w:ascii="Times New Roman" w:eastAsia="Arial" w:hAnsi="Times New Roman" w:cs="Times New Roman"/>
          <w:sz w:val="24"/>
          <w:szCs w:val="24"/>
        </w:rPr>
        <w:t>.</w:t>
      </w:r>
    </w:p>
    <w:p w:rsidR="00D923CC" w:rsidRPr="00D923CC" w:rsidRDefault="00D923CC" w:rsidP="00D923CC">
      <w:pPr>
        <w:spacing w:line="276" w:lineRule="auto"/>
        <w:ind w:left="992"/>
        <w:jc w:val="both"/>
        <w:rPr>
          <w:rFonts w:ascii="Times New Roman" w:eastAsia="Arial" w:hAnsi="Times New Roman" w:cs="Times New Roman"/>
          <w:sz w:val="24"/>
          <w:szCs w:val="24"/>
        </w:rPr>
      </w:pPr>
      <w:r w:rsidRPr="00D923CC">
        <w:rPr>
          <w:rFonts w:ascii="Times New Roman" w:eastAsia="Arial" w:hAnsi="Times New Roman" w:cs="Times New Roman"/>
          <w:sz w:val="24"/>
          <w:szCs w:val="24"/>
        </w:rPr>
        <w:t>Ta thấy khoảng tứ phân vị ở mẫu số liệu của bạn Dũng nhỏ nhất nên nếu so sánh theo khoảng tứ phân vị của mẫu số liệu ghép nhóm thì bạn Dũng có tốc độ giải rubik đồng đều nhất.</w:t>
      </w:r>
    </w:p>
    <w:p w:rsidR="00D923CC" w:rsidRPr="00D923CC" w:rsidRDefault="00D923CC" w:rsidP="00D923CC">
      <w:pPr>
        <w:tabs>
          <w:tab w:val="left" w:pos="992"/>
        </w:tabs>
        <w:spacing w:before="120" w:after="0" w:line="276" w:lineRule="auto"/>
        <w:ind w:left="992" w:hanging="992"/>
        <w:jc w:val="both"/>
        <w:rPr>
          <w:rFonts w:ascii="Times New Roman" w:eastAsia="Arial" w:hAnsi="Times New Roman" w:cs="Times New Roman"/>
          <w:sz w:val="24"/>
          <w:szCs w:val="24"/>
        </w:rPr>
      </w:pPr>
      <w:r w:rsidRPr="00D923CC">
        <w:rPr>
          <w:rFonts w:ascii="Times New Roman" w:eastAsia="Arial" w:hAnsi="Times New Roman" w:cs="Times New Roman"/>
          <w:b/>
          <w:color w:val="C00000"/>
          <w:sz w:val="24"/>
          <w:szCs w:val="24"/>
        </w:rPr>
        <w:t>Câu 11:</w:t>
      </w:r>
      <w:r w:rsidRPr="00D923CC">
        <w:rPr>
          <w:rFonts w:ascii="Times New Roman" w:eastAsia="Arial" w:hAnsi="Times New Roman" w:cs="Times New Roman"/>
          <w:b/>
          <w:sz w:val="24"/>
          <w:szCs w:val="24"/>
        </w:rPr>
        <w:tab/>
      </w:r>
      <w:r w:rsidRPr="00D923CC">
        <w:rPr>
          <w:rFonts w:ascii="Times New Roman" w:eastAsia="Arial" w:hAnsi="Times New Roman" w:cs="Times New Roman"/>
          <w:sz w:val="24"/>
          <w:szCs w:val="24"/>
        </w:rPr>
        <w:t>Thống kê chiều cao của một số cây bạch đàn giống 1 tháng tuổi của 4 nông trường được cho bởi bảng sau:</w:t>
      </w:r>
    </w:p>
    <w:p w:rsidR="00D923CC" w:rsidRPr="00D923CC" w:rsidRDefault="00D923CC" w:rsidP="00D923CC">
      <w:pPr>
        <w:spacing w:after="0" w:line="276" w:lineRule="auto"/>
        <w:ind w:left="1984" w:hanging="992"/>
        <w:jc w:val="center"/>
        <w:rPr>
          <w:rFonts w:ascii="Times New Roman" w:eastAsia="Arial" w:hAnsi="Times New Roman" w:cs="Times New Roman"/>
          <w:sz w:val="24"/>
          <w:szCs w:val="24"/>
          <w:lang w:val="en-US"/>
        </w:rPr>
      </w:pPr>
      <w:r w:rsidRPr="00D923CC">
        <w:rPr>
          <w:rFonts w:ascii="Times New Roman" w:eastAsia="Arial" w:hAnsi="Times New Roman" w:cs="Times New Roman"/>
          <w:noProof/>
          <w:sz w:val="24"/>
          <w:szCs w:val="24"/>
          <w:lang w:val="en-US"/>
        </w:rPr>
        <w:drawing>
          <wp:inline distT="0" distB="0" distL="0" distR="0" wp14:anchorId="7DC8C693" wp14:editId="1A76FC47">
            <wp:extent cx="4865371" cy="1794991"/>
            <wp:effectExtent l="0" t="0" r="0" b="0"/>
            <wp:docPr id="10" name="Picture 1" descr="A white square with black numbers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824665" name="Picture 1" descr="A white square with black numbers  Description automatically generated"/>
                    <pic:cNvPicPr/>
                  </pic:nvPicPr>
                  <pic:blipFill>
                    <a:blip r:embed="rId82"/>
                    <a:stretch>
                      <a:fillRect/>
                    </a:stretch>
                  </pic:blipFill>
                  <pic:spPr>
                    <a:xfrm>
                      <a:off x="0" y="0"/>
                      <a:ext cx="4893142" cy="1805237"/>
                    </a:xfrm>
                    <a:prstGeom prst="rect">
                      <a:avLst/>
                    </a:prstGeom>
                  </pic:spPr>
                </pic:pic>
              </a:graphicData>
            </a:graphic>
          </wp:inline>
        </w:drawing>
      </w:r>
    </w:p>
    <w:p w:rsidR="00D923CC" w:rsidRPr="00D923CC" w:rsidRDefault="00D923CC" w:rsidP="00D923CC">
      <w:pPr>
        <w:spacing w:line="276" w:lineRule="auto"/>
        <w:ind w:left="992"/>
        <w:jc w:val="both"/>
        <w:rPr>
          <w:rFonts w:ascii="Times New Roman" w:eastAsia="Arial" w:hAnsi="Times New Roman" w:cs="Times New Roman"/>
          <w:sz w:val="24"/>
          <w:szCs w:val="24"/>
        </w:rPr>
      </w:pPr>
      <w:r w:rsidRPr="00D923CC">
        <w:rPr>
          <w:rFonts w:ascii="Times New Roman" w:eastAsia="Arial" w:hAnsi="Times New Roman" w:cs="Times New Roman"/>
          <w:sz w:val="24"/>
          <w:szCs w:val="24"/>
        </w:rPr>
        <w:t>Nếu xét theo khoảng tứ phân vị thì cây bạch đàn giống 1 tháng tuổi ở nông trường nào có chiều cao đồng đều nhất?</w:t>
      </w:r>
    </w:p>
    <w:p w:rsidR="00D923CC" w:rsidRPr="00D923CC" w:rsidRDefault="00D923CC" w:rsidP="00D923CC">
      <w:pPr>
        <w:tabs>
          <w:tab w:val="left" w:pos="3402"/>
          <w:tab w:val="left" w:pos="5669"/>
          <w:tab w:val="left" w:pos="7937"/>
        </w:tabs>
        <w:spacing w:after="0" w:line="276" w:lineRule="auto"/>
        <w:ind w:left="992"/>
        <w:jc w:val="both"/>
        <w:rPr>
          <w:rFonts w:ascii="Times New Roman" w:eastAsia="Arial" w:hAnsi="Times New Roman" w:cs="Times New Roman"/>
          <w:b/>
          <w:sz w:val="24"/>
          <w:szCs w:val="24"/>
        </w:rPr>
      </w:pPr>
      <w:r w:rsidRPr="00D923CC">
        <w:rPr>
          <w:rFonts w:ascii="Times New Roman" w:eastAsia="Arial" w:hAnsi="Times New Roman" w:cs="Times New Roman"/>
          <w:b/>
          <w:color w:val="0066FF"/>
          <w:sz w:val="24"/>
          <w:szCs w:val="24"/>
          <w:u w:val="single"/>
        </w:rPr>
        <w:t>A</w:t>
      </w:r>
      <w:r w:rsidRPr="00D923CC">
        <w:rPr>
          <w:rFonts w:ascii="Times New Roman" w:eastAsia="Arial" w:hAnsi="Times New Roman" w:cs="Times New Roman"/>
          <w:b/>
          <w:color w:val="0066FF"/>
          <w:sz w:val="24"/>
          <w:szCs w:val="24"/>
        </w:rPr>
        <w:t xml:space="preserve">. </w:t>
      </w:r>
      <w:r w:rsidRPr="00D923CC">
        <w:rPr>
          <w:rFonts w:ascii="Times New Roman" w:eastAsia="Arial" w:hAnsi="Times New Roman" w:cs="Times New Roman"/>
          <w:sz w:val="24"/>
          <w:szCs w:val="24"/>
        </w:rPr>
        <w:t>Nông trường</w:t>
      </w:r>
      <w:r w:rsidRPr="00D923CC">
        <w:rPr>
          <w:rFonts w:ascii="Times New Roman" w:eastAsia="Arial" w:hAnsi="Times New Roman" w:cs="Times New Roman"/>
          <w:sz w:val="24"/>
          <w:szCs w:val="24"/>
          <w:lang w:val="en-US"/>
        </w:rPr>
        <w:t xml:space="preserve"> </w:t>
      </w:r>
      <w:r w:rsidRPr="00D923CC">
        <w:rPr>
          <w:rFonts w:ascii="Times New Roman" w:eastAsia="Arial" w:hAnsi="Times New Roman" w:cs="Times New Roman"/>
          <w:color w:val="0066FF"/>
          <w:sz w:val="24"/>
          <w:szCs w:val="24"/>
        </w:rPr>
        <w:t>A.</w:t>
      </w:r>
      <w:r w:rsidRPr="00D923CC">
        <w:rPr>
          <w:rFonts w:ascii="Times New Roman" w:eastAsia="Arial" w:hAnsi="Times New Roman" w:cs="Times New Roman"/>
          <w:b/>
          <w:color w:val="0066FF"/>
          <w:sz w:val="24"/>
          <w:szCs w:val="24"/>
        </w:rPr>
        <w:t xml:space="preserve"> </w:t>
      </w:r>
      <w:r w:rsidRPr="00D923CC">
        <w:rPr>
          <w:rFonts w:ascii="Times New Roman" w:eastAsia="Arial" w:hAnsi="Times New Roman" w:cs="Times New Roman"/>
          <w:b/>
          <w:sz w:val="24"/>
          <w:szCs w:val="24"/>
        </w:rPr>
        <w:tab/>
      </w:r>
      <w:r w:rsidRPr="00D923CC">
        <w:rPr>
          <w:rFonts w:ascii="Times New Roman" w:eastAsia="Arial" w:hAnsi="Times New Roman" w:cs="Times New Roman"/>
          <w:b/>
          <w:sz w:val="24"/>
          <w:szCs w:val="24"/>
          <w:lang w:val="en-US"/>
        </w:rPr>
        <w:tab/>
      </w:r>
      <w:r w:rsidRPr="00D923CC">
        <w:rPr>
          <w:rFonts w:ascii="Times New Roman" w:eastAsia="Arial" w:hAnsi="Times New Roman" w:cs="Times New Roman"/>
          <w:b/>
          <w:color w:val="0066FF"/>
          <w:sz w:val="24"/>
          <w:szCs w:val="24"/>
        </w:rPr>
        <w:t xml:space="preserve">B. </w:t>
      </w:r>
      <w:r w:rsidRPr="00D923CC">
        <w:rPr>
          <w:rFonts w:ascii="Times New Roman" w:eastAsia="Arial" w:hAnsi="Times New Roman" w:cs="Times New Roman"/>
          <w:sz w:val="24"/>
          <w:szCs w:val="24"/>
        </w:rPr>
        <w:t>Nông trường</w:t>
      </w:r>
      <w:r w:rsidRPr="00D923CC">
        <w:rPr>
          <w:rFonts w:ascii="Times New Roman" w:eastAsia="Arial" w:hAnsi="Times New Roman" w:cs="Times New Roman"/>
          <w:sz w:val="24"/>
          <w:szCs w:val="24"/>
          <w:lang w:val="en-US"/>
        </w:rPr>
        <w:t xml:space="preserve"> </w:t>
      </w:r>
      <w:r w:rsidRPr="00D923CC">
        <w:rPr>
          <w:rFonts w:ascii="Times New Roman" w:eastAsia="Arial" w:hAnsi="Times New Roman" w:cs="Times New Roman"/>
          <w:sz w:val="24"/>
          <w:szCs w:val="24"/>
        </w:rPr>
        <w:t>B.</w:t>
      </w:r>
    </w:p>
    <w:p w:rsidR="00D923CC" w:rsidRPr="00D923CC" w:rsidRDefault="00D923CC" w:rsidP="00D923CC">
      <w:pPr>
        <w:tabs>
          <w:tab w:val="left" w:pos="3402"/>
          <w:tab w:val="left" w:pos="5669"/>
          <w:tab w:val="left" w:pos="7937"/>
        </w:tabs>
        <w:spacing w:after="0" w:line="276" w:lineRule="auto"/>
        <w:ind w:left="992"/>
        <w:jc w:val="both"/>
        <w:rPr>
          <w:rFonts w:ascii="Times New Roman" w:eastAsia="Arial" w:hAnsi="Times New Roman" w:cs="Times New Roman"/>
          <w:b/>
          <w:sz w:val="24"/>
          <w:szCs w:val="24"/>
        </w:rPr>
      </w:pPr>
      <w:r w:rsidRPr="00D923CC">
        <w:rPr>
          <w:rFonts w:ascii="Times New Roman" w:eastAsia="Arial" w:hAnsi="Times New Roman" w:cs="Times New Roman"/>
          <w:b/>
          <w:color w:val="0066FF"/>
          <w:sz w:val="24"/>
          <w:szCs w:val="24"/>
        </w:rPr>
        <w:t xml:space="preserve">C. </w:t>
      </w:r>
      <w:r w:rsidRPr="00D923CC">
        <w:rPr>
          <w:rFonts w:ascii="Times New Roman" w:eastAsia="Arial" w:hAnsi="Times New Roman" w:cs="Times New Roman"/>
          <w:sz w:val="24"/>
          <w:szCs w:val="24"/>
        </w:rPr>
        <w:t>Nông trường</w:t>
      </w:r>
      <w:r w:rsidRPr="00D923CC">
        <w:rPr>
          <w:rFonts w:ascii="Times New Roman" w:eastAsia="Arial" w:hAnsi="Times New Roman" w:cs="Times New Roman"/>
          <w:sz w:val="24"/>
          <w:szCs w:val="24"/>
          <w:lang w:val="en-US"/>
        </w:rPr>
        <w:t xml:space="preserve"> </w:t>
      </w:r>
      <w:r w:rsidRPr="00D923CC">
        <w:rPr>
          <w:rFonts w:ascii="Times New Roman" w:eastAsia="Arial" w:hAnsi="Times New Roman" w:cs="Times New Roman"/>
          <w:color w:val="0066FF"/>
          <w:sz w:val="24"/>
          <w:szCs w:val="24"/>
        </w:rPr>
        <w:t>C.</w:t>
      </w:r>
      <w:r w:rsidRPr="00D923CC">
        <w:rPr>
          <w:rFonts w:ascii="Times New Roman" w:eastAsia="Arial" w:hAnsi="Times New Roman" w:cs="Times New Roman"/>
          <w:b/>
          <w:color w:val="0066FF"/>
          <w:sz w:val="24"/>
          <w:szCs w:val="24"/>
        </w:rPr>
        <w:t xml:space="preserve"> </w:t>
      </w:r>
      <w:r w:rsidRPr="00D923CC">
        <w:rPr>
          <w:rFonts w:ascii="Times New Roman" w:eastAsia="Arial" w:hAnsi="Times New Roman" w:cs="Times New Roman"/>
          <w:b/>
          <w:sz w:val="24"/>
          <w:szCs w:val="24"/>
        </w:rPr>
        <w:tab/>
      </w:r>
      <w:r w:rsidRPr="00D923CC">
        <w:rPr>
          <w:rFonts w:ascii="Times New Roman" w:eastAsia="Arial" w:hAnsi="Times New Roman" w:cs="Times New Roman"/>
          <w:b/>
          <w:sz w:val="24"/>
          <w:szCs w:val="24"/>
          <w:lang w:val="en-US"/>
        </w:rPr>
        <w:tab/>
      </w:r>
      <w:r w:rsidRPr="00D923CC">
        <w:rPr>
          <w:rFonts w:ascii="Times New Roman" w:eastAsia="Arial" w:hAnsi="Times New Roman" w:cs="Times New Roman"/>
          <w:b/>
          <w:color w:val="0066FF"/>
          <w:sz w:val="24"/>
          <w:szCs w:val="24"/>
        </w:rPr>
        <w:t xml:space="preserve">D. </w:t>
      </w:r>
      <w:r w:rsidRPr="00D923CC">
        <w:rPr>
          <w:rFonts w:ascii="Times New Roman" w:eastAsia="Arial" w:hAnsi="Times New Roman" w:cs="Times New Roman"/>
          <w:sz w:val="24"/>
          <w:szCs w:val="24"/>
        </w:rPr>
        <w:t>Nông trường</w:t>
      </w:r>
      <w:r w:rsidRPr="00D923CC">
        <w:rPr>
          <w:rFonts w:ascii="Times New Roman" w:eastAsia="Arial" w:hAnsi="Times New Roman" w:cs="Times New Roman"/>
          <w:sz w:val="24"/>
          <w:szCs w:val="24"/>
          <w:lang w:val="en-US"/>
        </w:rPr>
        <w:t xml:space="preserve"> </w:t>
      </w:r>
      <w:r w:rsidRPr="00D923CC">
        <w:rPr>
          <w:rFonts w:ascii="Times New Roman" w:eastAsia="Arial" w:hAnsi="Times New Roman" w:cs="Times New Roman"/>
          <w:sz w:val="24"/>
          <w:szCs w:val="24"/>
        </w:rPr>
        <w:t>D.</w:t>
      </w:r>
    </w:p>
    <w:p w:rsidR="00D923CC" w:rsidRPr="00D923CC" w:rsidRDefault="00D923CC" w:rsidP="00D923CC">
      <w:pPr>
        <w:spacing w:line="276" w:lineRule="auto"/>
        <w:ind w:left="992"/>
        <w:jc w:val="center"/>
        <w:rPr>
          <w:rFonts w:ascii="Times New Roman" w:eastAsia="Arial" w:hAnsi="Times New Roman" w:cs="Times New Roman"/>
          <w:sz w:val="24"/>
          <w:szCs w:val="24"/>
        </w:rPr>
      </w:pPr>
      <w:r w:rsidRPr="00D923CC">
        <w:rPr>
          <w:rFonts w:ascii="Times New Roman" w:eastAsia="Arial" w:hAnsi="Times New Roman" w:cs="Times New Roman"/>
          <w:b/>
          <w:color w:val="0066FF"/>
          <w:sz w:val="24"/>
          <w:szCs w:val="24"/>
        </w:rPr>
        <w:t>Lời giải</w:t>
      </w:r>
    </w:p>
    <w:p w:rsidR="00D923CC" w:rsidRPr="00D923CC" w:rsidRDefault="00D923CC" w:rsidP="00D923CC">
      <w:pPr>
        <w:spacing w:line="276" w:lineRule="auto"/>
        <w:ind w:left="992"/>
        <w:jc w:val="both"/>
        <w:rPr>
          <w:rFonts w:ascii="Times New Roman" w:eastAsia="Arial" w:hAnsi="Times New Roman" w:cs="Times New Roman"/>
          <w:sz w:val="24"/>
          <w:szCs w:val="24"/>
        </w:rPr>
      </w:pPr>
      <w:r w:rsidRPr="00D923CC">
        <w:rPr>
          <w:rFonts w:ascii="Times New Roman" w:eastAsia="Arial" w:hAnsi="Times New Roman" w:cs="Times New Roman"/>
          <w:sz w:val="24"/>
          <w:szCs w:val="24"/>
        </w:rPr>
        <w:t>Nông trường A:</w:t>
      </w:r>
      <w:r w:rsidRPr="00D923CC">
        <w:rPr>
          <w:rFonts w:ascii="Times New Roman" w:eastAsia="Arial" w:hAnsi="Times New Roman" w:cs="Times New Roman"/>
          <w:sz w:val="24"/>
          <w:szCs w:val="24"/>
          <w:lang w:val="en-US"/>
        </w:rPr>
        <w:t xml:space="preserve"> </w:t>
      </w:r>
      <w:r w:rsidRPr="00D923CC">
        <w:rPr>
          <w:rFonts w:ascii="Arial" w:eastAsia="Arial" w:hAnsi="Arial" w:cs="Times New Roman"/>
          <w:position w:val="-6"/>
        </w:rPr>
        <w:object w:dxaOrig="2480" w:dyaOrig="279">
          <v:shape id="_x0000_i1156" type="#_x0000_t75" style="width:124.5pt;height:13.5pt" o:ole="">
            <v:imagedata r:id="rId258" o:title=""/>
          </v:shape>
          <o:OLEObject Type="Embed" ProgID="Equation.DSMT4" ShapeID="_x0000_i1156" DrawAspect="Content" ObjectID="_1819823487" r:id="rId259"/>
        </w:object>
      </w:r>
      <w:r w:rsidRPr="00D923CC">
        <w:rPr>
          <w:rFonts w:ascii="Times New Roman" w:eastAsia="Arial" w:hAnsi="Times New Roman" w:cs="Times New Roman"/>
          <w:sz w:val="24"/>
          <w:szCs w:val="24"/>
        </w:rPr>
        <w:t>.</w:t>
      </w:r>
    </w:p>
    <w:p w:rsidR="00D923CC" w:rsidRPr="00D923CC" w:rsidRDefault="00D923CC" w:rsidP="00D923CC">
      <w:pPr>
        <w:spacing w:line="276" w:lineRule="auto"/>
        <w:ind w:left="992"/>
        <w:jc w:val="both"/>
        <w:rPr>
          <w:rFonts w:ascii="Times New Roman" w:eastAsia="Arial" w:hAnsi="Times New Roman" w:cs="Times New Roman"/>
          <w:sz w:val="24"/>
          <w:szCs w:val="24"/>
        </w:rPr>
      </w:pPr>
      <w:r w:rsidRPr="00D923CC">
        <w:rPr>
          <w:rFonts w:ascii="Arial" w:eastAsia="Arial" w:hAnsi="Arial" w:cs="Times New Roman"/>
          <w:position w:val="-24"/>
        </w:rPr>
        <w:object w:dxaOrig="2299" w:dyaOrig="900">
          <v:shape id="_x0000_i1157" type="#_x0000_t75" style="width:115.5pt;height:45pt" o:ole="">
            <v:imagedata r:id="rId260" o:title=""/>
          </v:shape>
          <o:OLEObject Type="Embed" ProgID="Equation.DSMT4" ShapeID="_x0000_i1157" DrawAspect="Content" ObjectID="_1819823488" r:id="rId261"/>
        </w:object>
      </w:r>
      <w:r w:rsidRPr="00D923CC">
        <w:rPr>
          <w:rFonts w:ascii="Times New Roman" w:eastAsia="Arial" w:hAnsi="Times New Roman" w:cs="Times New Roman"/>
          <w:sz w:val="24"/>
          <w:szCs w:val="24"/>
        </w:rPr>
        <w:t xml:space="preserve">, </w:t>
      </w:r>
      <w:r w:rsidRPr="00D923CC">
        <w:rPr>
          <w:rFonts w:ascii="Arial" w:eastAsia="Arial" w:hAnsi="Arial" w:cs="Times New Roman"/>
          <w:position w:val="-24"/>
        </w:rPr>
        <w:object w:dxaOrig="3600" w:dyaOrig="900">
          <v:shape id="_x0000_i1158" type="#_x0000_t75" style="width:180pt;height:45pt" o:ole="">
            <v:imagedata r:id="rId262" o:title=""/>
          </v:shape>
          <o:OLEObject Type="Embed" ProgID="Equation.DSMT4" ShapeID="_x0000_i1158" DrawAspect="Content" ObjectID="_1819823489" r:id="rId263"/>
        </w:object>
      </w:r>
    </w:p>
    <w:p w:rsidR="00D923CC" w:rsidRPr="00D923CC" w:rsidRDefault="00D923CC" w:rsidP="00D923CC">
      <w:pPr>
        <w:spacing w:line="276" w:lineRule="auto"/>
        <w:ind w:left="992"/>
        <w:jc w:val="both"/>
        <w:rPr>
          <w:rFonts w:ascii="Times New Roman" w:eastAsia="Arial" w:hAnsi="Times New Roman" w:cs="Times New Roman"/>
          <w:sz w:val="24"/>
          <w:szCs w:val="24"/>
        </w:rPr>
      </w:pPr>
      <w:r w:rsidRPr="00D923CC">
        <w:rPr>
          <w:rFonts w:ascii="Arial" w:eastAsia="Arial" w:hAnsi="Arial" w:cs="Times New Roman"/>
          <w:position w:val="-14"/>
        </w:rPr>
        <w:object w:dxaOrig="1640" w:dyaOrig="380">
          <v:shape id="_x0000_i1159" type="#_x0000_t75" style="width:82.5pt;height:19.5pt" o:ole="">
            <v:imagedata r:id="rId264" o:title=""/>
          </v:shape>
          <o:OLEObject Type="Embed" ProgID="Equation.DSMT4" ShapeID="_x0000_i1159" DrawAspect="Content" ObjectID="_1819823490" r:id="rId265"/>
        </w:object>
      </w:r>
      <w:r w:rsidRPr="00D923CC">
        <w:rPr>
          <w:rFonts w:ascii="Times New Roman" w:eastAsia="Arial" w:hAnsi="Times New Roman" w:cs="Times New Roman"/>
          <w:sz w:val="24"/>
          <w:szCs w:val="24"/>
        </w:rPr>
        <w:t>.</w:t>
      </w:r>
    </w:p>
    <w:p w:rsidR="00D923CC" w:rsidRPr="00D923CC" w:rsidRDefault="00D923CC" w:rsidP="00D923CC">
      <w:pPr>
        <w:spacing w:line="276" w:lineRule="auto"/>
        <w:ind w:left="992"/>
        <w:jc w:val="both"/>
        <w:rPr>
          <w:rFonts w:ascii="Times New Roman" w:eastAsia="Arial" w:hAnsi="Times New Roman" w:cs="Times New Roman"/>
          <w:sz w:val="24"/>
          <w:szCs w:val="24"/>
        </w:rPr>
      </w:pPr>
      <w:r w:rsidRPr="00D923CC">
        <w:rPr>
          <w:rFonts w:ascii="Times New Roman" w:eastAsia="Arial" w:hAnsi="Times New Roman" w:cs="Times New Roman"/>
          <w:sz w:val="24"/>
          <w:szCs w:val="24"/>
        </w:rPr>
        <w:t>Nông trường B:</w:t>
      </w:r>
      <w:r w:rsidRPr="00D923CC">
        <w:rPr>
          <w:rFonts w:ascii="Times New Roman" w:eastAsia="Arial" w:hAnsi="Times New Roman" w:cs="Times New Roman"/>
          <w:sz w:val="24"/>
          <w:szCs w:val="24"/>
          <w:lang w:val="en-US"/>
        </w:rPr>
        <w:t xml:space="preserve"> </w:t>
      </w:r>
      <w:r w:rsidRPr="00D923CC">
        <w:rPr>
          <w:rFonts w:ascii="Arial" w:eastAsia="Arial" w:hAnsi="Arial" w:cs="Times New Roman"/>
          <w:position w:val="-6"/>
        </w:rPr>
        <w:object w:dxaOrig="2480" w:dyaOrig="279">
          <v:shape id="_x0000_i1160" type="#_x0000_t75" style="width:124.5pt;height:13.5pt" o:ole="">
            <v:imagedata r:id="rId266" o:title=""/>
          </v:shape>
          <o:OLEObject Type="Embed" ProgID="Equation.DSMT4" ShapeID="_x0000_i1160" DrawAspect="Content" ObjectID="_1819823491" r:id="rId267"/>
        </w:object>
      </w:r>
      <w:r w:rsidRPr="00D923CC">
        <w:rPr>
          <w:rFonts w:ascii="Times New Roman" w:eastAsia="Arial" w:hAnsi="Times New Roman" w:cs="Times New Roman"/>
          <w:sz w:val="24"/>
          <w:szCs w:val="24"/>
        </w:rPr>
        <w:t>.</w:t>
      </w:r>
    </w:p>
    <w:p w:rsidR="00D923CC" w:rsidRPr="00D923CC" w:rsidRDefault="00D923CC" w:rsidP="00D923CC">
      <w:pPr>
        <w:spacing w:line="276" w:lineRule="auto"/>
        <w:ind w:left="992"/>
        <w:jc w:val="both"/>
        <w:rPr>
          <w:rFonts w:ascii="Times New Roman" w:eastAsia="Arial" w:hAnsi="Times New Roman" w:cs="Times New Roman"/>
          <w:sz w:val="24"/>
          <w:szCs w:val="24"/>
        </w:rPr>
      </w:pPr>
      <w:r w:rsidRPr="00D923CC">
        <w:rPr>
          <w:rFonts w:ascii="Arial" w:eastAsia="Arial" w:hAnsi="Arial" w:cs="Times New Roman"/>
          <w:position w:val="-24"/>
        </w:rPr>
        <w:object w:dxaOrig="2299" w:dyaOrig="900">
          <v:shape id="_x0000_i1161" type="#_x0000_t75" style="width:115.5pt;height:45pt" o:ole="">
            <v:imagedata r:id="rId268" o:title=""/>
          </v:shape>
          <o:OLEObject Type="Embed" ProgID="Equation.DSMT4" ShapeID="_x0000_i1161" DrawAspect="Content" ObjectID="_1819823492" r:id="rId269"/>
        </w:object>
      </w:r>
      <w:r w:rsidRPr="00D923CC">
        <w:rPr>
          <w:rFonts w:ascii="Times New Roman" w:eastAsia="Arial" w:hAnsi="Times New Roman" w:cs="Times New Roman"/>
          <w:sz w:val="24"/>
          <w:szCs w:val="24"/>
        </w:rPr>
        <w:t xml:space="preserve">, </w:t>
      </w:r>
      <w:r w:rsidRPr="00D923CC">
        <w:rPr>
          <w:rFonts w:ascii="Arial" w:eastAsia="Arial" w:hAnsi="Arial" w:cs="Times New Roman"/>
          <w:position w:val="-24"/>
        </w:rPr>
        <w:object w:dxaOrig="3680" w:dyaOrig="900">
          <v:shape id="_x0000_i1162" type="#_x0000_t75" style="width:184.5pt;height:45pt" o:ole="">
            <v:imagedata r:id="rId270" o:title=""/>
          </v:shape>
          <o:OLEObject Type="Embed" ProgID="Equation.DSMT4" ShapeID="_x0000_i1162" DrawAspect="Content" ObjectID="_1819823493" r:id="rId271"/>
        </w:object>
      </w:r>
    </w:p>
    <w:p w:rsidR="00D923CC" w:rsidRPr="00D923CC" w:rsidRDefault="00D923CC" w:rsidP="00D923CC">
      <w:pPr>
        <w:spacing w:line="276" w:lineRule="auto"/>
        <w:ind w:left="992"/>
        <w:jc w:val="both"/>
        <w:rPr>
          <w:rFonts w:ascii="Times New Roman" w:eastAsia="Arial" w:hAnsi="Times New Roman" w:cs="Times New Roman"/>
          <w:sz w:val="24"/>
          <w:szCs w:val="24"/>
        </w:rPr>
      </w:pPr>
      <w:r w:rsidRPr="00D923CC">
        <w:rPr>
          <w:rFonts w:ascii="Arial" w:eastAsia="Arial" w:hAnsi="Arial" w:cs="Times New Roman"/>
          <w:position w:val="-24"/>
        </w:rPr>
        <w:object w:dxaOrig="1939" w:dyaOrig="620">
          <v:shape id="_x0000_i1163" type="#_x0000_t75" style="width:97.5pt;height:31.5pt" o:ole="">
            <v:imagedata r:id="rId272" o:title=""/>
          </v:shape>
          <o:OLEObject Type="Embed" ProgID="Equation.DSMT4" ShapeID="_x0000_i1163" DrawAspect="Content" ObjectID="_1819823494" r:id="rId273"/>
        </w:object>
      </w:r>
      <w:r w:rsidRPr="00D923CC">
        <w:rPr>
          <w:rFonts w:ascii="Times New Roman" w:eastAsia="Arial" w:hAnsi="Times New Roman" w:cs="Times New Roman"/>
          <w:sz w:val="24"/>
          <w:szCs w:val="24"/>
        </w:rPr>
        <w:t>.</w:t>
      </w:r>
    </w:p>
    <w:p w:rsidR="00D923CC" w:rsidRPr="00D923CC" w:rsidRDefault="00D923CC" w:rsidP="00D923CC">
      <w:pPr>
        <w:spacing w:line="276" w:lineRule="auto"/>
        <w:ind w:left="992"/>
        <w:jc w:val="both"/>
        <w:rPr>
          <w:rFonts w:ascii="Times New Roman" w:eastAsia="Arial" w:hAnsi="Times New Roman" w:cs="Times New Roman"/>
          <w:sz w:val="24"/>
          <w:szCs w:val="24"/>
        </w:rPr>
      </w:pPr>
      <w:r w:rsidRPr="00D923CC">
        <w:rPr>
          <w:rFonts w:ascii="Times New Roman" w:eastAsia="Arial" w:hAnsi="Times New Roman" w:cs="Times New Roman"/>
          <w:sz w:val="24"/>
          <w:szCs w:val="24"/>
        </w:rPr>
        <w:t>Nông trường C:</w:t>
      </w:r>
      <w:r w:rsidRPr="00D923CC">
        <w:rPr>
          <w:rFonts w:ascii="Times New Roman" w:eastAsia="Arial" w:hAnsi="Times New Roman" w:cs="Times New Roman"/>
          <w:sz w:val="24"/>
          <w:szCs w:val="24"/>
          <w:lang w:val="en-US"/>
        </w:rPr>
        <w:t xml:space="preserve"> </w:t>
      </w:r>
      <w:r w:rsidRPr="00D923CC">
        <w:rPr>
          <w:rFonts w:ascii="Arial" w:eastAsia="Arial" w:hAnsi="Arial" w:cs="Times New Roman"/>
          <w:position w:val="-6"/>
        </w:rPr>
        <w:object w:dxaOrig="2480" w:dyaOrig="279">
          <v:shape id="_x0000_i1164" type="#_x0000_t75" style="width:124.5pt;height:13.5pt" o:ole="">
            <v:imagedata r:id="rId274" o:title=""/>
          </v:shape>
          <o:OLEObject Type="Embed" ProgID="Equation.DSMT4" ShapeID="_x0000_i1164" DrawAspect="Content" ObjectID="_1819823495" r:id="rId275"/>
        </w:object>
      </w:r>
      <w:r w:rsidRPr="00D923CC">
        <w:rPr>
          <w:rFonts w:ascii="Times New Roman" w:eastAsia="Arial" w:hAnsi="Times New Roman" w:cs="Times New Roman"/>
          <w:sz w:val="24"/>
          <w:szCs w:val="24"/>
        </w:rPr>
        <w:t>.</w:t>
      </w:r>
    </w:p>
    <w:p w:rsidR="00D923CC" w:rsidRPr="00D923CC" w:rsidRDefault="00D923CC" w:rsidP="00D923CC">
      <w:pPr>
        <w:spacing w:line="276" w:lineRule="auto"/>
        <w:ind w:left="992"/>
        <w:jc w:val="both"/>
        <w:rPr>
          <w:rFonts w:ascii="Times New Roman" w:eastAsia="Arial" w:hAnsi="Times New Roman" w:cs="Times New Roman"/>
          <w:sz w:val="24"/>
          <w:szCs w:val="24"/>
        </w:rPr>
      </w:pPr>
      <w:r w:rsidRPr="00D923CC">
        <w:rPr>
          <w:rFonts w:ascii="Arial" w:eastAsia="Arial" w:hAnsi="Arial" w:cs="Times New Roman"/>
          <w:position w:val="-24"/>
        </w:rPr>
        <w:object w:dxaOrig="2060" w:dyaOrig="900">
          <v:shape id="_x0000_i1165" type="#_x0000_t75" style="width:103.5pt;height:45pt" o:ole="">
            <v:imagedata r:id="rId276" o:title=""/>
          </v:shape>
          <o:OLEObject Type="Embed" ProgID="Equation.DSMT4" ShapeID="_x0000_i1165" DrawAspect="Content" ObjectID="_1819823496" r:id="rId277"/>
        </w:object>
      </w:r>
      <w:r w:rsidRPr="00D923CC">
        <w:rPr>
          <w:rFonts w:ascii="Times New Roman" w:eastAsia="Arial" w:hAnsi="Times New Roman" w:cs="Times New Roman"/>
          <w:sz w:val="24"/>
          <w:szCs w:val="24"/>
        </w:rPr>
        <w:t xml:space="preserve">, </w:t>
      </w:r>
      <w:r w:rsidRPr="00D923CC">
        <w:rPr>
          <w:rFonts w:ascii="Arial" w:eastAsia="Arial" w:hAnsi="Arial" w:cs="Times New Roman"/>
          <w:position w:val="-24"/>
        </w:rPr>
        <w:object w:dxaOrig="3580" w:dyaOrig="900">
          <v:shape id="_x0000_i1166" type="#_x0000_t75" style="width:178.5pt;height:45pt" o:ole="">
            <v:imagedata r:id="rId278" o:title=""/>
          </v:shape>
          <o:OLEObject Type="Embed" ProgID="Equation.DSMT4" ShapeID="_x0000_i1166" DrawAspect="Content" ObjectID="_1819823497" r:id="rId279"/>
        </w:object>
      </w:r>
    </w:p>
    <w:p w:rsidR="00D923CC" w:rsidRPr="00D923CC" w:rsidRDefault="00D923CC" w:rsidP="00D923CC">
      <w:pPr>
        <w:spacing w:line="276" w:lineRule="auto"/>
        <w:ind w:left="992"/>
        <w:jc w:val="both"/>
        <w:rPr>
          <w:rFonts w:ascii="Times New Roman" w:eastAsia="Arial" w:hAnsi="Times New Roman" w:cs="Times New Roman"/>
          <w:sz w:val="24"/>
          <w:szCs w:val="24"/>
        </w:rPr>
      </w:pPr>
      <w:r w:rsidRPr="00D923CC">
        <w:rPr>
          <w:rFonts w:ascii="Arial" w:eastAsia="Arial" w:hAnsi="Arial" w:cs="Times New Roman"/>
          <w:position w:val="-24"/>
        </w:rPr>
        <w:object w:dxaOrig="1939" w:dyaOrig="620">
          <v:shape id="_x0000_i1167" type="#_x0000_t75" style="width:97.5pt;height:31.5pt" o:ole="">
            <v:imagedata r:id="rId280" o:title=""/>
          </v:shape>
          <o:OLEObject Type="Embed" ProgID="Equation.DSMT4" ShapeID="_x0000_i1167" DrawAspect="Content" ObjectID="_1819823498" r:id="rId281"/>
        </w:object>
      </w:r>
      <w:r w:rsidRPr="00D923CC">
        <w:rPr>
          <w:rFonts w:ascii="Times New Roman" w:eastAsia="Arial" w:hAnsi="Times New Roman" w:cs="Times New Roman"/>
          <w:sz w:val="24"/>
          <w:szCs w:val="24"/>
        </w:rPr>
        <w:t>.</w:t>
      </w:r>
    </w:p>
    <w:p w:rsidR="00D923CC" w:rsidRPr="00D923CC" w:rsidRDefault="00D923CC" w:rsidP="00D923CC">
      <w:pPr>
        <w:spacing w:line="276" w:lineRule="auto"/>
        <w:ind w:left="992"/>
        <w:jc w:val="both"/>
        <w:rPr>
          <w:rFonts w:ascii="Times New Roman" w:eastAsia="Arial" w:hAnsi="Times New Roman" w:cs="Times New Roman"/>
          <w:sz w:val="24"/>
          <w:szCs w:val="24"/>
        </w:rPr>
      </w:pPr>
      <w:r w:rsidRPr="00D923CC">
        <w:rPr>
          <w:rFonts w:ascii="Times New Roman" w:eastAsia="Arial" w:hAnsi="Times New Roman" w:cs="Times New Roman"/>
          <w:sz w:val="24"/>
          <w:szCs w:val="24"/>
        </w:rPr>
        <w:t>Nông trường D:</w:t>
      </w:r>
      <w:r w:rsidRPr="00D923CC">
        <w:rPr>
          <w:rFonts w:ascii="Times New Roman" w:eastAsia="Arial" w:hAnsi="Times New Roman" w:cs="Times New Roman"/>
          <w:sz w:val="24"/>
          <w:szCs w:val="24"/>
          <w:lang w:val="en-US"/>
        </w:rPr>
        <w:t xml:space="preserve"> </w:t>
      </w:r>
      <w:r w:rsidRPr="00D923CC">
        <w:rPr>
          <w:rFonts w:ascii="Arial" w:eastAsia="Arial" w:hAnsi="Arial" w:cs="Times New Roman"/>
          <w:position w:val="-6"/>
        </w:rPr>
        <w:object w:dxaOrig="2600" w:dyaOrig="279">
          <v:shape id="_x0000_i1168" type="#_x0000_t75" style="width:130.5pt;height:13.5pt" o:ole="">
            <v:imagedata r:id="rId282" o:title=""/>
          </v:shape>
          <o:OLEObject Type="Embed" ProgID="Equation.DSMT4" ShapeID="_x0000_i1168" DrawAspect="Content" ObjectID="_1819823499" r:id="rId283"/>
        </w:object>
      </w:r>
      <w:r w:rsidRPr="00D923CC">
        <w:rPr>
          <w:rFonts w:ascii="Times New Roman" w:eastAsia="Arial" w:hAnsi="Times New Roman" w:cs="Times New Roman"/>
          <w:sz w:val="24"/>
          <w:szCs w:val="24"/>
        </w:rPr>
        <w:t>.</w:t>
      </w:r>
    </w:p>
    <w:p w:rsidR="00D923CC" w:rsidRPr="00D923CC" w:rsidRDefault="00D923CC" w:rsidP="00D923CC">
      <w:pPr>
        <w:spacing w:line="276" w:lineRule="auto"/>
        <w:ind w:left="992"/>
        <w:jc w:val="both"/>
        <w:rPr>
          <w:rFonts w:ascii="Times New Roman" w:eastAsia="Arial" w:hAnsi="Times New Roman" w:cs="Times New Roman"/>
          <w:sz w:val="24"/>
          <w:szCs w:val="24"/>
        </w:rPr>
      </w:pPr>
      <w:r w:rsidRPr="00D923CC">
        <w:rPr>
          <w:rFonts w:ascii="Arial" w:eastAsia="Arial" w:hAnsi="Arial" w:cs="Times New Roman"/>
          <w:position w:val="-24"/>
        </w:rPr>
        <w:object w:dxaOrig="2299" w:dyaOrig="900">
          <v:shape id="_x0000_i1169" type="#_x0000_t75" style="width:115.5pt;height:45pt" o:ole="">
            <v:imagedata r:id="rId284" o:title=""/>
          </v:shape>
          <o:OLEObject Type="Embed" ProgID="Equation.DSMT4" ShapeID="_x0000_i1169" DrawAspect="Content" ObjectID="_1819823500" r:id="rId285"/>
        </w:object>
      </w:r>
      <w:r w:rsidRPr="00D923CC">
        <w:rPr>
          <w:rFonts w:ascii="Times New Roman" w:eastAsia="Arial" w:hAnsi="Times New Roman" w:cs="Times New Roman"/>
          <w:sz w:val="24"/>
          <w:szCs w:val="24"/>
        </w:rPr>
        <w:t xml:space="preserve">, </w:t>
      </w:r>
      <w:r w:rsidRPr="00D923CC">
        <w:rPr>
          <w:rFonts w:ascii="Arial" w:eastAsia="Arial" w:hAnsi="Arial" w:cs="Times New Roman"/>
          <w:position w:val="-24"/>
        </w:rPr>
        <w:object w:dxaOrig="3720" w:dyaOrig="900">
          <v:shape id="_x0000_i1170" type="#_x0000_t75" style="width:186pt;height:45pt" o:ole="">
            <v:imagedata r:id="rId286" o:title=""/>
          </v:shape>
          <o:OLEObject Type="Embed" ProgID="Equation.DSMT4" ShapeID="_x0000_i1170" DrawAspect="Content" ObjectID="_1819823501" r:id="rId287"/>
        </w:object>
      </w:r>
    </w:p>
    <w:p w:rsidR="00D923CC" w:rsidRPr="00D923CC" w:rsidRDefault="00D923CC" w:rsidP="00D923CC">
      <w:pPr>
        <w:spacing w:line="276" w:lineRule="auto"/>
        <w:ind w:left="992"/>
        <w:jc w:val="both"/>
        <w:rPr>
          <w:rFonts w:ascii="Times New Roman" w:eastAsia="Arial" w:hAnsi="Times New Roman" w:cs="Times New Roman"/>
          <w:sz w:val="24"/>
          <w:szCs w:val="24"/>
        </w:rPr>
      </w:pPr>
      <w:r w:rsidRPr="00D923CC">
        <w:rPr>
          <w:rFonts w:ascii="Arial" w:eastAsia="Arial" w:hAnsi="Arial" w:cs="Times New Roman"/>
          <w:position w:val="-24"/>
        </w:rPr>
        <w:object w:dxaOrig="1820" w:dyaOrig="620">
          <v:shape id="_x0000_i1171" type="#_x0000_t75" style="width:91.5pt;height:31.5pt" o:ole="">
            <v:imagedata r:id="rId288" o:title=""/>
          </v:shape>
          <o:OLEObject Type="Embed" ProgID="Equation.DSMT4" ShapeID="_x0000_i1171" DrawAspect="Content" ObjectID="_1819823502" r:id="rId289"/>
        </w:object>
      </w:r>
      <w:r w:rsidRPr="00D923CC">
        <w:rPr>
          <w:rFonts w:ascii="Times New Roman" w:eastAsia="Arial" w:hAnsi="Times New Roman" w:cs="Times New Roman"/>
          <w:sz w:val="24"/>
          <w:szCs w:val="24"/>
        </w:rPr>
        <w:t>.</w:t>
      </w:r>
    </w:p>
    <w:p w:rsidR="00D923CC" w:rsidRPr="00D923CC" w:rsidRDefault="00D923CC" w:rsidP="00D923CC">
      <w:pPr>
        <w:spacing w:line="276" w:lineRule="auto"/>
        <w:ind w:left="992"/>
        <w:jc w:val="both"/>
        <w:rPr>
          <w:rFonts w:ascii="Times New Roman" w:eastAsia="Arial" w:hAnsi="Times New Roman" w:cs="Times New Roman"/>
          <w:sz w:val="24"/>
          <w:szCs w:val="24"/>
        </w:rPr>
      </w:pPr>
      <w:r w:rsidRPr="00D923CC">
        <w:rPr>
          <w:rFonts w:ascii="Times New Roman" w:eastAsia="Arial" w:hAnsi="Times New Roman" w:cs="Times New Roman"/>
          <w:sz w:val="24"/>
          <w:szCs w:val="24"/>
        </w:rPr>
        <w:t>Ta thấy khoảng tứ phân vị của nông trường A là nhỏ nhất nên nếu xét theo khoảng tứ phân vị thì cây bạch đàn giống 1 tháng tuổi ở nông trường A có chiều cao đồng đều nhất.</w:t>
      </w:r>
    </w:p>
    <w:p w:rsidR="00D923CC" w:rsidRPr="00D923CC" w:rsidRDefault="00D923CC" w:rsidP="00D923CC">
      <w:pPr>
        <w:tabs>
          <w:tab w:val="left" w:pos="992"/>
        </w:tabs>
        <w:spacing w:before="120" w:after="0" w:line="276" w:lineRule="auto"/>
        <w:ind w:left="992" w:hanging="992"/>
        <w:jc w:val="both"/>
        <w:rPr>
          <w:rFonts w:ascii="Times New Roman" w:eastAsia="Arial" w:hAnsi="Times New Roman" w:cs="Times New Roman"/>
          <w:b/>
          <w:sz w:val="24"/>
          <w:szCs w:val="24"/>
        </w:rPr>
      </w:pPr>
      <w:r w:rsidRPr="00D923CC">
        <w:rPr>
          <w:rFonts w:ascii="Times New Roman" w:eastAsia="Arial" w:hAnsi="Times New Roman" w:cs="Times New Roman"/>
          <w:b/>
          <w:color w:val="C00000"/>
          <w:sz w:val="24"/>
          <w:szCs w:val="24"/>
        </w:rPr>
        <w:t>Câu 12:</w:t>
      </w:r>
      <w:r w:rsidRPr="00D923CC">
        <w:rPr>
          <w:rFonts w:ascii="Times New Roman" w:eastAsia="Arial" w:hAnsi="Times New Roman" w:cs="Times New Roman"/>
          <w:b/>
          <w:sz w:val="24"/>
          <w:szCs w:val="24"/>
        </w:rPr>
        <w:tab/>
      </w:r>
      <w:r w:rsidRPr="00D923CC">
        <w:rPr>
          <w:rFonts w:ascii="Times New Roman" w:eastAsia="Arial" w:hAnsi="Times New Roman" w:cs="Times New Roman"/>
          <w:sz w:val="24"/>
          <w:szCs w:val="24"/>
        </w:rPr>
        <w:t>Thống kê điểm kiểm tra môn Toán giữa kì I của bốn lớp 12 của một trường THPT cho bởi bảng sau:</w:t>
      </w:r>
    </w:p>
    <w:p w:rsidR="00D923CC" w:rsidRPr="00D923CC" w:rsidRDefault="00D923CC" w:rsidP="00D923CC">
      <w:pPr>
        <w:tabs>
          <w:tab w:val="left" w:pos="992"/>
        </w:tabs>
        <w:spacing w:before="120" w:after="0" w:line="276" w:lineRule="auto"/>
        <w:ind w:left="992"/>
        <w:contextualSpacing/>
        <w:jc w:val="center"/>
        <w:rPr>
          <w:rFonts w:ascii="Times New Roman" w:eastAsia="Arial" w:hAnsi="Times New Roman" w:cs="Times New Roman"/>
          <w:b/>
          <w:sz w:val="24"/>
          <w:szCs w:val="24"/>
        </w:rPr>
      </w:pPr>
      <w:r w:rsidRPr="00D923CC">
        <w:rPr>
          <w:rFonts w:ascii="Times New Roman" w:eastAsia="Arial" w:hAnsi="Times New Roman" w:cs="Times New Roman"/>
          <w:b/>
          <w:noProof/>
          <w:sz w:val="24"/>
          <w:szCs w:val="24"/>
          <w:lang w:val="en-US"/>
        </w:rPr>
        <w:drawing>
          <wp:inline distT="0" distB="0" distL="0" distR="0" wp14:anchorId="4E991E68" wp14:editId="633049DB">
            <wp:extent cx="5263514" cy="1278618"/>
            <wp:effectExtent l="0" t="0" r="0" b="0"/>
            <wp:docPr id="11" name="Picture 1" descr="A table with numbers and symbols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2989600" name="Picture 1" descr="A table with numbers and symbols  Description automatically generated"/>
                    <pic:cNvPicPr/>
                  </pic:nvPicPr>
                  <pic:blipFill>
                    <a:blip r:embed="rId83"/>
                    <a:stretch>
                      <a:fillRect/>
                    </a:stretch>
                  </pic:blipFill>
                  <pic:spPr>
                    <a:xfrm>
                      <a:off x="0" y="0"/>
                      <a:ext cx="5293236" cy="1285838"/>
                    </a:xfrm>
                    <a:prstGeom prst="rect">
                      <a:avLst/>
                    </a:prstGeom>
                  </pic:spPr>
                </pic:pic>
              </a:graphicData>
            </a:graphic>
          </wp:inline>
        </w:drawing>
      </w:r>
    </w:p>
    <w:p w:rsidR="00D923CC" w:rsidRPr="00D923CC" w:rsidRDefault="00D923CC" w:rsidP="00D923CC">
      <w:pPr>
        <w:tabs>
          <w:tab w:val="left" w:pos="992"/>
          <w:tab w:val="left" w:pos="3402"/>
          <w:tab w:val="left" w:pos="5669"/>
          <w:tab w:val="left" w:pos="7937"/>
        </w:tabs>
        <w:ind w:left="992"/>
        <w:jc w:val="both"/>
        <w:rPr>
          <w:rFonts w:ascii="Times New Roman" w:eastAsia="Arial" w:hAnsi="Times New Roman" w:cs="Times New Roman"/>
          <w:b/>
          <w:sz w:val="24"/>
          <w:szCs w:val="24"/>
        </w:rPr>
      </w:pPr>
      <w:r w:rsidRPr="00D923CC">
        <w:rPr>
          <w:rFonts w:ascii="Times New Roman" w:eastAsia="Arial" w:hAnsi="Times New Roman" w:cs="Times New Roman"/>
          <w:sz w:val="24"/>
          <w:szCs w:val="24"/>
        </w:rPr>
        <w:t>Nhà trường muốn đánh giá mức độ “học đều” môn Toán của các lớp. Nếu xét theo khoảng tứ phân vị thì điểm kiểm tra môn Toán giữa kì I của lớp nào đồng đều nhất?</w:t>
      </w:r>
    </w:p>
    <w:p w:rsidR="00D923CC" w:rsidRPr="00D923CC" w:rsidRDefault="00D923CC" w:rsidP="00D923CC">
      <w:pPr>
        <w:tabs>
          <w:tab w:val="left" w:pos="992"/>
          <w:tab w:val="left" w:pos="3402"/>
          <w:tab w:val="left" w:pos="5669"/>
          <w:tab w:val="left" w:pos="7937"/>
        </w:tabs>
        <w:ind w:left="992"/>
        <w:jc w:val="both"/>
        <w:rPr>
          <w:rFonts w:ascii="Times New Roman" w:eastAsia="Arial" w:hAnsi="Times New Roman" w:cs="Times New Roman"/>
          <w:sz w:val="24"/>
          <w:szCs w:val="24"/>
        </w:rPr>
      </w:pPr>
      <w:r w:rsidRPr="00D923CC">
        <w:rPr>
          <w:rFonts w:ascii="Times New Roman" w:eastAsia="Arial" w:hAnsi="Times New Roman" w:cs="Times New Roman"/>
          <w:b/>
          <w:color w:val="0066FF"/>
          <w:sz w:val="24"/>
          <w:szCs w:val="24"/>
          <w:u w:val="single"/>
        </w:rPr>
        <w:t>A</w:t>
      </w:r>
      <w:r w:rsidRPr="00D923CC">
        <w:rPr>
          <w:rFonts w:ascii="Times New Roman" w:eastAsia="Arial" w:hAnsi="Times New Roman" w:cs="Times New Roman"/>
          <w:b/>
          <w:color w:val="0066FF"/>
          <w:sz w:val="24"/>
          <w:szCs w:val="24"/>
        </w:rPr>
        <w:t>.</w:t>
      </w:r>
      <w:r w:rsidRPr="00D923CC">
        <w:rPr>
          <w:rFonts w:ascii="Times New Roman" w:eastAsia="Arial" w:hAnsi="Times New Roman" w:cs="Times New Roman"/>
          <w:color w:val="0066FF"/>
          <w:sz w:val="24"/>
          <w:szCs w:val="24"/>
        </w:rPr>
        <w:t xml:space="preserve"> </w:t>
      </w:r>
      <w:r w:rsidRPr="00D923CC">
        <w:rPr>
          <w:rFonts w:ascii="Times New Roman" w:eastAsia="Arial" w:hAnsi="Times New Roman" w:cs="Times New Roman"/>
          <w:sz w:val="24"/>
          <w:szCs w:val="24"/>
        </w:rPr>
        <w:t>Lớp 12B1.</w:t>
      </w:r>
      <w:r w:rsidRPr="00D923CC">
        <w:rPr>
          <w:rFonts w:ascii="Times New Roman" w:eastAsia="Arial" w:hAnsi="Times New Roman" w:cs="Times New Roman"/>
          <w:b/>
          <w:sz w:val="24"/>
          <w:szCs w:val="24"/>
        </w:rPr>
        <w:tab/>
      </w:r>
      <w:r w:rsidRPr="00D923CC">
        <w:rPr>
          <w:rFonts w:ascii="Times New Roman" w:eastAsia="Arial" w:hAnsi="Times New Roman" w:cs="Times New Roman"/>
          <w:b/>
          <w:color w:val="0066FF"/>
          <w:sz w:val="24"/>
          <w:szCs w:val="24"/>
        </w:rPr>
        <w:t>B.</w:t>
      </w:r>
      <w:r w:rsidRPr="00D923CC">
        <w:rPr>
          <w:rFonts w:ascii="Times New Roman" w:eastAsia="Arial" w:hAnsi="Times New Roman" w:cs="Times New Roman"/>
          <w:color w:val="0066FF"/>
          <w:sz w:val="24"/>
          <w:szCs w:val="24"/>
        </w:rPr>
        <w:t xml:space="preserve"> </w:t>
      </w:r>
      <w:r w:rsidRPr="00D923CC">
        <w:rPr>
          <w:rFonts w:ascii="Times New Roman" w:eastAsia="Arial" w:hAnsi="Times New Roman" w:cs="Times New Roman"/>
          <w:sz w:val="24"/>
          <w:szCs w:val="24"/>
        </w:rPr>
        <w:t>Lớp 12B2.</w:t>
      </w:r>
      <w:r w:rsidRPr="00D923CC">
        <w:rPr>
          <w:rFonts w:ascii="Times New Roman" w:eastAsia="Arial" w:hAnsi="Times New Roman" w:cs="Times New Roman"/>
          <w:b/>
          <w:sz w:val="24"/>
          <w:szCs w:val="24"/>
        </w:rPr>
        <w:tab/>
      </w:r>
      <w:r w:rsidRPr="00D923CC">
        <w:rPr>
          <w:rFonts w:ascii="Times New Roman" w:eastAsia="Arial" w:hAnsi="Times New Roman" w:cs="Times New Roman"/>
          <w:b/>
          <w:color w:val="0066FF"/>
          <w:sz w:val="24"/>
          <w:szCs w:val="24"/>
        </w:rPr>
        <w:t>C.</w:t>
      </w:r>
      <w:r w:rsidRPr="00D923CC">
        <w:rPr>
          <w:rFonts w:ascii="Times New Roman" w:eastAsia="Arial" w:hAnsi="Times New Roman" w:cs="Times New Roman"/>
          <w:color w:val="0066FF"/>
          <w:sz w:val="24"/>
          <w:szCs w:val="24"/>
        </w:rPr>
        <w:t xml:space="preserve"> </w:t>
      </w:r>
      <w:r w:rsidRPr="00D923CC">
        <w:rPr>
          <w:rFonts w:ascii="Times New Roman" w:eastAsia="Arial" w:hAnsi="Times New Roman" w:cs="Times New Roman"/>
          <w:sz w:val="24"/>
          <w:szCs w:val="24"/>
        </w:rPr>
        <w:t>Lớp 12B3.</w:t>
      </w:r>
      <w:r w:rsidRPr="00D923CC">
        <w:rPr>
          <w:rFonts w:ascii="Times New Roman" w:eastAsia="Arial" w:hAnsi="Times New Roman" w:cs="Times New Roman"/>
          <w:b/>
          <w:sz w:val="24"/>
          <w:szCs w:val="24"/>
        </w:rPr>
        <w:tab/>
      </w:r>
      <w:r w:rsidRPr="00D923CC">
        <w:rPr>
          <w:rFonts w:ascii="Times New Roman" w:eastAsia="Arial" w:hAnsi="Times New Roman" w:cs="Times New Roman"/>
          <w:b/>
          <w:color w:val="0066FF"/>
          <w:sz w:val="24"/>
          <w:szCs w:val="24"/>
        </w:rPr>
        <w:t>D.</w:t>
      </w:r>
      <w:r w:rsidRPr="00D923CC">
        <w:rPr>
          <w:rFonts w:ascii="Times New Roman" w:eastAsia="Arial" w:hAnsi="Times New Roman" w:cs="Times New Roman"/>
          <w:color w:val="0066FF"/>
          <w:sz w:val="24"/>
          <w:szCs w:val="24"/>
        </w:rPr>
        <w:t xml:space="preserve"> </w:t>
      </w:r>
      <w:r w:rsidRPr="00D923CC">
        <w:rPr>
          <w:rFonts w:ascii="Times New Roman" w:eastAsia="Arial" w:hAnsi="Times New Roman" w:cs="Times New Roman"/>
          <w:sz w:val="24"/>
          <w:szCs w:val="24"/>
        </w:rPr>
        <w:t>Lớp 12B4.</w:t>
      </w:r>
    </w:p>
    <w:p w:rsidR="00D923CC" w:rsidRPr="00D923CC" w:rsidRDefault="00D923CC" w:rsidP="00D923CC">
      <w:pPr>
        <w:tabs>
          <w:tab w:val="left" w:pos="992"/>
          <w:tab w:val="left" w:pos="3402"/>
          <w:tab w:val="left" w:pos="5669"/>
          <w:tab w:val="left" w:pos="7937"/>
        </w:tabs>
        <w:ind w:left="992"/>
        <w:jc w:val="center"/>
        <w:rPr>
          <w:rFonts w:ascii="Times New Roman" w:eastAsia="Arial" w:hAnsi="Times New Roman" w:cs="Times New Roman"/>
          <w:sz w:val="24"/>
          <w:szCs w:val="24"/>
        </w:rPr>
      </w:pPr>
      <w:r w:rsidRPr="00D923CC">
        <w:rPr>
          <w:rFonts w:ascii="Times New Roman" w:eastAsia="Arial" w:hAnsi="Times New Roman" w:cs="Times New Roman"/>
          <w:b/>
          <w:color w:val="0066FF"/>
          <w:sz w:val="24"/>
          <w:szCs w:val="24"/>
        </w:rPr>
        <w:t>Lời giải</w:t>
      </w:r>
    </w:p>
    <w:p w:rsidR="00D923CC" w:rsidRPr="00D923CC" w:rsidRDefault="00D923CC" w:rsidP="00D923CC">
      <w:pPr>
        <w:tabs>
          <w:tab w:val="left" w:pos="992"/>
          <w:tab w:val="left" w:pos="3402"/>
          <w:tab w:val="left" w:pos="5669"/>
          <w:tab w:val="left" w:pos="7937"/>
        </w:tabs>
        <w:ind w:left="992"/>
        <w:jc w:val="both"/>
        <w:rPr>
          <w:rFonts w:ascii="Times New Roman" w:eastAsia="Arial" w:hAnsi="Times New Roman" w:cs="Times New Roman"/>
          <w:sz w:val="24"/>
          <w:szCs w:val="24"/>
        </w:rPr>
      </w:pPr>
      <w:r w:rsidRPr="00D923CC">
        <w:rPr>
          <w:rFonts w:ascii="Times New Roman" w:eastAsia="Arial" w:hAnsi="Times New Roman" w:cs="Times New Roman"/>
          <w:sz w:val="24"/>
          <w:szCs w:val="24"/>
        </w:rPr>
        <w:t>Lớp 12B1:</w:t>
      </w:r>
      <w:r w:rsidRPr="00D923CC">
        <w:rPr>
          <w:rFonts w:ascii="Times New Roman" w:eastAsia="Arial" w:hAnsi="Times New Roman" w:cs="Times New Roman"/>
          <w:sz w:val="24"/>
          <w:szCs w:val="24"/>
          <w:lang w:val="en-US"/>
        </w:rPr>
        <w:t xml:space="preserve"> </w:t>
      </w:r>
      <w:r w:rsidRPr="00D923CC">
        <w:rPr>
          <w:rFonts w:ascii="Arial" w:eastAsia="Arial" w:hAnsi="Arial" w:cs="Times New Roman"/>
          <w:position w:val="-6"/>
        </w:rPr>
        <w:object w:dxaOrig="2600" w:dyaOrig="279">
          <v:shape id="_x0000_i1172" type="#_x0000_t75" style="width:130.5pt;height:13.5pt" o:ole="">
            <v:imagedata r:id="rId290" o:title=""/>
          </v:shape>
          <o:OLEObject Type="Embed" ProgID="Equation.DSMT4" ShapeID="_x0000_i1172" DrawAspect="Content" ObjectID="_1819823503" r:id="rId291"/>
        </w:object>
      </w:r>
    </w:p>
    <w:p w:rsidR="00D923CC" w:rsidRPr="00D923CC" w:rsidRDefault="00D923CC" w:rsidP="00D923CC">
      <w:pPr>
        <w:tabs>
          <w:tab w:val="left" w:pos="992"/>
          <w:tab w:val="left" w:pos="3402"/>
          <w:tab w:val="left" w:pos="5669"/>
          <w:tab w:val="left" w:pos="7937"/>
        </w:tabs>
        <w:ind w:left="992"/>
        <w:jc w:val="both"/>
        <w:rPr>
          <w:rFonts w:ascii="Times New Roman" w:eastAsia="Arial" w:hAnsi="Times New Roman" w:cs="Times New Roman"/>
          <w:sz w:val="24"/>
          <w:szCs w:val="24"/>
        </w:rPr>
      </w:pPr>
      <w:r w:rsidRPr="00D923CC">
        <w:rPr>
          <w:rFonts w:ascii="Arial" w:eastAsia="Arial" w:hAnsi="Arial" w:cs="Times New Roman"/>
          <w:position w:val="-24"/>
        </w:rPr>
        <w:object w:dxaOrig="2880" w:dyaOrig="900">
          <v:shape id="_x0000_i1173" type="#_x0000_t75" style="width:2in;height:45pt" o:ole="">
            <v:imagedata r:id="rId292" o:title=""/>
          </v:shape>
          <o:OLEObject Type="Embed" ProgID="Equation.DSMT4" ShapeID="_x0000_i1173" DrawAspect="Content" ObjectID="_1819823504" r:id="rId293"/>
        </w:object>
      </w:r>
      <w:r w:rsidRPr="00D923CC">
        <w:rPr>
          <w:rFonts w:ascii="Times New Roman" w:eastAsia="Arial" w:hAnsi="Times New Roman" w:cs="Times New Roman"/>
          <w:sz w:val="24"/>
          <w:szCs w:val="24"/>
        </w:rPr>
        <w:t xml:space="preserve">, </w:t>
      </w:r>
      <w:r w:rsidRPr="00D923CC">
        <w:rPr>
          <w:rFonts w:ascii="Arial" w:eastAsia="Arial" w:hAnsi="Arial" w:cs="Times New Roman"/>
          <w:position w:val="-24"/>
        </w:rPr>
        <w:object w:dxaOrig="3580" w:dyaOrig="900">
          <v:shape id="_x0000_i1174" type="#_x0000_t75" style="width:178.5pt;height:45pt" o:ole="">
            <v:imagedata r:id="rId294" o:title=""/>
          </v:shape>
          <o:OLEObject Type="Embed" ProgID="Equation.DSMT4" ShapeID="_x0000_i1174" DrawAspect="Content" ObjectID="_1819823505" r:id="rId295"/>
        </w:object>
      </w:r>
      <w:r w:rsidRPr="00D923CC">
        <w:rPr>
          <w:rFonts w:ascii="Times New Roman" w:eastAsia="Arial" w:hAnsi="Times New Roman" w:cs="Times New Roman"/>
          <w:sz w:val="24"/>
          <w:szCs w:val="24"/>
        </w:rPr>
        <w:t>.</w:t>
      </w:r>
    </w:p>
    <w:p w:rsidR="00D923CC" w:rsidRPr="00D923CC" w:rsidRDefault="00D923CC" w:rsidP="00D923CC">
      <w:pPr>
        <w:tabs>
          <w:tab w:val="left" w:pos="992"/>
          <w:tab w:val="left" w:pos="3402"/>
          <w:tab w:val="left" w:pos="5669"/>
          <w:tab w:val="left" w:pos="7937"/>
        </w:tabs>
        <w:ind w:left="992"/>
        <w:jc w:val="both"/>
        <w:rPr>
          <w:rFonts w:ascii="Times New Roman" w:eastAsia="Arial" w:hAnsi="Times New Roman" w:cs="Times New Roman"/>
          <w:sz w:val="24"/>
          <w:szCs w:val="24"/>
        </w:rPr>
      </w:pPr>
      <w:r w:rsidRPr="00D923CC">
        <w:rPr>
          <w:rFonts w:ascii="Arial" w:eastAsia="Arial" w:hAnsi="Arial" w:cs="Times New Roman"/>
          <w:position w:val="-24"/>
        </w:rPr>
        <w:object w:dxaOrig="1920" w:dyaOrig="620">
          <v:shape id="_x0000_i1175" type="#_x0000_t75" style="width:96pt;height:31.5pt" o:ole="">
            <v:imagedata r:id="rId296" o:title=""/>
          </v:shape>
          <o:OLEObject Type="Embed" ProgID="Equation.DSMT4" ShapeID="_x0000_i1175" DrawAspect="Content" ObjectID="_1819823506" r:id="rId297"/>
        </w:object>
      </w:r>
      <w:r w:rsidRPr="00D923CC">
        <w:rPr>
          <w:rFonts w:ascii="Times New Roman" w:eastAsia="Arial" w:hAnsi="Times New Roman" w:cs="Times New Roman"/>
          <w:sz w:val="24"/>
          <w:szCs w:val="24"/>
        </w:rPr>
        <w:t>.</w:t>
      </w:r>
    </w:p>
    <w:p w:rsidR="00D923CC" w:rsidRPr="00D923CC" w:rsidRDefault="00D923CC" w:rsidP="00D923CC">
      <w:pPr>
        <w:tabs>
          <w:tab w:val="left" w:pos="992"/>
          <w:tab w:val="left" w:pos="3402"/>
          <w:tab w:val="left" w:pos="5669"/>
          <w:tab w:val="left" w:pos="7937"/>
        </w:tabs>
        <w:ind w:left="992"/>
        <w:jc w:val="both"/>
        <w:rPr>
          <w:rFonts w:ascii="Times New Roman" w:eastAsia="Arial" w:hAnsi="Times New Roman" w:cs="Times New Roman"/>
          <w:sz w:val="24"/>
          <w:szCs w:val="24"/>
        </w:rPr>
      </w:pPr>
      <w:r w:rsidRPr="00D923CC">
        <w:rPr>
          <w:rFonts w:ascii="Times New Roman" w:eastAsia="Arial" w:hAnsi="Times New Roman" w:cs="Times New Roman"/>
          <w:sz w:val="24"/>
          <w:szCs w:val="24"/>
        </w:rPr>
        <w:t>Lớp 12B2:</w:t>
      </w:r>
      <w:r w:rsidRPr="00D923CC">
        <w:rPr>
          <w:rFonts w:ascii="Times New Roman" w:eastAsia="Arial" w:hAnsi="Times New Roman" w:cs="Times New Roman"/>
          <w:sz w:val="24"/>
          <w:szCs w:val="24"/>
          <w:lang w:val="en-US"/>
        </w:rPr>
        <w:t xml:space="preserve"> </w:t>
      </w:r>
      <w:r w:rsidRPr="00D923CC">
        <w:rPr>
          <w:rFonts w:ascii="Arial" w:eastAsia="Arial" w:hAnsi="Arial" w:cs="Times New Roman"/>
          <w:position w:val="-6"/>
        </w:rPr>
        <w:object w:dxaOrig="2580" w:dyaOrig="279">
          <v:shape id="_x0000_i1176" type="#_x0000_t75" style="width:129pt;height:13.5pt" o:ole="">
            <v:imagedata r:id="rId298" o:title=""/>
          </v:shape>
          <o:OLEObject Type="Embed" ProgID="Equation.DSMT4" ShapeID="_x0000_i1176" DrawAspect="Content" ObjectID="_1819823507" r:id="rId299"/>
        </w:object>
      </w:r>
    </w:p>
    <w:p w:rsidR="00D923CC" w:rsidRPr="00D923CC" w:rsidRDefault="00D923CC" w:rsidP="00D923CC">
      <w:pPr>
        <w:tabs>
          <w:tab w:val="left" w:pos="992"/>
          <w:tab w:val="left" w:pos="3402"/>
          <w:tab w:val="left" w:pos="5669"/>
          <w:tab w:val="left" w:pos="7937"/>
        </w:tabs>
        <w:ind w:left="992"/>
        <w:jc w:val="both"/>
        <w:rPr>
          <w:rFonts w:ascii="Times New Roman" w:eastAsia="Arial" w:hAnsi="Times New Roman" w:cs="Times New Roman"/>
          <w:sz w:val="24"/>
          <w:szCs w:val="24"/>
        </w:rPr>
      </w:pPr>
      <w:r w:rsidRPr="00D923CC">
        <w:rPr>
          <w:rFonts w:ascii="Arial" w:eastAsia="Arial" w:hAnsi="Arial" w:cs="Times New Roman"/>
          <w:position w:val="-24"/>
        </w:rPr>
        <w:object w:dxaOrig="2260" w:dyaOrig="900">
          <v:shape id="_x0000_i1177" type="#_x0000_t75" style="width:112.5pt;height:45pt" o:ole="">
            <v:imagedata r:id="rId300" o:title=""/>
          </v:shape>
          <o:OLEObject Type="Embed" ProgID="Equation.DSMT4" ShapeID="_x0000_i1177" DrawAspect="Content" ObjectID="_1819823508" r:id="rId301"/>
        </w:object>
      </w:r>
      <w:r w:rsidRPr="00D923CC">
        <w:rPr>
          <w:rFonts w:ascii="Times New Roman" w:eastAsia="Arial" w:hAnsi="Times New Roman" w:cs="Times New Roman"/>
          <w:sz w:val="24"/>
          <w:szCs w:val="24"/>
        </w:rPr>
        <w:t xml:space="preserve">, </w:t>
      </w:r>
      <w:r w:rsidRPr="00D923CC">
        <w:rPr>
          <w:rFonts w:ascii="Arial" w:eastAsia="Arial" w:hAnsi="Arial" w:cs="Times New Roman"/>
          <w:position w:val="-24"/>
        </w:rPr>
        <w:object w:dxaOrig="3460" w:dyaOrig="900">
          <v:shape id="_x0000_i1178" type="#_x0000_t75" style="width:172.5pt;height:45pt" o:ole="">
            <v:imagedata r:id="rId302" o:title=""/>
          </v:shape>
          <o:OLEObject Type="Embed" ProgID="Equation.DSMT4" ShapeID="_x0000_i1178" DrawAspect="Content" ObjectID="_1819823509" r:id="rId303"/>
        </w:object>
      </w:r>
      <w:r w:rsidRPr="00D923CC">
        <w:rPr>
          <w:rFonts w:ascii="Times New Roman" w:eastAsia="Arial" w:hAnsi="Times New Roman" w:cs="Times New Roman"/>
          <w:sz w:val="24"/>
          <w:szCs w:val="24"/>
        </w:rPr>
        <w:t>.</w:t>
      </w:r>
    </w:p>
    <w:p w:rsidR="00D923CC" w:rsidRPr="00D923CC" w:rsidRDefault="00D923CC" w:rsidP="00D923CC">
      <w:pPr>
        <w:tabs>
          <w:tab w:val="left" w:pos="992"/>
          <w:tab w:val="left" w:pos="3402"/>
          <w:tab w:val="left" w:pos="5669"/>
          <w:tab w:val="left" w:pos="7937"/>
        </w:tabs>
        <w:ind w:left="992"/>
        <w:jc w:val="both"/>
        <w:rPr>
          <w:rFonts w:ascii="Times New Roman" w:eastAsia="Arial" w:hAnsi="Times New Roman" w:cs="Times New Roman"/>
          <w:sz w:val="24"/>
          <w:szCs w:val="24"/>
        </w:rPr>
      </w:pPr>
      <w:r w:rsidRPr="00D923CC">
        <w:rPr>
          <w:rFonts w:ascii="Arial" w:eastAsia="Arial" w:hAnsi="Arial" w:cs="Times New Roman"/>
          <w:position w:val="-24"/>
        </w:rPr>
        <w:object w:dxaOrig="1920" w:dyaOrig="620">
          <v:shape id="_x0000_i1179" type="#_x0000_t75" style="width:96pt;height:31.5pt" o:ole="">
            <v:imagedata r:id="rId304" o:title=""/>
          </v:shape>
          <o:OLEObject Type="Embed" ProgID="Equation.DSMT4" ShapeID="_x0000_i1179" DrawAspect="Content" ObjectID="_1819823510" r:id="rId305"/>
        </w:object>
      </w:r>
      <w:r w:rsidRPr="00D923CC">
        <w:rPr>
          <w:rFonts w:ascii="Times New Roman" w:eastAsia="Arial" w:hAnsi="Times New Roman" w:cs="Times New Roman"/>
          <w:sz w:val="24"/>
          <w:szCs w:val="24"/>
        </w:rPr>
        <w:t>.</w:t>
      </w:r>
    </w:p>
    <w:p w:rsidR="00D923CC" w:rsidRPr="00D923CC" w:rsidRDefault="00D923CC" w:rsidP="00D923CC">
      <w:pPr>
        <w:tabs>
          <w:tab w:val="left" w:pos="992"/>
          <w:tab w:val="left" w:pos="3402"/>
          <w:tab w:val="left" w:pos="5669"/>
          <w:tab w:val="left" w:pos="7937"/>
        </w:tabs>
        <w:ind w:left="992"/>
        <w:jc w:val="both"/>
        <w:rPr>
          <w:rFonts w:ascii="Times New Roman" w:eastAsia="Arial" w:hAnsi="Times New Roman" w:cs="Times New Roman"/>
          <w:sz w:val="24"/>
          <w:szCs w:val="24"/>
        </w:rPr>
      </w:pPr>
      <w:r w:rsidRPr="00D923CC">
        <w:rPr>
          <w:rFonts w:ascii="Times New Roman" w:eastAsia="Arial" w:hAnsi="Times New Roman" w:cs="Times New Roman"/>
          <w:sz w:val="24"/>
          <w:szCs w:val="24"/>
        </w:rPr>
        <w:t>Lớp 12B3:</w:t>
      </w:r>
      <w:r w:rsidRPr="00D923CC">
        <w:rPr>
          <w:rFonts w:ascii="Times New Roman" w:eastAsia="Arial" w:hAnsi="Times New Roman" w:cs="Times New Roman"/>
          <w:sz w:val="24"/>
          <w:szCs w:val="24"/>
          <w:lang w:val="en-US"/>
        </w:rPr>
        <w:t xml:space="preserve"> </w:t>
      </w:r>
      <w:r w:rsidRPr="00D923CC">
        <w:rPr>
          <w:rFonts w:ascii="Arial" w:eastAsia="Arial" w:hAnsi="Arial" w:cs="Times New Roman"/>
          <w:position w:val="-6"/>
        </w:rPr>
        <w:object w:dxaOrig="2560" w:dyaOrig="279">
          <v:shape id="_x0000_i1180" type="#_x0000_t75" style="width:127.5pt;height:13.5pt" o:ole="">
            <v:imagedata r:id="rId306" o:title=""/>
          </v:shape>
          <o:OLEObject Type="Embed" ProgID="Equation.DSMT4" ShapeID="_x0000_i1180" DrawAspect="Content" ObjectID="_1819823511" r:id="rId307"/>
        </w:object>
      </w:r>
    </w:p>
    <w:p w:rsidR="00D923CC" w:rsidRPr="00D923CC" w:rsidRDefault="00D923CC" w:rsidP="00D923CC">
      <w:pPr>
        <w:tabs>
          <w:tab w:val="left" w:pos="992"/>
          <w:tab w:val="left" w:pos="3402"/>
          <w:tab w:val="left" w:pos="5669"/>
          <w:tab w:val="left" w:pos="7937"/>
        </w:tabs>
        <w:ind w:left="992"/>
        <w:jc w:val="both"/>
        <w:rPr>
          <w:rFonts w:ascii="Times New Roman" w:eastAsia="Arial" w:hAnsi="Times New Roman" w:cs="Times New Roman"/>
          <w:sz w:val="24"/>
          <w:szCs w:val="24"/>
        </w:rPr>
      </w:pPr>
      <w:r w:rsidRPr="00D923CC">
        <w:rPr>
          <w:rFonts w:ascii="Arial" w:eastAsia="Arial" w:hAnsi="Arial" w:cs="Times New Roman"/>
          <w:position w:val="-24"/>
        </w:rPr>
        <w:object w:dxaOrig="1920" w:dyaOrig="900">
          <v:shape id="_x0000_i1181" type="#_x0000_t75" style="width:96pt;height:45pt" o:ole="">
            <v:imagedata r:id="rId308" o:title=""/>
          </v:shape>
          <o:OLEObject Type="Embed" ProgID="Equation.DSMT4" ShapeID="_x0000_i1181" DrawAspect="Content" ObjectID="_1819823512" r:id="rId309"/>
        </w:object>
      </w:r>
      <w:r w:rsidRPr="00D923CC">
        <w:rPr>
          <w:rFonts w:ascii="Times New Roman" w:eastAsia="Arial" w:hAnsi="Times New Roman" w:cs="Times New Roman"/>
          <w:sz w:val="24"/>
          <w:szCs w:val="24"/>
        </w:rPr>
        <w:t xml:space="preserve">, </w:t>
      </w:r>
      <w:r w:rsidRPr="00D923CC">
        <w:rPr>
          <w:rFonts w:ascii="Arial" w:eastAsia="Arial" w:hAnsi="Arial" w:cs="Times New Roman"/>
          <w:position w:val="-24"/>
        </w:rPr>
        <w:object w:dxaOrig="3240" w:dyaOrig="900">
          <v:shape id="_x0000_i1182" type="#_x0000_t75" style="width:162pt;height:45pt" o:ole="">
            <v:imagedata r:id="rId310" o:title=""/>
          </v:shape>
          <o:OLEObject Type="Embed" ProgID="Equation.DSMT4" ShapeID="_x0000_i1182" DrawAspect="Content" ObjectID="_1819823513" r:id="rId311"/>
        </w:object>
      </w:r>
      <w:r w:rsidRPr="00D923CC">
        <w:rPr>
          <w:rFonts w:ascii="Times New Roman" w:eastAsia="Arial" w:hAnsi="Times New Roman" w:cs="Times New Roman"/>
          <w:sz w:val="24"/>
          <w:szCs w:val="24"/>
        </w:rPr>
        <w:t>.</w:t>
      </w:r>
    </w:p>
    <w:p w:rsidR="00D923CC" w:rsidRPr="00D923CC" w:rsidRDefault="00D923CC" w:rsidP="00D923CC">
      <w:pPr>
        <w:tabs>
          <w:tab w:val="left" w:pos="992"/>
          <w:tab w:val="left" w:pos="3402"/>
          <w:tab w:val="left" w:pos="5669"/>
          <w:tab w:val="left" w:pos="7937"/>
        </w:tabs>
        <w:ind w:left="992"/>
        <w:jc w:val="both"/>
        <w:rPr>
          <w:rFonts w:ascii="Times New Roman" w:eastAsia="Arial" w:hAnsi="Times New Roman" w:cs="Times New Roman"/>
          <w:sz w:val="24"/>
          <w:szCs w:val="24"/>
        </w:rPr>
      </w:pPr>
      <w:r w:rsidRPr="00D923CC">
        <w:rPr>
          <w:rFonts w:ascii="Arial" w:eastAsia="Arial" w:hAnsi="Arial" w:cs="Times New Roman"/>
          <w:position w:val="-24"/>
        </w:rPr>
        <w:object w:dxaOrig="1920" w:dyaOrig="620">
          <v:shape id="_x0000_i1183" type="#_x0000_t75" style="width:96pt;height:31.5pt" o:ole="">
            <v:imagedata r:id="rId312" o:title=""/>
          </v:shape>
          <o:OLEObject Type="Embed" ProgID="Equation.DSMT4" ShapeID="_x0000_i1183" DrawAspect="Content" ObjectID="_1819823514" r:id="rId313"/>
        </w:object>
      </w:r>
      <w:r w:rsidRPr="00D923CC">
        <w:rPr>
          <w:rFonts w:ascii="Times New Roman" w:eastAsia="Arial" w:hAnsi="Times New Roman" w:cs="Times New Roman"/>
          <w:sz w:val="24"/>
          <w:szCs w:val="24"/>
        </w:rPr>
        <w:t>.</w:t>
      </w:r>
    </w:p>
    <w:p w:rsidR="00D923CC" w:rsidRPr="00D923CC" w:rsidRDefault="00D923CC" w:rsidP="00D923CC">
      <w:pPr>
        <w:tabs>
          <w:tab w:val="left" w:pos="992"/>
          <w:tab w:val="left" w:pos="3402"/>
          <w:tab w:val="left" w:pos="5669"/>
          <w:tab w:val="left" w:pos="7937"/>
        </w:tabs>
        <w:ind w:left="992"/>
        <w:jc w:val="both"/>
        <w:rPr>
          <w:rFonts w:ascii="Times New Roman" w:eastAsia="Arial" w:hAnsi="Times New Roman" w:cs="Times New Roman"/>
          <w:sz w:val="24"/>
          <w:szCs w:val="24"/>
        </w:rPr>
      </w:pPr>
      <w:r w:rsidRPr="00D923CC">
        <w:rPr>
          <w:rFonts w:ascii="Times New Roman" w:eastAsia="Arial" w:hAnsi="Times New Roman" w:cs="Times New Roman"/>
          <w:sz w:val="24"/>
          <w:szCs w:val="24"/>
        </w:rPr>
        <w:t>Lớp 12B4:</w:t>
      </w:r>
      <w:r w:rsidRPr="00D923CC">
        <w:rPr>
          <w:rFonts w:ascii="Times New Roman" w:eastAsia="Arial" w:hAnsi="Times New Roman" w:cs="Times New Roman"/>
          <w:sz w:val="24"/>
          <w:szCs w:val="24"/>
          <w:lang w:val="en-US"/>
        </w:rPr>
        <w:t xml:space="preserve"> </w:t>
      </w:r>
      <w:r w:rsidRPr="00D923CC">
        <w:rPr>
          <w:rFonts w:ascii="Arial" w:eastAsia="Arial" w:hAnsi="Arial" w:cs="Times New Roman"/>
          <w:position w:val="-6"/>
        </w:rPr>
        <w:object w:dxaOrig="2560" w:dyaOrig="279">
          <v:shape id="_x0000_i1184" type="#_x0000_t75" style="width:127.5pt;height:13.5pt" o:ole="">
            <v:imagedata r:id="rId314" o:title=""/>
          </v:shape>
          <o:OLEObject Type="Embed" ProgID="Equation.DSMT4" ShapeID="_x0000_i1184" DrawAspect="Content" ObjectID="_1819823515" r:id="rId315"/>
        </w:object>
      </w:r>
    </w:p>
    <w:p w:rsidR="00D923CC" w:rsidRPr="00D923CC" w:rsidRDefault="00D923CC" w:rsidP="00D923CC">
      <w:pPr>
        <w:tabs>
          <w:tab w:val="left" w:pos="992"/>
          <w:tab w:val="left" w:pos="3402"/>
          <w:tab w:val="left" w:pos="5669"/>
          <w:tab w:val="left" w:pos="7937"/>
        </w:tabs>
        <w:ind w:left="992"/>
        <w:jc w:val="both"/>
        <w:rPr>
          <w:rFonts w:ascii="Times New Roman" w:eastAsia="Arial" w:hAnsi="Times New Roman" w:cs="Times New Roman"/>
          <w:sz w:val="24"/>
          <w:szCs w:val="24"/>
        </w:rPr>
      </w:pPr>
      <w:r w:rsidRPr="00D923CC">
        <w:rPr>
          <w:rFonts w:ascii="Arial" w:eastAsia="Arial" w:hAnsi="Arial" w:cs="Times New Roman"/>
          <w:position w:val="-24"/>
        </w:rPr>
        <w:object w:dxaOrig="1920" w:dyaOrig="900">
          <v:shape id="_x0000_i1185" type="#_x0000_t75" style="width:96pt;height:45pt" o:ole="">
            <v:imagedata r:id="rId316" o:title=""/>
          </v:shape>
          <o:OLEObject Type="Embed" ProgID="Equation.DSMT4" ShapeID="_x0000_i1185" DrawAspect="Content" ObjectID="_1819823516" r:id="rId317"/>
        </w:object>
      </w:r>
      <w:r w:rsidRPr="00D923CC">
        <w:rPr>
          <w:rFonts w:ascii="Times New Roman" w:eastAsia="Arial" w:hAnsi="Times New Roman" w:cs="Times New Roman"/>
          <w:sz w:val="24"/>
          <w:szCs w:val="24"/>
        </w:rPr>
        <w:t xml:space="preserve">, </w:t>
      </w:r>
      <w:r w:rsidRPr="00D923CC">
        <w:rPr>
          <w:rFonts w:ascii="Arial" w:eastAsia="Arial" w:hAnsi="Arial" w:cs="Times New Roman"/>
          <w:position w:val="-24"/>
        </w:rPr>
        <w:object w:dxaOrig="3260" w:dyaOrig="900">
          <v:shape id="_x0000_i1186" type="#_x0000_t75" style="width:163.5pt;height:45pt" o:ole="">
            <v:imagedata r:id="rId318" o:title=""/>
          </v:shape>
          <o:OLEObject Type="Embed" ProgID="Equation.DSMT4" ShapeID="_x0000_i1186" DrawAspect="Content" ObjectID="_1819823517" r:id="rId319"/>
        </w:object>
      </w:r>
      <w:r w:rsidRPr="00D923CC">
        <w:rPr>
          <w:rFonts w:ascii="Times New Roman" w:eastAsia="Arial" w:hAnsi="Times New Roman" w:cs="Times New Roman"/>
          <w:sz w:val="24"/>
          <w:szCs w:val="24"/>
        </w:rPr>
        <w:t>.</w:t>
      </w:r>
    </w:p>
    <w:p w:rsidR="00D923CC" w:rsidRPr="00D923CC" w:rsidRDefault="00D923CC" w:rsidP="00D923CC">
      <w:pPr>
        <w:tabs>
          <w:tab w:val="left" w:pos="992"/>
          <w:tab w:val="left" w:pos="3402"/>
          <w:tab w:val="left" w:pos="5669"/>
          <w:tab w:val="left" w:pos="7937"/>
        </w:tabs>
        <w:ind w:left="992"/>
        <w:jc w:val="both"/>
        <w:rPr>
          <w:rFonts w:ascii="Times New Roman" w:eastAsia="Arial" w:hAnsi="Times New Roman" w:cs="Times New Roman"/>
          <w:sz w:val="24"/>
          <w:szCs w:val="24"/>
        </w:rPr>
      </w:pPr>
      <w:r w:rsidRPr="00D923CC">
        <w:rPr>
          <w:rFonts w:ascii="Arial" w:eastAsia="Arial" w:hAnsi="Arial" w:cs="Times New Roman"/>
          <w:position w:val="-24"/>
        </w:rPr>
        <w:object w:dxaOrig="1900" w:dyaOrig="620">
          <v:shape id="_x0000_i1187" type="#_x0000_t75" style="width:94.5pt;height:31.5pt" o:ole="">
            <v:imagedata r:id="rId320" o:title=""/>
          </v:shape>
          <o:OLEObject Type="Embed" ProgID="Equation.DSMT4" ShapeID="_x0000_i1187" DrawAspect="Content" ObjectID="_1819823518" r:id="rId321"/>
        </w:object>
      </w:r>
      <w:r w:rsidRPr="00D923CC">
        <w:rPr>
          <w:rFonts w:ascii="Times New Roman" w:eastAsia="Arial" w:hAnsi="Times New Roman" w:cs="Times New Roman"/>
          <w:sz w:val="24"/>
          <w:szCs w:val="24"/>
        </w:rPr>
        <w:t>.</w:t>
      </w:r>
    </w:p>
    <w:p w:rsidR="00D923CC" w:rsidRPr="00D923CC" w:rsidRDefault="00D923CC" w:rsidP="00D923CC">
      <w:pPr>
        <w:tabs>
          <w:tab w:val="left" w:pos="992"/>
          <w:tab w:val="left" w:pos="3402"/>
          <w:tab w:val="left" w:pos="5669"/>
          <w:tab w:val="left" w:pos="7937"/>
        </w:tabs>
        <w:ind w:left="992"/>
        <w:jc w:val="both"/>
        <w:rPr>
          <w:rFonts w:ascii="Times New Roman" w:eastAsia="Arial" w:hAnsi="Times New Roman" w:cs="Times New Roman"/>
          <w:sz w:val="24"/>
          <w:szCs w:val="24"/>
          <w:lang w:val="en-US"/>
        </w:rPr>
      </w:pPr>
      <w:r w:rsidRPr="00D923CC">
        <w:rPr>
          <w:rFonts w:ascii="Times New Roman" w:eastAsia="Arial" w:hAnsi="Times New Roman" w:cs="Times New Roman"/>
          <w:sz w:val="24"/>
          <w:szCs w:val="24"/>
        </w:rPr>
        <w:t>Ta thấy khoảng tứ phân vị của lớp 12B1 nhỏ nhất nên nếu xét theo khoảng tứ phân vị thì điểm kiểm tra môn Toán giữa kì I của lớp 12B1 đồng đều nhất.</w:t>
      </w:r>
    </w:p>
    <w:p w:rsidR="00D923CC" w:rsidRPr="00D923CC" w:rsidRDefault="00D923CC" w:rsidP="00D923CC">
      <w:pPr>
        <w:tabs>
          <w:tab w:val="left" w:pos="992"/>
          <w:tab w:val="left" w:pos="3402"/>
          <w:tab w:val="left" w:pos="5669"/>
          <w:tab w:val="left" w:pos="7937"/>
        </w:tabs>
        <w:ind w:left="992"/>
        <w:jc w:val="both"/>
        <w:rPr>
          <w:rFonts w:ascii="Times New Roman" w:eastAsia="Arial" w:hAnsi="Times New Roman" w:cs="Times New Roman"/>
          <w:sz w:val="24"/>
          <w:szCs w:val="24"/>
          <w:lang w:val="en-US"/>
        </w:rPr>
      </w:pPr>
    </w:p>
    <w:p w:rsidR="00D923CC" w:rsidRPr="00D923CC" w:rsidRDefault="00D923CC" w:rsidP="00D923CC">
      <w:pPr>
        <w:tabs>
          <w:tab w:val="left" w:pos="992"/>
        </w:tabs>
        <w:spacing w:before="120" w:line="276" w:lineRule="auto"/>
        <w:jc w:val="both"/>
        <w:rPr>
          <w:rFonts w:ascii="Times New Roman" w:eastAsia="MS Mincho" w:hAnsi="Times New Roman" w:cs="Times New Roman"/>
          <w:b/>
          <w:bCs/>
          <w:color w:val="000000"/>
          <w:sz w:val="24"/>
          <w:szCs w:val="24"/>
          <w:lang w:val="en-US" w:eastAsia="vi-VN"/>
        </w:rPr>
      </w:pPr>
      <w:r w:rsidRPr="00D923CC">
        <w:rPr>
          <w:rFonts w:ascii="Times New Roman" w:eastAsia="Arial" w:hAnsi="Times New Roman" w:cs="Times New Roman"/>
          <w:b/>
          <w:bCs/>
          <w:color w:val="000000"/>
          <w:sz w:val="24"/>
          <w:szCs w:val="24"/>
        </w:rPr>
        <w:t>PHẦN I</w:t>
      </w:r>
      <w:r w:rsidRPr="00D923CC">
        <w:rPr>
          <w:rFonts w:ascii="Times New Roman" w:eastAsia="Arial" w:hAnsi="Times New Roman" w:cs="Times New Roman"/>
          <w:b/>
          <w:bCs/>
          <w:color w:val="000000"/>
          <w:sz w:val="24"/>
          <w:szCs w:val="24"/>
          <w:lang w:val="en-US"/>
        </w:rPr>
        <w:t>I</w:t>
      </w:r>
      <w:r w:rsidRPr="00D923CC">
        <w:rPr>
          <w:rFonts w:ascii="Times New Roman" w:eastAsia="Arial" w:hAnsi="Times New Roman" w:cs="Times New Roman"/>
          <w:b/>
          <w:bCs/>
          <w:color w:val="000000"/>
          <w:sz w:val="24"/>
          <w:szCs w:val="24"/>
        </w:rPr>
        <w:t>.</w:t>
      </w:r>
      <w:r w:rsidRPr="00D923CC">
        <w:rPr>
          <w:rFonts w:ascii="Times New Roman" w:eastAsia="Arial" w:hAnsi="Times New Roman" w:cs="Times New Roman"/>
          <w:color w:val="000000"/>
          <w:sz w:val="24"/>
          <w:szCs w:val="24"/>
        </w:rPr>
        <w:t xml:space="preserve"> </w:t>
      </w:r>
      <w:r w:rsidRPr="00D923CC">
        <w:rPr>
          <w:rFonts w:ascii="Times New Roman" w:eastAsia="MS Mincho" w:hAnsi="Times New Roman" w:cs="Times New Roman"/>
          <w:b/>
          <w:bCs/>
          <w:color w:val="000000"/>
          <w:sz w:val="24"/>
          <w:szCs w:val="24"/>
          <w:lang w:eastAsia="vi-VN"/>
        </w:rPr>
        <w:t>Câu trắc nghiệm đúng sai.</w:t>
      </w:r>
      <w:r w:rsidRPr="00D923CC">
        <w:rPr>
          <w:rFonts w:ascii="Times New Roman" w:eastAsia="MS Mincho" w:hAnsi="Times New Roman" w:cs="Times New Roman"/>
          <w:b/>
          <w:bCs/>
          <w:color w:val="000000"/>
          <w:sz w:val="24"/>
          <w:szCs w:val="24"/>
          <w:lang w:val="en-US" w:eastAsia="vi-VN"/>
        </w:rPr>
        <w:t xml:space="preserve"> </w:t>
      </w:r>
      <w:r w:rsidRPr="00D923CC">
        <w:rPr>
          <w:rFonts w:ascii="Times New Roman" w:eastAsia="MS Mincho" w:hAnsi="Times New Roman" w:cs="Times New Roman"/>
          <w:b/>
          <w:bCs/>
          <w:color w:val="000000"/>
          <w:sz w:val="24"/>
          <w:szCs w:val="24"/>
          <w:lang w:eastAsia="vi-VN"/>
        </w:rPr>
        <w:t>Trong mỗi ý a), b), c), d) ở mỗi câu, thí sinh chọn đúng hoặc sai.</w:t>
      </w:r>
    </w:p>
    <w:p w:rsidR="00D923CC" w:rsidRPr="00D923CC" w:rsidRDefault="00D923CC" w:rsidP="00D923CC">
      <w:pPr>
        <w:tabs>
          <w:tab w:val="left" w:pos="992"/>
        </w:tabs>
        <w:spacing w:before="120" w:after="0" w:line="276" w:lineRule="auto"/>
        <w:ind w:left="992" w:hanging="992"/>
        <w:jc w:val="both"/>
        <w:rPr>
          <w:rFonts w:ascii="Times New Roman" w:eastAsia="Arial" w:hAnsi="Times New Roman" w:cs="Times New Roman"/>
          <w:sz w:val="24"/>
          <w:szCs w:val="24"/>
        </w:rPr>
      </w:pPr>
      <w:r w:rsidRPr="00D923CC">
        <w:rPr>
          <w:rFonts w:ascii="Times New Roman" w:eastAsia="Arial" w:hAnsi="Times New Roman" w:cs="Times New Roman"/>
          <w:b/>
          <w:color w:val="C00000"/>
          <w:sz w:val="24"/>
          <w:szCs w:val="24"/>
        </w:rPr>
        <w:t>Câu 1:</w:t>
      </w:r>
      <w:r w:rsidRPr="00D923CC">
        <w:rPr>
          <w:rFonts w:ascii="Times New Roman" w:eastAsia="Arial" w:hAnsi="Times New Roman" w:cs="Times New Roman"/>
          <w:b/>
          <w:sz w:val="24"/>
          <w:szCs w:val="24"/>
        </w:rPr>
        <w:tab/>
      </w:r>
      <w:r w:rsidRPr="00D923CC">
        <w:rPr>
          <w:rFonts w:ascii="Times New Roman" w:eastAsia="Arial" w:hAnsi="Times New Roman" w:cs="Times New Roman"/>
          <w:sz w:val="24"/>
          <w:szCs w:val="24"/>
        </w:rPr>
        <w:t>Tìm hiểu thời gian sử dụng điện thoại trong tuần đầu tháng 6/2024 của kỳ nghỉ hè lớp chủ nhiệm. GVCN thu được kết quả sau:</w:t>
      </w:r>
    </w:p>
    <w:p w:rsidR="00D923CC" w:rsidRPr="00D923CC" w:rsidRDefault="00D923CC" w:rsidP="00D923CC">
      <w:pPr>
        <w:tabs>
          <w:tab w:val="left" w:pos="992"/>
        </w:tabs>
        <w:spacing w:before="120" w:after="0" w:line="276" w:lineRule="auto"/>
        <w:ind w:left="992"/>
        <w:contextualSpacing/>
        <w:jc w:val="center"/>
        <w:rPr>
          <w:rFonts w:ascii="Times New Roman" w:eastAsia="Arial" w:hAnsi="Times New Roman" w:cs="Times New Roman"/>
          <w:sz w:val="24"/>
          <w:szCs w:val="24"/>
        </w:rPr>
      </w:pPr>
      <w:r w:rsidRPr="00D923CC">
        <w:rPr>
          <w:rFonts w:ascii="Times New Roman" w:eastAsia="Arial" w:hAnsi="Times New Roman" w:cs="Times New Roman"/>
          <w:noProof/>
          <w:sz w:val="24"/>
          <w:szCs w:val="24"/>
          <w:lang w:val="en-US"/>
        </w:rPr>
        <w:drawing>
          <wp:inline distT="0" distB="0" distL="0" distR="0" wp14:anchorId="49F5A1D8" wp14:editId="6F4EBADA">
            <wp:extent cx="5314950" cy="537432"/>
            <wp:effectExtent l="0" t="0" r="0" b="0"/>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0934153" name=""/>
                    <pic:cNvPicPr/>
                  </pic:nvPicPr>
                  <pic:blipFill>
                    <a:blip r:embed="rId84"/>
                    <a:stretch>
                      <a:fillRect/>
                    </a:stretch>
                  </pic:blipFill>
                  <pic:spPr>
                    <a:xfrm>
                      <a:off x="0" y="0"/>
                      <a:ext cx="5372768" cy="543278"/>
                    </a:xfrm>
                    <a:prstGeom prst="rect">
                      <a:avLst/>
                    </a:prstGeom>
                  </pic:spPr>
                </pic:pic>
              </a:graphicData>
            </a:graphic>
          </wp:inline>
        </w:drawing>
      </w:r>
    </w:p>
    <w:p w:rsidR="00D923CC" w:rsidRPr="00D923CC" w:rsidRDefault="00D923CC" w:rsidP="00D923CC">
      <w:pPr>
        <w:spacing w:before="120" w:line="276" w:lineRule="auto"/>
        <w:ind w:firstLine="992"/>
        <w:rPr>
          <w:rFonts w:ascii="Times New Roman" w:eastAsia="Arial" w:hAnsi="Times New Roman" w:cs="Times New Roman"/>
          <w:sz w:val="24"/>
          <w:szCs w:val="24"/>
          <w:lang w:val="en-US"/>
        </w:rPr>
      </w:pPr>
      <w:r w:rsidRPr="00D923CC">
        <w:rPr>
          <w:rFonts w:ascii="Times New Roman" w:eastAsia="Arial" w:hAnsi="Times New Roman" w:cs="Times New Roman"/>
          <w:sz w:val="24"/>
          <w:szCs w:val="24"/>
        </w:rPr>
        <w:t xml:space="preserve">a) Khoảng biến thiên của mẫu số liệu ghép nhóm này là </w:t>
      </w:r>
      <w:r w:rsidRPr="00D923CC">
        <w:rPr>
          <w:rFonts w:ascii="Arial" w:eastAsia="Arial" w:hAnsi="Arial" w:cs="Times New Roman"/>
          <w:position w:val="-6"/>
        </w:rPr>
        <w:object w:dxaOrig="320" w:dyaOrig="279">
          <v:shape id="_x0000_i1188" type="#_x0000_t75" style="width:16.5pt;height:13.5pt" o:ole="">
            <v:imagedata r:id="rId85" o:title=""/>
          </v:shape>
          <o:OLEObject Type="Embed" ProgID="Equation.DSMT4" ShapeID="_x0000_i1188" DrawAspect="Content" ObjectID="_1819823519" r:id="rId322"/>
        </w:object>
      </w:r>
      <w:r w:rsidRPr="00D923CC">
        <w:rPr>
          <w:rFonts w:ascii="Times New Roman" w:eastAsia="Arial" w:hAnsi="Times New Roman" w:cs="Times New Roman"/>
          <w:sz w:val="24"/>
          <w:szCs w:val="24"/>
        </w:rPr>
        <w:t>.</w:t>
      </w:r>
    </w:p>
    <w:p w:rsidR="00D923CC" w:rsidRPr="00D923CC" w:rsidRDefault="00D923CC" w:rsidP="00D923CC">
      <w:pPr>
        <w:spacing w:before="120" w:line="276" w:lineRule="auto"/>
        <w:ind w:firstLine="992"/>
        <w:rPr>
          <w:rFonts w:ascii="Times New Roman" w:eastAsia="Arial" w:hAnsi="Times New Roman" w:cs="Times New Roman"/>
          <w:sz w:val="24"/>
          <w:szCs w:val="24"/>
          <w:lang w:val="en-US"/>
        </w:rPr>
      </w:pPr>
      <w:r w:rsidRPr="00D923CC">
        <w:rPr>
          <w:rFonts w:ascii="Times New Roman" w:eastAsia="Arial" w:hAnsi="Times New Roman" w:cs="Times New Roman"/>
          <w:sz w:val="24"/>
          <w:szCs w:val="24"/>
        </w:rPr>
        <w:t>b) Nhóm chứa tứ phân vị thứ 3 là</w:t>
      </w:r>
      <w:r w:rsidRPr="00D923CC">
        <w:rPr>
          <w:rFonts w:ascii="Times New Roman" w:eastAsia="Arial" w:hAnsi="Times New Roman" w:cs="Times New Roman"/>
          <w:sz w:val="24"/>
          <w:szCs w:val="24"/>
          <w:lang w:val="en-US"/>
        </w:rPr>
        <w:t xml:space="preserve"> </w:t>
      </w:r>
      <w:r w:rsidRPr="00D923CC">
        <w:rPr>
          <w:rFonts w:ascii="Arial" w:eastAsia="Arial" w:hAnsi="Arial" w:cs="Times New Roman"/>
          <w:position w:val="-14"/>
        </w:rPr>
        <w:object w:dxaOrig="780" w:dyaOrig="400">
          <v:shape id="_x0000_i1189" type="#_x0000_t75" style="width:39pt;height:19.5pt" o:ole="">
            <v:imagedata r:id="rId87" o:title=""/>
          </v:shape>
          <o:OLEObject Type="Embed" ProgID="Equation.DSMT4" ShapeID="_x0000_i1189" DrawAspect="Content" ObjectID="_1819823520" r:id="rId323"/>
        </w:object>
      </w:r>
      <w:r w:rsidRPr="00D923CC">
        <w:rPr>
          <w:rFonts w:ascii="Times New Roman" w:eastAsia="Arial" w:hAnsi="Times New Roman" w:cs="Times New Roman"/>
          <w:sz w:val="24"/>
          <w:szCs w:val="24"/>
        </w:rPr>
        <w:t>.</w:t>
      </w:r>
    </w:p>
    <w:p w:rsidR="00D923CC" w:rsidRPr="00D923CC" w:rsidRDefault="00D923CC" w:rsidP="00D923CC">
      <w:pPr>
        <w:spacing w:before="120" w:line="276" w:lineRule="auto"/>
        <w:ind w:firstLine="992"/>
        <w:rPr>
          <w:rFonts w:ascii="Times New Roman" w:eastAsia="Arial" w:hAnsi="Times New Roman" w:cs="Times New Roman"/>
          <w:sz w:val="24"/>
          <w:szCs w:val="24"/>
          <w:lang w:val="en-US"/>
        </w:rPr>
      </w:pPr>
      <w:r w:rsidRPr="00D923CC">
        <w:rPr>
          <w:rFonts w:ascii="Times New Roman" w:eastAsia="Arial" w:hAnsi="Times New Roman" w:cs="Times New Roman"/>
          <w:sz w:val="24"/>
          <w:szCs w:val="24"/>
        </w:rPr>
        <w:t xml:space="preserve">c) Số trung bình của thống kê là </w:t>
      </w:r>
      <w:r w:rsidRPr="00D923CC">
        <w:rPr>
          <w:rFonts w:ascii="Arial" w:eastAsia="Arial" w:hAnsi="Arial" w:cs="Times New Roman"/>
          <w:position w:val="-6"/>
        </w:rPr>
        <w:object w:dxaOrig="279" w:dyaOrig="279">
          <v:shape id="_x0000_i1190" type="#_x0000_t75" style="width:13.5pt;height:13.5pt" o:ole="">
            <v:imagedata r:id="rId89" o:title=""/>
          </v:shape>
          <o:OLEObject Type="Embed" ProgID="Equation.DSMT4" ShapeID="_x0000_i1190" DrawAspect="Content" ObjectID="_1819823521" r:id="rId324"/>
        </w:object>
      </w:r>
      <w:r w:rsidRPr="00D923CC">
        <w:rPr>
          <w:rFonts w:ascii="Times New Roman" w:eastAsia="Arial" w:hAnsi="Times New Roman" w:cs="Times New Roman"/>
          <w:sz w:val="24"/>
          <w:szCs w:val="24"/>
        </w:rPr>
        <w:t>.</w:t>
      </w:r>
    </w:p>
    <w:p w:rsidR="00D923CC" w:rsidRPr="00D923CC" w:rsidRDefault="00D923CC" w:rsidP="00D923CC">
      <w:pPr>
        <w:spacing w:before="120" w:line="276" w:lineRule="auto"/>
        <w:ind w:firstLine="992"/>
        <w:rPr>
          <w:rFonts w:ascii="Times New Roman" w:eastAsia="Arial" w:hAnsi="Times New Roman" w:cs="Times New Roman"/>
          <w:sz w:val="24"/>
          <w:szCs w:val="24"/>
        </w:rPr>
      </w:pPr>
      <w:r w:rsidRPr="00D923CC">
        <w:rPr>
          <w:rFonts w:ascii="Times New Roman" w:eastAsia="Arial" w:hAnsi="Times New Roman" w:cs="Times New Roman"/>
          <w:sz w:val="24"/>
          <w:szCs w:val="24"/>
        </w:rPr>
        <w:t xml:space="preserve">d) Khoảng tứ phân của mẫu số liệu ghép nhóm này lớn hơn </w:t>
      </w:r>
      <w:r w:rsidRPr="00D923CC">
        <w:rPr>
          <w:rFonts w:ascii="Arial" w:eastAsia="Arial" w:hAnsi="Arial" w:cs="Times New Roman"/>
          <w:position w:val="-6"/>
        </w:rPr>
        <w:object w:dxaOrig="279" w:dyaOrig="279">
          <v:shape id="_x0000_i1191" type="#_x0000_t75" style="width:13.5pt;height:13.5pt" o:ole="">
            <v:imagedata r:id="rId91" o:title=""/>
          </v:shape>
          <o:OLEObject Type="Embed" ProgID="Equation.DSMT4" ShapeID="_x0000_i1191" DrawAspect="Content" ObjectID="_1819823522" r:id="rId325"/>
        </w:object>
      </w:r>
      <w:r w:rsidRPr="00D923CC">
        <w:rPr>
          <w:rFonts w:ascii="Times New Roman" w:eastAsia="Arial" w:hAnsi="Times New Roman" w:cs="Times New Roman"/>
          <w:sz w:val="24"/>
          <w:szCs w:val="24"/>
        </w:rPr>
        <w:t>.</w:t>
      </w:r>
    </w:p>
    <w:p w:rsidR="00D923CC" w:rsidRPr="00D923CC" w:rsidRDefault="00D923CC" w:rsidP="00D923CC">
      <w:pPr>
        <w:spacing w:line="276" w:lineRule="auto"/>
        <w:ind w:firstLine="992"/>
        <w:jc w:val="center"/>
        <w:rPr>
          <w:rFonts w:ascii="Times New Roman" w:eastAsia="Arial" w:hAnsi="Times New Roman" w:cs="Times New Roman"/>
          <w:b/>
          <w:sz w:val="24"/>
          <w:szCs w:val="24"/>
          <w:lang w:val="nl-NL"/>
        </w:rPr>
      </w:pPr>
      <w:r w:rsidRPr="00D923CC">
        <w:rPr>
          <w:rFonts w:ascii="Times New Roman" w:eastAsia="Arial" w:hAnsi="Times New Roman" w:cs="Times New Roman"/>
          <w:b/>
          <w:color w:val="0066FF"/>
          <w:sz w:val="24"/>
          <w:szCs w:val="24"/>
          <w:lang w:val="nl-NL"/>
        </w:rPr>
        <w:t>Lời giải</w:t>
      </w:r>
    </w:p>
    <w:p w:rsidR="00D923CC" w:rsidRPr="00D923CC" w:rsidRDefault="00D923CC" w:rsidP="00D923CC">
      <w:pPr>
        <w:spacing w:before="120" w:line="276" w:lineRule="auto"/>
        <w:ind w:firstLine="992"/>
        <w:jc w:val="center"/>
        <w:rPr>
          <w:rFonts w:ascii="Times New Roman" w:eastAsia="Arial" w:hAnsi="Times New Roman" w:cs="Times New Roman"/>
          <w:sz w:val="24"/>
          <w:szCs w:val="24"/>
          <w:lang w:val="en-US"/>
        </w:rPr>
      </w:pPr>
      <w:r w:rsidRPr="00D923CC">
        <w:rPr>
          <w:rFonts w:ascii="Times New Roman" w:eastAsia="Arial" w:hAnsi="Times New Roman" w:cs="Times New Roman"/>
          <w:noProof/>
          <w:sz w:val="24"/>
          <w:szCs w:val="24"/>
          <w:lang w:val="en-US"/>
        </w:rPr>
        <w:lastRenderedPageBreak/>
        <w:drawing>
          <wp:inline distT="0" distB="0" distL="0" distR="0" wp14:anchorId="6BBFC241" wp14:editId="368C2203">
            <wp:extent cx="5657850" cy="885875"/>
            <wp:effectExtent l="0" t="0" r="0" b="9525"/>
            <wp:docPr id="13" name="Picture 1" descr="A white rectangular box with black numbers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93380" name="Picture 1" descr="A white rectangular box with black numbers  Description automatically generated"/>
                    <pic:cNvPicPr/>
                  </pic:nvPicPr>
                  <pic:blipFill>
                    <a:blip r:embed="rId326"/>
                    <a:stretch>
                      <a:fillRect/>
                    </a:stretch>
                  </pic:blipFill>
                  <pic:spPr>
                    <a:xfrm>
                      <a:off x="0" y="0"/>
                      <a:ext cx="5679336" cy="889239"/>
                    </a:xfrm>
                    <a:prstGeom prst="rect">
                      <a:avLst/>
                    </a:prstGeom>
                  </pic:spPr>
                </pic:pic>
              </a:graphicData>
            </a:graphic>
          </wp:inline>
        </w:drawing>
      </w:r>
    </w:p>
    <w:p w:rsidR="00D923CC" w:rsidRPr="00D923CC" w:rsidRDefault="00D923CC" w:rsidP="00D923CC">
      <w:pPr>
        <w:spacing w:before="120" w:line="276" w:lineRule="auto"/>
        <w:ind w:firstLine="992"/>
        <w:rPr>
          <w:rFonts w:ascii="Times New Roman" w:eastAsia="Arial" w:hAnsi="Times New Roman" w:cs="Times New Roman"/>
          <w:sz w:val="24"/>
          <w:szCs w:val="24"/>
          <w:lang w:val="en-US"/>
        </w:rPr>
      </w:pPr>
      <w:r w:rsidRPr="00D923CC">
        <w:rPr>
          <w:rFonts w:ascii="Times New Roman" w:eastAsia="Arial" w:hAnsi="Times New Roman" w:cs="Times New Roman"/>
          <w:sz w:val="24"/>
          <w:szCs w:val="24"/>
        </w:rPr>
        <w:t xml:space="preserve">a) </w:t>
      </w:r>
      <w:r w:rsidRPr="00D923CC">
        <w:rPr>
          <w:rFonts w:ascii="Times New Roman" w:eastAsia="Arial" w:hAnsi="Times New Roman" w:cs="Times New Roman"/>
          <w:sz w:val="24"/>
          <w:szCs w:val="24"/>
          <w:lang w:val="en-US"/>
        </w:rPr>
        <w:t xml:space="preserve">Sai: </w:t>
      </w:r>
      <w:r w:rsidRPr="00D923CC">
        <w:rPr>
          <w:rFonts w:ascii="Times New Roman" w:eastAsia="Arial" w:hAnsi="Times New Roman" w:cs="Times New Roman"/>
          <w:sz w:val="24"/>
          <w:szCs w:val="24"/>
        </w:rPr>
        <w:t xml:space="preserve">Khoảng biến thiên của mẫu số liệu ghép nhóm là </w:t>
      </w:r>
      <w:r w:rsidRPr="00D923CC">
        <w:rPr>
          <w:rFonts w:ascii="Arial" w:eastAsia="Arial" w:hAnsi="Arial" w:cs="Times New Roman"/>
          <w:position w:val="-6"/>
        </w:rPr>
        <w:object w:dxaOrig="1540" w:dyaOrig="279">
          <v:shape id="_x0000_i1192" type="#_x0000_t75" style="width:76.5pt;height:13.5pt" o:ole="">
            <v:imagedata r:id="rId327" o:title=""/>
          </v:shape>
          <o:OLEObject Type="Embed" ProgID="Equation.DSMT4" ShapeID="_x0000_i1192" DrawAspect="Content" ObjectID="_1819823523" r:id="rId328"/>
        </w:object>
      </w:r>
      <w:r w:rsidRPr="00D923CC">
        <w:rPr>
          <w:rFonts w:ascii="Times New Roman" w:eastAsia="Arial" w:hAnsi="Times New Roman" w:cs="Times New Roman"/>
          <w:sz w:val="24"/>
          <w:szCs w:val="24"/>
        </w:rPr>
        <w:t>.</w:t>
      </w:r>
    </w:p>
    <w:p w:rsidR="00D923CC" w:rsidRPr="00D923CC" w:rsidRDefault="00D923CC" w:rsidP="00D923CC">
      <w:pPr>
        <w:spacing w:before="120" w:line="276" w:lineRule="auto"/>
        <w:ind w:firstLine="992"/>
        <w:rPr>
          <w:rFonts w:ascii="Times New Roman" w:eastAsia="Arial" w:hAnsi="Times New Roman" w:cs="Times New Roman"/>
          <w:sz w:val="24"/>
          <w:szCs w:val="24"/>
          <w:lang w:val="en-US"/>
        </w:rPr>
      </w:pPr>
      <w:r w:rsidRPr="00D923CC">
        <w:rPr>
          <w:rFonts w:ascii="Times New Roman" w:eastAsia="Arial" w:hAnsi="Times New Roman" w:cs="Times New Roman"/>
          <w:sz w:val="24"/>
          <w:szCs w:val="24"/>
        </w:rPr>
        <w:t xml:space="preserve">b) </w:t>
      </w:r>
      <w:r w:rsidRPr="00D923CC">
        <w:rPr>
          <w:rFonts w:ascii="Times New Roman" w:eastAsia="Arial" w:hAnsi="Times New Roman" w:cs="Times New Roman"/>
          <w:sz w:val="24"/>
          <w:szCs w:val="24"/>
          <w:lang w:val="en-US"/>
        </w:rPr>
        <w:t xml:space="preserve">Đúng: </w:t>
      </w:r>
      <w:r w:rsidRPr="00D923CC">
        <w:rPr>
          <w:rFonts w:ascii="Times New Roman" w:eastAsia="Arial" w:hAnsi="Times New Roman" w:cs="Times New Roman"/>
          <w:sz w:val="24"/>
          <w:szCs w:val="24"/>
        </w:rPr>
        <w:t xml:space="preserve">Vì </w:t>
      </w:r>
      <w:r w:rsidRPr="00D923CC">
        <w:rPr>
          <w:rFonts w:ascii="Arial" w:eastAsia="Arial" w:hAnsi="Arial" w:cs="Times New Roman"/>
          <w:position w:val="-24"/>
        </w:rPr>
        <w:object w:dxaOrig="3159" w:dyaOrig="620">
          <v:shape id="_x0000_i1193" type="#_x0000_t75" style="width:157.5pt;height:31.5pt" o:ole="">
            <v:imagedata r:id="rId329" o:title=""/>
          </v:shape>
          <o:OLEObject Type="Embed" ProgID="Equation.DSMT4" ShapeID="_x0000_i1193" DrawAspect="Content" ObjectID="_1819823524" r:id="rId330"/>
        </w:object>
      </w:r>
      <w:r w:rsidRPr="00D923CC">
        <w:rPr>
          <w:rFonts w:ascii="Times New Roman" w:eastAsia="Arial" w:hAnsi="Times New Roman" w:cs="Times New Roman"/>
          <w:sz w:val="24"/>
          <w:szCs w:val="24"/>
        </w:rPr>
        <w:t xml:space="preserve"> nên nhóm chứa tứ phân vị thứ 3 là </w:t>
      </w:r>
      <w:r w:rsidRPr="00D923CC">
        <w:rPr>
          <w:rFonts w:ascii="Arial" w:eastAsia="Arial" w:hAnsi="Arial" w:cs="Times New Roman"/>
          <w:position w:val="-14"/>
        </w:rPr>
        <w:object w:dxaOrig="780" w:dyaOrig="400">
          <v:shape id="_x0000_i1194" type="#_x0000_t75" style="width:39pt;height:19.5pt" o:ole="">
            <v:imagedata r:id="rId331" o:title=""/>
          </v:shape>
          <o:OLEObject Type="Embed" ProgID="Equation.DSMT4" ShapeID="_x0000_i1194" DrawAspect="Content" ObjectID="_1819823525" r:id="rId332"/>
        </w:object>
      </w:r>
    </w:p>
    <w:p w:rsidR="00D923CC" w:rsidRPr="00D923CC" w:rsidRDefault="00D923CC" w:rsidP="00D923CC">
      <w:pPr>
        <w:spacing w:before="120" w:line="276" w:lineRule="auto"/>
        <w:ind w:left="992"/>
        <w:rPr>
          <w:rFonts w:ascii="Times New Roman" w:eastAsia="Arial" w:hAnsi="Times New Roman" w:cs="Times New Roman"/>
          <w:sz w:val="24"/>
          <w:szCs w:val="24"/>
          <w:lang w:val="en-US"/>
        </w:rPr>
      </w:pPr>
      <w:r w:rsidRPr="00D923CC">
        <w:rPr>
          <w:rFonts w:ascii="Times New Roman" w:eastAsia="Arial" w:hAnsi="Times New Roman" w:cs="Times New Roman"/>
          <w:sz w:val="24"/>
          <w:szCs w:val="24"/>
        </w:rPr>
        <w:t xml:space="preserve">c) </w:t>
      </w:r>
      <w:r w:rsidRPr="00D923CC">
        <w:rPr>
          <w:rFonts w:ascii="Times New Roman" w:eastAsia="Arial" w:hAnsi="Times New Roman" w:cs="Times New Roman"/>
          <w:sz w:val="24"/>
          <w:szCs w:val="24"/>
          <w:lang w:val="en-US"/>
        </w:rPr>
        <w:t xml:space="preserve">Sai: </w:t>
      </w:r>
      <w:r w:rsidRPr="00D923CC">
        <w:rPr>
          <w:rFonts w:ascii="Times New Roman" w:eastAsia="Arial" w:hAnsi="Times New Roman" w:cs="Times New Roman"/>
          <w:sz w:val="24"/>
          <w:szCs w:val="24"/>
        </w:rPr>
        <w:t xml:space="preserve">Thời gian sử dụng điện thoại trung bình của học sinh là </w:t>
      </w:r>
    </w:p>
    <w:p w:rsidR="00D923CC" w:rsidRPr="00D923CC" w:rsidRDefault="00D923CC" w:rsidP="00D923CC">
      <w:pPr>
        <w:spacing w:before="120" w:line="276" w:lineRule="auto"/>
        <w:ind w:left="992"/>
        <w:jc w:val="center"/>
        <w:rPr>
          <w:rFonts w:ascii="Times New Roman" w:eastAsia="Arial" w:hAnsi="Times New Roman" w:cs="Times New Roman"/>
          <w:sz w:val="24"/>
          <w:szCs w:val="24"/>
          <w:lang w:val="en-US"/>
        </w:rPr>
      </w:pPr>
      <w:r w:rsidRPr="00D923CC">
        <w:rPr>
          <w:rFonts w:ascii="Arial" w:eastAsia="Arial" w:hAnsi="Arial" w:cs="Times New Roman"/>
          <w:position w:val="-24"/>
        </w:rPr>
        <w:object w:dxaOrig="6180" w:dyaOrig="620">
          <v:shape id="_x0000_i1195" type="#_x0000_t75" style="width:309pt;height:31.5pt" o:ole="">
            <v:imagedata r:id="rId333" o:title=""/>
          </v:shape>
          <o:OLEObject Type="Embed" ProgID="Equation.DSMT4" ShapeID="_x0000_i1195" DrawAspect="Content" ObjectID="_1819823526" r:id="rId334"/>
        </w:object>
      </w:r>
    </w:p>
    <w:p w:rsidR="00D923CC" w:rsidRPr="00D923CC" w:rsidRDefault="00D923CC" w:rsidP="00D923CC">
      <w:pPr>
        <w:spacing w:before="120" w:line="276" w:lineRule="auto"/>
        <w:ind w:left="992"/>
        <w:rPr>
          <w:rFonts w:ascii="Times New Roman" w:eastAsia="Arial" w:hAnsi="Times New Roman" w:cs="Times New Roman"/>
          <w:sz w:val="24"/>
          <w:szCs w:val="24"/>
        </w:rPr>
      </w:pPr>
      <w:r w:rsidRPr="00D923CC">
        <w:rPr>
          <w:rFonts w:ascii="Times New Roman" w:eastAsia="Arial" w:hAnsi="Times New Roman" w:cs="Times New Roman"/>
          <w:sz w:val="24"/>
          <w:szCs w:val="24"/>
        </w:rPr>
        <w:t xml:space="preserve">d) </w:t>
      </w:r>
      <w:r w:rsidRPr="00D923CC">
        <w:rPr>
          <w:rFonts w:ascii="Times New Roman" w:eastAsia="Arial" w:hAnsi="Times New Roman" w:cs="Times New Roman"/>
          <w:sz w:val="24"/>
          <w:szCs w:val="24"/>
          <w:lang w:val="en-US"/>
        </w:rPr>
        <w:t xml:space="preserve">Sai: </w:t>
      </w:r>
      <w:r w:rsidRPr="00D923CC">
        <w:rPr>
          <w:rFonts w:ascii="Times New Roman" w:eastAsia="Arial" w:hAnsi="Times New Roman" w:cs="Times New Roman"/>
          <w:sz w:val="24"/>
          <w:szCs w:val="24"/>
        </w:rPr>
        <w:t xml:space="preserve">Ta có: </w:t>
      </w:r>
      <w:r w:rsidRPr="00D923CC">
        <w:rPr>
          <w:rFonts w:ascii="Arial" w:eastAsia="Arial" w:hAnsi="Arial" w:cs="Times New Roman"/>
          <w:position w:val="-24"/>
        </w:rPr>
        <w:object w:dxaOrig="2659" w:dyaOrig="620">
          <v:shape id="_x0000_i1196" type="#_x0000_t75" style="width:133.5pt;height:31.5pt" o:ole="">
            <v:imagedata r:id="rId335" o:title=""/>
          </v:shape>
          <o:OLEObject Type="Embed" ProgID="Equation.DSMT4" ShapeID="_x0000_i1196" DrawAspect="Content" ObjectID="_1819823527" r:id="rId336"/>
        </w:object>
      </w:r>
      <w:r w:rsidRPr="00D923CC">
        <w:rPr>
          <w:rFonts w:ascii="Arial" w:eastAsia="Arial" w:hAnsi="Arial" w:cs="Times New Roman"/>
          <w:position w:val="-24"/>
        </w:rPr>
        <w:object w:dxaOrig="9040" w:dyaOrig="900">
          <v:shape id="_x0000_i1197" type="#_x0000_t75" style="width:452.25pt;height:45pt" o:ole="">
            <v:imagedata r:id="rId337" o:title=""/>
          </v:shape>
          <o:OLEObject Type="Embed" ProgID="Equation.DSMT4" ShapeID="_x0000_i1197" DrawAspect="Content" ObjectID="_1819823528" r:id="rId338"/>
        </w:object>
      </w:r>
    </w:p>
    <w:p w:rsidR="00D923CC" w:rsidRPr="00D923CC" w:rsidRDefault="00D923CC" w:rsidP="00D923CC">
      <w:pPr>
        <w:tabs>
          <w:tab w:val="left" w:pos="992"/>
        </w:tabs>
        <w:spacing w:before="120" w:after="0" w:line="276" w:lineRule="auto"/>
        <w:ind w:left="992" w:hanging="992"/>
        <w:jc w:val="both"/>
        <w:rPr>
          <w:rFonts w:ascii="Times New Roman" w:eastAsia="Arial" w:hAnsi="Times New Roman" w:cs="Times New Roman"/>
          <w:sz w:val="24"/>
          <w:szCs w:val="24"/>
          <w:lang w:val="fr-FR"/>
        </w:rPr>
      </w:pPr>
      <w:r w:rsidRPr="00D923CC">
        <w:rPr>
          <w:rFonts w:ascii="Times New Roman" w:eastAsia="Arial" w:hAnsi="Times New Roman" w:cs="Times New Roman"/>
          <w:b/>
          <w:color w:val="C00000"/>
          <w:sz w:val="24"/>
          <w:szCs w:val="24"/>
          <w:lang w:val="fr-FR"/>
        </w:rPr>
        <w:t>Câu 2:</w:t>
      </w:r>
      <w:r w:rsidRPr="00D923CC">
        <w:rPr>
          <w:rFonts w:ascii="Times New Roman" w:eastAsia="Arial" w:hAnsi="Times New Roman" w:cs="Times New Roman"/>
          <w:b/>
          <w:sz w:val="24"/>
          <w:szCs w:val="24"/>
          <w:lang w:val="fr-FR"/>
        </w:rPr>
        <w:tab/>
      </w:r>
      <w:r w:rsidRPr="00D923CC">
        <w:rPr>
          <w:rFonts w:ascii="Times New Roman" w:eastAsia="Arial" w:hAnsi="Times New Roman" w:cs="Times New Roman"/>
          <w:bCs/>
          <w:sz w:val="24"/>
          <w:szCs w:val="24"/>
          <w:lang w:val="fr-FR"/>
        </w:rPr>
        <w:t>T</w:t>
      </w:r>
      <w:r w:rsidRPr="00D923CC">
        <w:rPr>
          <w:rFonts w:ascii="Times New Roman" w:eastAsia="Arial" w:hAnsi="Times New Roman" w:cs="Times New Roman"/>
          <w:sz w:val="24"/>
          <w:szCs w:val="24"/>
          <w:lang w:val="fr-FR"/>
        </w:rPr>
        <w:t>hống kê điểm thi khảo sát đầu năm môn Toán của hai lớp 12A và 12B, ta thu được kết quả sau:</w:t>
      </w:r>
    </w:p>
    <w:p w:rsidR="00D923CC" w:rsidRPr="00D923CC" w:rsidRDefault="00D923CC" w:rsidP="00D923CC">
      <w:pPr>
        <w:tabs>
          <w:tab w:val="left" w:pos="992"/>
        </w:tabs>
        <w:spacing w:before="120" w:after="0" w:line="276" w:lineRule="auto"/>
        <w:ind w:left="992"/>
        <w:contextualSpacing/>
        <w:jc w:val="center"/>
        <w:rPr>
          <w:rFonts w:ascii="Times New Roman" w:eastAsia="Arial" w:hAnsi="Times New Roman" w:cs="Times New Roman"/>
          <w:sz w:val="24"/>
          <w:szCs w:val="24"/>
          <w:lang w:val="fr-FR"/>
        </w:rPr>
      </w:pPr>
      <w:r w:rsidRPr="00D923CC">
        <w:rPr>
          <w:rFonts w:ascii="Times New Roman" w:eastAsia="Arial" w:hAnsi="Times New Roman" w:cs="Times New Roman"/>
          <w:noProof/>
          <w:sz w:val="24"/>
          <w:szCs w:val="24"/>
          <w:lang w:val="en-US"/>
        </w:rPr>
        <w:drawing>
          <wp:inline distT="0" distB="0" distL="0" distR="0" wp14:anchorId="3901A43B" wp14:editId="0F064ECB">
            <wp:extent cx="5795010" cy="718272"/>
            <wp:effectExtent l="0" t="0" r="0" b="5715"/>
            <wp:docPr id="14" name="Picture 1" descr="A white rectangular box with black numbers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4002102" name="Picture 1" descr="A white rectangular box with black numbers  Description automatically generated with medium confidence"/>
                    <pic:cNvPicPr/>
                  </pic:nvPicPr>
                  <pic:blipFill>
                    <a:blip r:embed="rId93"/>
                    <a:stretch>
                      <a:fillRect/>
                    </a:stretch>
                  </pic:blipFill>
                  <pic:spPr>
                    <a:xfrm>
                      <a:off x="0" y="0"/>
                      <a:ext cx="5849742" cy="725056"/>
                    </a:xfrm>
                    <a:prstGeom prst="rect">
                      <a:avLst/>
                    </a:prstGeom>
                  </pic:spPr>
                </pic:pic>
              </a:graphicData>
            </a:graphic>
          </wp:inline>
        </w:drawing>
      </w:r>
    </w:p>
    <w:p w:rsidR="00D923CC" w:rsidRPr="00D923CC" w:rsidRDefault="00D923CC" w:rsidP="00D923CC">
      <w:pPr>
        <w:spacing w:before="120" w:line="276" w:lineRule="auto"/>
        <w:ind w:left="992"/>
        <w:jc w:val="both"/>
        <w:rPr>
          <w:rFonts w:ascii="Times New Roman" w:eastAsia="Arial" w:hAnsi="Times New Roman" w:cs="Times New Roman"/>
          <w:sz w:val="24"/>
          <w:szCs w:val="24"/>
          <w:lang w:val="en-US"/>
        </w:rPr>
      </w:pPr>
      <w:r w:rsidRPr="00D923CC">
        <w:rPr>
          <w:rFonts w:ascii="Times New Roman" w:eastAsia="Arial" w:hAnsi="Times New Roman" w:cs="Times New Roman"/>
          <w:sz w:val="24"/>
          <w:szCs w:val="24"/>
        </w:rPr>
        <w:t>a) Từ khoảng biến thiên của điểm thi của học sinh hai lớp 12A và 12B, điểm thi khảo sát môn Toán của lớp 12A phân tán hơn của lớp 12</w:t>
      </w:r>
      <w:r w:rsidRPr="00D923CC">
        <w:rPr>
          <w:rFonts w:ascii="Times New Roman" w:eastAsia="Arial" w:hAnsi="Times New Roman" w:cs="Times New Roman"/>
          <w:bCs/>
          <w:sz w:val="24"/>
          <w:szCs w:val="24"/>
        </w:rPr>
        <w:t>B.</w:t>
      </w:r>
    </w:p>
    <w:p w:rsidR="00D923CC" w:rsidRPr="00D923CC" w:rsidRDefault="00D923CC" w:rsidP="00D923CC">
      <w:pPr>
        <w:spacing w:before="120" w:line="276" w:lineRule="auto"/>
        <w:ind w:left="992"/>
        <w:jc w:val="both"/>
        <w:rPr>
          <w:rFonts w:ascii="Times New Roman" w:eastAsia="Arial" w:hAnsi="Times New Roman" w:cs="Times New Roman"/>
          <w:sz w:val="24"/>
          <w:szCs w:val="24"/>
          <w:lang w:val="en-US"/>
        </w:rPr>
      </w:pPr>
      <w:r w:rsidRPr="00D923CC">
        <w:rPr>
          <w:rFonts w:ascii="Times New Roman" w:eastAsia="Arial" w:hAnsi="Times New Roman" w:cs="Times New Roman"/>
          <w:sz w:val="24"/>
          <w:szCs w:val="24"/>
        </w:rPr>
        <w:t>b) Số điểm trung bình môn Toán trong bài khảo sát đầu năm của lớp 12B lớn hơn của lớp 12A.</w:t>
      </w:r>
    </w:p>
    <w:p w:rsidR="00D923CC" w:rsidRPr="00D923CC" w:rsidRDefault="00D923CC" w:rsidP="00D923CC">
      <w:pPr>
        <w:spacing w:before="120" w:line="276" w:lineRule="auto"/>
        <w:ind w:left="992"/>
        <w:jc w:val="both"/>
        <w:rPr>
          <w:rFonts w:ascii="Times New Roman" w:eastAsia="Arial" w:hAnsi="Times New Roman" w:cs="Times New Roman"/>
          <w:sz w:val="24"/>
          <w:szCs w:val="24"/>
          <w:lang w:val="en-US"/>
        </w:rPr>
      </w:pPr>
      <w:r w:rsidRPr="00D923CC">
        <w:rPr>
          <w:rFonts w:ascii="Times New Roman" w:eastAsia="Arial" w:hAnsi="Times New Roman" w:cs="Times New Roman"/>
          <w:sz w:val="24"/>
          <w:szCs w:val="24"/>
        </w:rPr>
        <w:t>c) Khoảng tứ phân của lớp 12A lớn hơn 1.</w:t>
      </w:r>
    </w:p>
    <w:p w:rsidR="00D923CC" w:rsidRPr="00D923CC" w:rsidRDefault="00D923CC" w:rsidP="00D923CC">
      <w:pPr>
        <w:spacing w:before="120" w:line="276" w:lineRule="auto"/>
        <w:ind w:left="992"/>
        <w:jc w:val="both"/>
        <w:rPr>
          <w:rFonts w:ascii="Times New Roman" w:eastAsia="Arial" w:hAnsi="Times New Roman" w:cs="Times New Roman"/>
          <w:sz w:val="24"/>
          <w:szCs w:val="24"/>
        </w:rPr>
      </w:pPr>
      <w:r w:rsidRPr="00D923CC">
        <w:rPr>
          <w:rFonts w:ascii="Times New Roman" w:eastAsia="Arial" w:hAnsi="Times New Roman" w:cs="Times New Roman"/>
          <w:sz w:val="24"/>
          <w:szCs w:val="24"/>
        </w:rPr>
        <w:t>d) Khoảng tứ phân vị của lớp 12A lớn hơn so với lớp 12B.</w:t>
      </w:r>
    </w:p>
    <w:p w:rsidR="00D923CC" w:rsidRPr="00D923CC" w:rsidRDefault="00D923CC" w:rsidP="00D923CC">
      <w:pPr>
        <w:spacing w:line="276" w:lineRule="auto"/>
        <w:ind w:left="992" w:firstLine="426"/>
        <w:jc w:val="center"/>
        <w:rPr>
          <w:rFonts w:ascii="Times New Roman" w:eastAsia="Arial" w:hAnsi="Times New Roman" w:cs="Times New Roman"/>
          <w:b/>
          <w:sz w:val="24"/>
          <w:szCs w:val="24"/>
          <w:lang w:val="nl-NL"/>
        </w:rPr>
      </w:pPr>
      <w:r w:rsidRPr="00D923CC">
        <w:rPr>
          <w:rFonts w:ascii="Times New Roman" w:eastAsia="Arial" w:hAnsi="Times New Roman" w:cs="Times New Roman"/>
          <w:b/>
          <w:color w:val="0066FF"/>
          <w:sz w:val="24"/>
          <w:szCs w:val="24"/>
          <w:lang w:val="nl-NL"/>
        </w:rPr>
        <w:t>Lời giải</w:t>
      </w:r>
    </w:p>
    <w:p w:rsidR="00D923CC" w:rsidRPr="00D923CC" w:rsidRDefault="00D923CC" w:rsidP="00D923CC">
      <w:pPr>
        <w:spacing w:before="120" w:line="276" w:lineRule="auto"/>
        <w:ind w:firstLine="992"/>
        <w:jc w:val="center"/>
        <w:rPr>
          <w:rFonts w:ascii="Times New Roman" w:eastAsia="Arial" w:hAnsi="Times New Roman" w:cs="Times New Roman"/>
          <w:sz w:val="24"/>
          <w:szCs w:val="24"/>
          <w:lang w:val="en-US"/>
        </w:rPr>
      </w:pPr>
      <w:r w:rsidRPr="00D923CC">
        <w:rPr>
          <w:rFonts w:ascii="Times New Roman" w:eastAsia="Arial" w:hAnsi="Times New Roman" w:cs="Times New Roman"/>
          <w:noProof/>
          <w:sz w:val="24"/>
          <w:szCs w:val="24"/>
          <w:lang w:val="en-US"/>
        </w:rPr>
        <w:drawing>
          <wp:inline distT="0" distB="0" distL="0" distR="0" wp14:anchorId="6E7816F0" wp14:editId="1014F684">
            <wp:extent cx="5013960" cy="1016940"/>
            <wp:effectExtent l="0" t="0" r="0" b="0"/>
            <wp:docPr id="15" name="Picture 1" descr="A table with numbers and symbols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4477519" name="Picture 1" descr="A table with numbers and symbols  Description automatically generated"/>
                    <pic:cNvPicPr/>
                  </pic:nvPicPr>
                  <pic:blipFill>
                    <a:blip r:embed="rId339"/>
                    <a:stretch>
                      <a:fillRect/>
                    </a:stretch>
                  </pic:blipFill>
                  <pic:spPr>
                    <a:xfrm>
                      <a:off x="0" y="0"/>
                      <a:ext cx="5073296" cy="1028975"/>
                    </a:xfrm>
                    <a:prstGeom prst="rect">
                      <a:avLst/>
                    </a:prstGeom>
                  </pic:spPr>
                </pic:pic>
              </a:graphicData>
            </a:graphic>
          </wp:inline>
        </w:drawing>
      </w:r>
    </w:p>
    <w:p w:rsidR="00D923CC" w:rsidRPr="00D923CC" w:rsidRDefault="00D923CC" w:rsidP="00D923CC">
      <w:pPr>
        <w:spacing w:before="120" w:line="276" w:lineRule="auto"/>
        <w:ind w:firstLine="992"/>
        <w:rPr>
          <w:rFonts w:ascii="Times New Roman" w:eastAsia="Arial" w:hAnsi="Times New Roman" w:cs="Times New Roman"/>
          <w:sz w:val="24"/>
          <w:szCs w:val="24"/>
          <w:lang w:val="en-US"/>
        </w:rPr>
      </w:pPr>
      <w:r w:rsidRPr="00D923CC">
        <w:rPr>
          <w:rFonts w:ascii="Times New Roman" w:eastAsia="Arial" w:hAnsi="Times New Roman" w:cs="Times New Roman"/>
          <w:sz w:val="24"/>
          <w:szCs w:val="24"/>
        </w:rPr>
        <w:t xml:space="preserve">a) </w:t>
      </w:r>
      <w:r w:rsidRPr="00D923CC">
        <w:rPr>
          <w:rFonts w:ascii="Times New Roman" w:eastAsia="Arial" w:hAnsi="Times New Roman" w:cs="Times New Roman"/>
          <w:sz w:val="24"/>
          <w:szCs w:val="24"/>
          <w:lang w:val="en-US"/>
        </w:rPr>
        <w:t xml:space="preserve">Sai: </w:t>
      </w:r>
      <w:r w:rsidRPr="00D923CC">
        <w:rPr>
          <w:rFonts w:ascii="Times New Roman" w:eastAsia="Arial" w:hAnsi="Times New Roman" w:cs="Times New Roman"/>
          <w:sz w:val="24"/>
          <w:szCs w:val="24"/>
        </w:rPr>
        <w:t xml:space="preserve">Khoảng biến thiên của điểm thi của học sinh hai lớp 12A là </w:t>
      </w:r>
      <w:r w:rsidRPr="00D923CC">
        <w:rPr>
          <w:rFonts w:ascii="Arial" w:eastAsia="Arial" w:hAnsi="Arial" w:cs="Times New Roman"/>
          <w:position w:val="-12"/>
        </w:rPr>
        <w:object w:dxaOrig="1500" w:dyaOrig="360">
          <v:shape id="_x0000_i1198" type="#_x0000_t75" style="width:75pt;height:18pt" o:ole="">
            <v:imagedata r:id="rId340" o:title=""/>
          </v:shape>
          <o:OLEObject Type="Embed" ProgID="Equation.DSMT4" ShapeID="_x0000_i1198" DrawAspect="Content" ObjectID="_1819823529" r:id="rId341"/>
        </w:object>
      </w:r>
      <w:r w:rsidRPr="00D923CC">
        <w:rPr>
          <w:rFonts w:ascii="Times New Roman" w:eastAsia="Arial" w:hAnsi="Times New Roman" w:cs="Times New Roman"/>
          <w:sz w:val="24"/>
          <w:szCs w:val="24"/>
        </w:rPr>
        <w:t>.</w:t>
      </w:r>
    </w:p>
    <w:p w:rsidR="00D923CC" w:rsidRPr="00D923CC" w:rsidRDefault="00D923CC" w:rsidP="00D923CC">
      <w:pPr>
        <w:spacing w:before="120" w:line="276" w:lineRule="auto"/>
        <w:ind w:firstLine="992"/>
        <w:rPr>
          <w:rFonts w:ascii="Times New Roman" w:eastAsia="Arial" w:hAnsi="Times New Roman" w:cs="Times New Roman"/>
          <w:sz w:val="24"/>
          <w:szCs w:val="24"/>
          <w:lang w:val="en-US"/>
        </w:rPr>
      </w:pPr>
      <w:r w:rsidRPr="00D923CC">
        <w:rPr>
          <w:rFonts w:ascii="Times New Roman" w:eastAsia="Arial" w:hAnsi="Times New Roman" w:cs="Times New Roman"/>
          <w:sz w:val="24"/>
          <w:szCs w:val="24"/>
        </w:rPr>
        <w:t xml:space="preserve">Khoảng biến thiên của điểm thi của học sinh hai lớp 12B là </w:t>
      </w:r>
      <w:r w:rsidRPr="00D923CC">
        <w:rPr>
          <w:rFonts w:ascii="Arial" w:eastAsia="Arial" w:hAnsi="Arial" w:cs="Times New Roman"/>
          <w:position w:val="-12"/>
        </w:rPr>
        <w:object w:dxaOrig="1480" w:dyaOrig="360">
          <v:shape id="_x0000_i1199" type="#_x0000_t75" style="width:73.5pt;height:18pt" o:ole="">
            <v:imagedata r:id="rId342" o:title=""/>
          </v:shape>
          <o:OLEObject Type="Embed" ProgID="Equation.DSMT4" ShapeID="_x0000_i1199" DrawAspect="Content" ObjectID="_1819823530" r:id="rId343"/>
        </w:object>
      </w:r>
      <w:r w:rsidRPr="00D923CC">
        <w:rPr>
          <w:rFonts w:ascii="Times New Roman" w:eastAsia="Arial" w:hAnsi="Times New Roman" w:cs="Times New Roman"/>
          <w:sz w:val="24"/>
          <w:szCs w:val="24"/>
        </w:rPr>
        <w:t>.</w:t>
      </w:r>
    </w:p>
    <w:p w:rsidR="00D923CC" w:rsidRPr="00D923CC" w:rsidRDefault="00D923CC" w:rsidP="00D923CC">
      <w:pPr>
        <w:spacing w:before="120" w:line="276" w:lineRule="auto"/>
        <w:ind w:firstLine="992"/>
        <w:rPr>
          <w:rFonts w:ascii="Times New Roman" w:eastAsia="Arial" w:hAnsi="Times New Roman" w:cs="Times New Roman"/>
          <w:sz w:val="24"/>
          <w:szCs w:val="24"/>
          <w:lang w:val="en-US"/>
        </w:rPr>
      </w:pPr>
      <w:r w:rsidRPr="00D923CC">
        <w:rPr>
          <w:rFonts w:ascii="Times New Roman" w:eastAsia="Arial" w:hAnsi="Times New Roman" w:cs="Times New Roman"/>
          <w:sz w:val="24"/>
          <w:szCs w:val="24"/>
        </w:rPr>
        <w:t xml:space="preserve">Vì </w:t>
      </w:r>
      <w:r w:rsidRPr="00D923CC">
        <w:rPr>
          <w:rFonts w:ascii="Arial" w:eastAsia="Arial" w:hAnsi="Arial" w:cs="Times New Roman"/>
          <w:position w:val="-12"/>
        </w:rPr>
        <w:object w:dxaOrig="820" w:dyaOrig="360">
          <v:shape id="_x0000_i1200" type="#_x0000_t75" style="width:40.5pt;height:18pt" o:ole="">
            <v:imagedata r:id="rId344" o:title=""/>
          </v:shape>
          <o:OLEObject Type="Embed" ProgID="Equation.DSMT4" ShapeID="_x0000_i1200" DrawAspect="Content" ObjectID="_1819823531" r:id="rId345"/>
        </w:object>
      </w:r>
      <w:r w:rsidRPr="00D923CC">
        <w:rPr>
          <w:rFonts w:ascii="Times New Roman" w:eastAsia="Arial" w:hAnsi="Times New Roman" w:cs="Times New Roman"/>
          <w:sz w:val="24"/>
          <w:szCs w:val="24"/>
        </w:rPr>
        <w:t xml:space="preserve"> nên điểm thi khảo sát môn Toán của lớp 12B phân tán hơn của lớp 12</w:t>
      </w:r>
      <w:r w:rsidRPr="00D923CC">
        <w:rPr>
          <w:rFonts w:ascii="Times New Roman" w:eastAsia="Arial" w:hAnsi="Times New Roman" w:cs="Times New Roman"/>
          <w:bCs/>
          <w:sz w:val="24"/>
          <w:szCs w:val="24"/>
        </w:rPr>
        <w:t>A.</w:t>
      </w:r>
    </w:p>
    <w:p w:rsidR="00D923CC" w:rsidRPr="00D923CC" w:rsidRDefault="00D923CC" w:rsidP="00D923CC">
      <w:pPr>
        <w:spacing w:before="120" w:line="276" w:lineRule="auto"/>
        <w:ind w:firstLine="992"/>
        <w:rPr>
          <w:rFonts w:ascii="Times New Roman" w:eastAsia="Arial" w:hAnsi="Times New Roman" w:cs="Times New Roman"/>
          <w:sz w:val="24"/>
          <w:szCs w:val="24"/>
        </w:rPr>
      </w:pPr>
      <w:r w:rsidRPr="00D923CC">
        <w:rPr>
          <w:rFonts w:ascii="Times New Roman" w:eastAsia="Arial" w:hAnsi="Times New Roman" w:cs="Times New Roman"/>
          <w:sz w:val="24"/>
          <w:szCs w:val="24"/>
        </w:rPr>
        <w:t xml:space="preserve">b) </w:t>
      </w:r>
      <w:r w:rsidRPr="00D923CC">
        <w:rPr>
          <w:rFonts w:ascii="Times New Roman" w:eastAsia="Arial" w:hAnsi="Times New Roman" w:cs="Times New Roman"/>
          <w:sz w:val="24"/>
          <w:szCs w:val="24"/>
          <w:lang w:val="en-US"/>
        </w:rPr>
        <w:t xml:space="preserve">Sai: </w:t>
      </w:r>
      <w:r w:rsidRPr="00D923CC">
        <w:rPr>
          <w:rFonts w:ascii="Times New Roman" w:eastAsia="Arial" w:hAnsi="Times New Roman" w:cs="Times New Roman"/>
          <w:sz w:val="24"/>
          <w:szCs w:val="24"/>
        </w:rPr>
        <w:t>Điểm trung bình môn Toán trong kỳ khảo sát của lớp 12A là :</w:t>
      </w:r>
    </w:p>
    <w:p w:rsidR="00D923CC" w:rsidRPr="00D923CC" w:rsidRDefault="00D923CC" w:rsidP="00D923CC">
      <w:pPr>
        <w:spacing w:before="120" w:line="276" w:lineRule="auto"/>
        <w:ind w:left="992" w:firstLine="851"/>
        <w:jc w:val="center"/>
        <w:rPr>
          <w:rFonts w:ascii="Times New Roman" w:eastAsia="Arial" w:hAnsi="Times New Roman" w:cs="Times New Roman"/>
          <w:sz w:val="24"/>
          <w:szCs w:val="24"/>
          <w:lang w:val="fr-FR"/>
        </w:rPr>
      </w:pPr>
      <w:r w:rsidRPr="00D923CC">
        <w:rPr>
          <w:rFonts w:ascii="Arial" w:eastAsia="Arial" w:hAnsi="Arial" w:cs="Times New Roman"/>
          <w:position w:val="-24"/>
        </w:rPr>
        <w:object w:dxaOrig="4480" w:dyaOrig="620">
          <v:shape id="_x0000_i1201" type="#_x0000_t75" style="width:223.5pt;height:31.5pt" o:ole="">
            <v:imagedata r:id="rId346" o:title=""/>
          </v:shape>
          <o:OLEObject Type="Embed" ProgID="Equation.DSMT4" ShapeID="_x0000_i1201" DrawAspect="Content" ObjectID="_1819823532" r:id="rId347"/>
        </w:object>
      </w:r>
    </w:p>
    <w:p w:rsidR="00D923CC" w:rsidRPr="00D923CC" w:rsidRDefault="00D923CC" w:rsidP="00D923CC">
      <w:pPr>
        <w:spacing w:before="120" w:line="276" w:lineRule="auto"/>
        <w:ind w:firstLine="992"/>
        <w:rPr>
          <w:rFonts w:ascii="Times New Roman" w:eastAsia="Arial" w:hAnsi="Times New Roman" w:cs="Times New Roman"/>
          <w:sz w:val="24"/>
          <w:szCs w:val="24"/>
          <w:lang w:val="fr-FR"/>
        </w:rPr>
      </w:pPr>
      <w:r w:rsidRPr="00D923CC">
        <w:rPr>
          <w:rFonts w:ascii="Times New Roman" w:eastAsia="Arial" w:hAnsi="Times New Roman" w:cs="Times New Roman"/>
          <w:sz w:val="24"/>
          <w:szCs w:val="24"/>
          <w:lang w:val="fr-FR"/>
        </w:rPr>
        <w:lastRenderedPageBreak/>
        <w:t>Số điểm trung bình môn Toán trong kỳ khảo sát của lớp 12B là :</w:t>
      </w:r>
    </w:p>
    <w:p w:rsidR="00D923CC" w:rsidRPr="00D923CC" w:rsidRDefault="00D923CC" w:rsidP="00D923CC">
      <w:pPr>
        <w:spacing w:before="120" w:line="276" w:lineRule="auto"/>
        <w:ind w:left="992" w:firstLine="851"/>
        <w:jc w:val="center"/>
        <w:rPr>
          <w:rFonts w:ascii="Times New Roman" w:eastAsia="Arial" w:hAnsi="Times New Roman" w:cs="Times New Roman"/>
          <w:sz w:val="24"/>
          <w:szCs w:val="24"/>
          <w:lang w:val="fr-FR"/>
        </w:rPr>
      </w:pPr>
      <w:r w:rsidRPr="00D923CC">
        <w:rPr>
          <w:rFonts w:ascii="Arial" w:eastAsia="Arial" w:hAnsi="Arial" w:cs="Times New Roman"/>
          <w:position w:val="-24"/>
        </w:rPr>
        <w:object w:dxaOrig="5200" w:dyaOrig="620">
          <v:shape id="_x0000_i1202" type="#_x0000_t75" style="width:259.5pt;height:31.5pt" o:ole="">
            <v:imagedata r:id="rId348" o:title=""/>
          </v:shape>
          <o:OLEObject Type="Embed" ProgID="Equation.DSMT4" ShapeID="_x0000_i1202" DrawAspect="Content" ObjectID="_1819823533" r:id="rId349"/>
        </w:object>
      </w:r>
    </w:p>
    <w:p w:rsidR="00D923CC" w:rsidRPr="00D923CC" w:rsidRDefault="00D923CC" w:rsidP="00D923CC">
      <w:pPr>
        <w:spacing w:line="276" w:lineRule="auto"/>
        <w:ind w:left="992"/>
        <w:jc w:val="both"/>
        <w:rPr>
          <w:rFonts w:ascii="Times New Roman" w:eastAsia="Arial" w:hAnsi="Times New Roman" w:cs="Times New Roman"/>
          <w:sz w:val="24"/>
          <w:szCs w:val="24"/>
          <w:lang w:val="fr-FR"/>
        </w:rPr>
      </w:pPr>
      <w:r w:rsidRPr="00D923CC">
        <w:rPr>
          <w:rFonts w:ascii="Times New Roman" w:eastAsia="Arial" w:hAnsi="Times New Roman" w:cs="Times New Roman"/>
          <w:sz w:val="24"/>
          <w:szCs w:val="24"/>
          <w:lang w:val="fr-FR"/>
        </w:rPr>
        <w:t xml:space="preserve">Vì </w:t>
      </w:r>
      <w:r w:rsidRPr="00D923CC">
        <w:rPr>
          <w:rFonts w:ascii="Arial" w:eastAsia="Arial" w:hAnsi="Arial" w:cs="Times New Roman"/>
          <w:position w:val="-12"/>
        </w:rPr>
        <w:object w:dxaOrig="760" w:dyaOrig="360">
          <v:shape id="_x0000_i1203" type="#_x0000_t75" style="width:37.5pt;height:18pt" o:ole="">
            <v:imagedata r:id="rId350" o:title=""/>
          </v:shape>
          <o:OLEObject Type="Embed" ProgID="Equation.DSMT4" ShapeID="_x0000_i1203" DrawAspect="Content" ObjectID="_1819823534" r:id="rId351"/>
        </w:object>
      </w:r>
      <w:r w:rsidRPr="00D923CC">
        <w:rPr>
          <w:rFonts w:ascii="Times New Roman" w:eastAsia="Arial" w:hAnsi="Times New Roman" w:cs="Times New Roman"/>
          <w:sz w:val="24"/>
          <w:szCs w:val="24"/>
          <w:lang w:val="fr-FR"/>
        </w:rPr>
        <w:t xml:space="preserve"> nên số điểm trung bình môn Toán trong kỳ kiểm tra đánh giá của lớp 12A lớn hơn của lớp 12</w:t>
      </w:r>
      <w:r w:rsidRPr="00D923CC">
        <w:rPr>
          <w:rFonts w:ascii="Times New Roman" w:eastAsia="Arial" w:hAnsi="Times New Roman" w:cs="Times New Roman"/>
          <w:bCs/>
          <w:sz w:val="24"/>
          <w:szCs w:val="24"/>
          <w:lang w:val="fr-FR"/>
        </w:rPr>
        <w:t>B.</w:t>
      </w:r>
    </w:p>
    <w:p w:rsidR="00D923CC" w:rsidRPr="00D923CC" w:rsidRDefault="00D923CC" w:rsidP="00D923CC">
      <w:pPr>
        <w:spacing w:line="276" w:lineRule="auto"/>
        <w:ind w:left="992"/>
        <w:jc w:val="both"/>
        <w:rPr>
          <w:rFonts w:ascii="Times New Roman" w:eastAsia="Arial" w:hAnsi="Times New Roman" w:cs="Times New Roman"/>
          <w:sz w:val="24"/>
          <w:szCs w:val="24"/>
          <w:lang w:val="fr-FR"/>
        </w:rPr>
      </w:pPr>
      <w:r w:rsidRPr="00D923CC">
        <w:rPr>
          <w:rFonts w:ascii="Times New Roman" w:eastAsia="Arial" w:hAnsi="Times New Roman" w:cs="Times New Roman"/>
          <w:sz w:val="24"/>
          <w:szCs w:val="24"/>
          <w:lang w:val="fr-FR"/>
        </w:rPr>
        <w:t xml:space="preserve">c) Đúng: Lớp A có ta có: </w:t>
      </w:r>
      <w:r w:rsidRPr="00D923CC">
        <w:rPr>
          <w:rFonts w:ascii="Arial" w:eastAsia="Arial" w:hAnsi="Arial" w:cs="Times New Roman"/>
          <w:position w:val="-24"/>
        </w:rPr>
        <w:object w:dxaOrig="2659" w:dyaOrig="620">
          <v:shape id="_x0000_i1204" type="#_x0000_t75" style="width:133.5pt;height:31.5pt" o:ole="">
            <v:imagedata r:id="rId352" o:title=""/>
          </v:shape>
          <o:OLEObject Type="Embed" ProgID="Equation.DSMT4" ShapeID="_x0000_i1204" DrawAspect="Content" ObjectID="_1819823535" r:id="rId353"/>
        </w:object>
      </w:r>
    </w:p>
    <w:p w:rsidR="00D923CC" w:rsidRPr="00D923CC" w:rsidRDefault="00D923CC" w:rsidP="00D923CC">
      <w:pPr>
        <w:spacing w:line="276" w:lineRule="auto"/>
        <w:ind w:left="992"/>
        <w:jc w:val="both"/>
        <w:rPr>
          <w:rFonts w:ascii="Times New Roman" w:eastAsia="Arial" w:hAnsi="Times New Roman" w:cs="Times New Roman"/>
          <w:sz w:val="24"/>
          <w:szCs w:val="24"/>
          <w:lang w:val="fr-FR"/>
        </w:rPr>
      </w:pPr>
      <w:r w:rsidRPr="00D923CC">
        <w:rPr>
          <w:rFonts w:ascii="Arial" w:eastAsia="Arial" w:hAnsi="Arial" w:cs="Times New Roman"/>
          <w:position w:val="-24"/>
        </w:rPr>
        <w:object w:dxaOrig="8820" w:dyaOrig="900">
          <v:shape id="_x0000_i1205" type="#_x0000_t75" style="width:441pt;height:45pt" o:ole="">
            <v:imagedata r:id="rId354" o:title=""/>
          </v:shape>
          <o:OLEObject Type="Embed" ProgID="Equation.DSMT4" ShapeID="_x0000_i1205" DrawAspect="Content" ObjectID="_1819823536" r:id="rId355"/>
        </w:object>
      </w:r>
    </w:p>
    <w:p w:rsidR="00D923CC" w:rsidRPr="00D923CC" w:rsidRDefault="00D923CC" w:rsidP="00D923CC">
      <w:pPr>
        <w:spacing w:line="276" w:lineRule="auto"/>
        <w:ind w:left="992"/>
        <w:jc w:val="both"/>
        <w:rPr>
          <w:rFonts w:ascii="Times New Roman" w:eastAsia="Arial" w:hAnsi="Times New Roman" w:cs="Times New Roman"/>
          <w:sz w:val="24"/>
          <w:szCs w:val="24"/>
          <w:lang w:val="fr-FR"/>
        </w:rPr>
      </w:pPr>
      <w:r w:rsidRPr="00D923CC">
        <w:rPr>
          <w:rFonts w:ascii="Times New Roman" w:eastAsia="Arial" w:hAnsi="Times New Roman" w:cs="Times New Roman"/>
          <w:sz w:val="24"/>
          <w:szCs w:val="24"/>
          <w:lang w:val="fr-FR"/>
        </w:rPr>
        <w:t xml:space="preserve">d) Đúng: Lớp B có ta có: </w:t>
      </w:r>
      <w:r w:rsidRPr="00D923CC">
        <w:rPr>
          <w:rFonts w:ascii="Arial" w:eastAsia="Arial" w:hAnsi="Arial" w:cs="Times New Roman"/>
          <w:position w:val="-24"/>
        </w:rPr>
        <w:object w:dxaOrig="2659" w:dyaOrig="620">
          <v:shape id="_x0000_i1206" type="#_x0000_t75" style="width:133.5pt;height:31.5pt" o:ole="">
            <v:imagedata r:id="rId356" o:title=""/>
          </v:shape>
          <o:OLEObject Type="Embed" ProgID="Equation.DSMT4" ShapeID="_x0000_i1206" DrawAspect="Content" ObjectID="_1819823537" r:id="rId357"/>
        </w:object>
      </w:r>
    </w:p>
    <w:p w:rsidR="00D923CC" w:rsidRPr="00D923CC" w:rsidRDefault="00D923CC" w:rsidP="00D923CC">
      <w:pPr>
        <w:spacing w:line="276" w:lineRule="auto"/>
        <w:ind w:left="992"/>
        <w:jc w:val="both"/>
        <w:rPr>
          <w:rFonts w:ascii="Times New Roman" w:eastAsia="Arial" w:hAnsi="Times New Roman" w:cs="Times New Roman"/>
          <w:sz w:val="24"/>
          <w:szCs w:val="24"/>
          <w:lang w:val="fr-FR"/>
        </w:rPr>
      </w:pPr>
      <w:r w:rsidRPr="00D923CC">
        <w:rPr>
          <w:rFonts w:ascii="Arial" w:eastAsia="Arial" w:hAnsi="Arial" w:cs="Times New Roman"/>
          <w:position w:val="-24"/>
        </w:rPr>
        <w:object w:dxaOrig="8860" w:dyaOrig="900">
          <v:shape id="_x0000_i1207" type="#_x0000_t75" style="width:443.25pt;height:45pt" o:ole="">
            <v:imagedata r:id="rId358" o:title=""/>
          </v:shape>
          <o:OLEObject Type="Embed" ProgID="Equation.DSMT4" ShapeID="_x0000_i1207" DrawAspect="Content" ObjectID="_1819823538" r:id="rId359"/>
        </w:object>
      </w:r>
    </w:p>
    <w:p w:rsidR="00D923CC" w:rsidRPr="00D923CC" w:rsidRDefault="00D923CC" w:rsidP="00D923CC">
      <w:pPr>
        <w:tabs>
          <w:tab w:val="left" w:pos="992"/>
        </w:tabs>
        <w:spacing w:before="120" w:after="0" w:line="276" w:lineRule="auto"/>
        <w:ind w:left="992" w:hanging="992"/>
        <w:jc w:val="both"/>
        <w:rPr>
          <w:rFonts w:ascii="Times New Roman" w:eastAsia="Arial" w:hAnsi="Times New Roman" w:cs="Times New Roman"/>
          <w:sz w:val="24"/>
          <w:szCs w:val="24"/>
          <w:lang w:val="fr-FR"/>
        </w:rPr>
      </w:pPr>
      <w:r w:rsidRPr="00D923CC">
        <w:rPr>
          <w:rFonts w:ascii="Times New Roman" w:eastAsia="Arial" w:hAnsi="Times New Roman" w:cs="Times New Roman"/>
          <w:b/>
          <w:color w:val="C00000"/>
          <w:sz w:val="24"/>
          <w:szCs w:val="24"/>
          <w:lang w:val="fr-FR"/>
        </w:rPr>
        <w:t>Câu 3:</w:t>
      </w:r>
      <w:r w:rsidRPr="00D923CC">
        <w:rPr>
          <w:rFonts w:ascii="Times New Roman" w:eastAsia="Arial" w:hAnsi="Times New Roman" w:cs="Times New Roman"/>
          <w:b/>
          <w:sz w:val="24"/>
          <w:szCs w:val="24"/>
          <w:lang w:val="fr-FR"/>
        </w:rPr>
        <w:tab/>
      </w:r>
      <w:r w:rsidRPr="00D923CC">
        <w:rPr>
          <w:rFonts w:ascii="Times New Roman" w:eastAsia="Arial" w:hAnsi="Times New Roman" w:cs="Times New Roman"/>
          <w:sz w:val="24"/>
          <w:szCs w:val="24"/>
          <w:lang w:val="fr-FR"/>
        </w:rPr>
        <w:t>Thống kê lương mới từ 01/07/2024 của giáo viên hạng III của một trường THPT thu được kết quả sau:</w:t>
      </w:r>
    </w:p>
    <w:p w:rsidR="00D923CC" w:rsidRPr="00D923CC" w:rsidRDefault="00D923CC" w:rsidP="00D923CC">
      <w:pPr>
        <w:tabs>
          <w:tab w:val="left" w:pos="992"/>
        </w:tabs>
        <w:spacing w:before="120" w:after="0" w:line="276" w:lineRule="auto"/>
        <w:ind w:left="992"/>
        <w:contextualSpacing/>
        <w:jc w:val="center"/>
        <w:rPr>
          <w:rFonts w:ascii="Times New Roman" w:eastAsia="Arial" w:hAnsi="Times New Roman" w:cs="Times New Roman"/>
          <w:sz w:val="24"/>
          <w:szCs w:val="24"/>
          <w:lang w:val="fr-FR"/>
        </w:rPr>
      </w:pPr>
      <w:r w:rsidRPr="00D923CC">
        <w:rPr>
          <w:rFonts w:ascii="Times New Roman" w:eastAsia="Arial" w:hAnsi="Times New Roman" w:cs="Times New Roman"/>
          <w:noProof/>
          <w:sz w:val="24"/>
          <w:szCs w:val="24"/>
          <w:lang w:val="en-US"/>
        </w:rPr>
        <w:drawing>
          <wp:inline distT="0" distB="0" distL="0" distR="0" wp14:anchorId="0F41ED37" wp14:editId="6F36007D">
            <wp:extent cx="5158740" cy="586740"/>
            <wp:effectExtent l="0" t="0" r="3810" b="3810"/>
            <wp:docPr id="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988425" name=""/>
                    <pic:cNvPicPr/>
                  </pic:nvPicPr>
                  <pic:blipFill>
                    <a:blip r:embed="rId94"/>
                    <a:stretch>
                      <a:fillRect/>
                    </a:stretch>
                  </pic:blipFill>
                  <pic:spPr>
                    <a:xfrm>
                      <a:off x="0" y="0"/>
                      <a:ext cx="5302167" cy="603053"/>
                    </a:xfrm>
                    <a:prstGeom prst="rect">
                      <a:avLst/>
                    </a:prstGeom>
                  </pic:spPr>
                </pic:pic>
              </a:graphicData>
            </a:graphic>
          </wp:inline>
        </w:drawing>
      </w:r>
    </w:p>
    <w:p w:rsidR="00D923CC" w:rsidRPr="00D923CC" w:rsidRDefault="00D923CC" w:rsidP="00D923CC">
      <w:pPr>
        <w:spacing w:before="120" w:line="276" w:lineRule="auto"/>
        <w:ind w:firstLine="992"/>
        <w:rPr>
          <w:rFonts w:ascii="Times New Roman" w:eastAsia="Arial" w:hAnsi="Times New Roman" w:cs="Times New Roman"/>
          <w:sz w:val="24"/>
          <w:szCs w:val="24"/>
          <w:lang w:val="en-US"/>
        </w:rPr>
      </w:pPr>
      <w:r w:rsidRPr="00D923CC">
        <w:rPr>
          <w:rFonts w:ascii="Times New Roman" w:eastAsia="Arial" w:hAnsi="Times New Roman" w:cs="Times New Roman"/>
          <w:sz w:val="24"/>
          <w:szCs w:val="24"/>
        </w:rPr>
        <w:t>a) Trong thống kê số lượng giáo viên có mức lương cao nhất có số lượng thấp nhất.</w:t>
      </w:r>
    </w:p>
    <w:p w:rsidR="00D923CC" w:rsidRPr="00D923CC" w:rsidRDefault="00D923CC" w:rsidP="00D923CC">
      <w:pPr>
        <w:spacing w:before="120" w:line="276" w:lineRule="auto"/>
        <w:ind w:firstLine="992"/>
        <w:rPr>
          <w:rFonts w:ascii="Times New Roman" w:eastAsia="Arial" w:hAnsi="Times New Roman" w:cs="Times New Roman"/>
          <w:sz w:val="24"/>
          <w:szCs w:val="24"/>
          <w:lang w:val="en-US"/>
        </w:rPr>
      </w:pPr>
      <w:r w:rsidRPr="00D923CC">
        <w:rPr>
          <w:rFonts w:ascii="Times New Roman" w:eastAsia="Arial" w:hAnsi="Times New Roman" w:cs="Times New Roman"/>
          <w:sz w:val="24"/>
          <w:szCs w:val="24"/>
        </w:rPr>
        <w:t xml:space="preserve">b) Lương trung bình của giáo viên hạng III trong thống kê là </w:t>
      </w:r>
      <w:r w:rsidRPr="00D923CC">
        <w:rPr>
          <w:rFonts w:ascii="Arial" w:eastAsia="Arial" w:hAnsi="Arial" w:cs="Times New Roman"/>
          <w:position w:val="-6"/>
        </w:rPr>
        <w:object w:dxaOrig="279" w:dyaOrig="279">
          <v:shape id="_x0000_i1208" type="#_x0000_t75" style="width:13.5pt;height:13.5pt" o:ole="">
            <v:imagedata r:id="rId95" o:title=""/>
          </v:shape>
          <o:OLEObject Type="Embed" ProgID="Equation.DSMT4" ShapeID="_x0000_i1208" DrawAspect="Content" ObjectID="_1819823539" r:id="rId360"/>
        </w:object>
      </w:r>
      <w:r w:rsidRPr="00D923CC">
        <w:rPr>
          <w:rFonts w:ascii="Times New Roman" w:eastAsia="Arial" w:hAnsi="Times New Roman" w:cs="Times New Roman"/>
          <w:sz w:val="24"/>
          <w:szCs w:val="24"/>
        </w:rPr>
        <w:t>.</w:t>
      </w:r>
    </w:p>
    <w:p w:rsidR="00D923CC" w:rsidRPr="00D923CC" w:rsidRDefault="00D923CC" w:rsidP="00D923CC">
      <w:pPr>
        <w:spacing w:before="120" w:line="276" w:lineRule="auto"/>
        <w:ind w:firstLine="992"/>
        <w:rPr>
          <w:rFonts w:ascii="Times New Roman" w:eastAsia="Arial" w:hAnsi="Times New Roman" w:cs="Times New Roman"/>
          <w:sz w:val="24"/>
          <w:szCs w:val="24"/>
          <w:lang w:val="en-US"/>
        </w:rPr>
      </w:pPr>
      <w:r w:rsidRPr="00D923CC">
        <w:rPr>
          <w:rFonts w:ascii="Times New Roman" w:eastAsia="Arial" w:hAnsi="Times New Roman" w:cs="Times New Roman"/>
          <w:sz w:val="24"/>
          <w:szCs w:val="24"/>
        </w:rPr>
        <w:t xml:space="preserve">c) Nhóm tứ phân vị thứ hai của thống kê là nhóm </w:t>
      </w:r>
      <w:r w:rsidRPr="00D923CC">
        <w:rPr>
          <w:rFonts w:ascii="Arial" w:eastAsia="Arial" w:hAnsi="Arial" w:cs="Times New Roman"/>
          <w:position w:val="-14"/>
        </w:rPr>
        <w:object w:dxaOrig="540" w:dyaOrig="400">
          <v:shape id="_x0000_i1209" type="#_x0000_t75" style="width:27pt;height:19.5pt" o:ole="">
            <v:imagedata r:id="rId97" o:title=""/>
          </v:shape>
          <o:OLEObject Type="Embed" ProgID="Equation.DSMT4" ShapeID="_x0000_i1209" DrawAspect="Content" ObjectID="_1819823540" r:id="rId361"/>
        </w:object>
      </w:r>
      <w:r w:rsidRPr="00D923CC">
        <w:rPr>
          <w:rFonts w:ascii="Times New Roman" w:eastAsia="Arial" w:hAnsi="Times New Roman" w:cs="Times New Roman"/>
          <w:sz w:val="24"/>
          <w:szCs w:val="24"/>
        </w:rPr>
        <w:t>.</w:t>
      </w:r>
    </w:p>
    <w:p w:rsidR="00D923CC" w:rsidRPr="00D923CC" w:rsidRDefault="00D923CC" w:rsidP="00D923CC">
      <w:pPr>
        <w:spacing w:before="120" w:line="276" w:lineRule="auto"/>
        <w:ind w:firstLine="992"/>
        <w:rPr>
          <w:rFonts w:ascii="Times New Roman" w:eastAsia="Arial" w:hAnsi="Times New Roman" w:cs="Times New Roman"/>
          <w:sz w:val="24"/>
          <w:szCs w:val="24"/>
        </w:rPr>
      </w:pPr>
      <w:r w:rsidRPr="00D923CC">
        <w:rPr>
          <w:rFonts w:ascii="Times New Roman" w:eastAsia="Arial" w:hAnsi="Times New Roman" w:cs="Times New Roman"/>
          <w:sz w:val="24"/>
          <w:szCs w:val="24"/>
        </w:rPr>
        <w:t>c) Khoảng tứ phân vị thống kê là nhỏ hơn 1</w:t>
      </w:r>
    </w:p>
    <w:p w:rsidR="00D923CC" w:rsidRPr="00D923CC" w:rsidRDefault="00D923CC" w:rsidP="00D923CC">
      <w:pPr>
        <w:spacing w:line="276" w:lineRule="auto"/>
        <w:ind w:left="992" w:firstLine="851"/>
        <w:jc w:val="center"/>
        <w:rPr>
          <w:rFonts w:ascii="Times New Roman" w:eastAsia="Arial" w:hAnsi="Times New Roman" w:cs="Times New Roman"/>
          <w:b/>
          <w:sz w:val="24"/>
          <w:szCs w:val="24"/>
          <w:lang w:val="nl-NL"/>
        </w:rPr>
      </w:pPr>
      <w:r w:rsidRPr="00D923CC">
        <w:rPr>
          <w:rFonts w:ascii="Times New Roman" w:eastAsia="Arial" w:hAnsi="Times New Roman" w:cs="Times New Roman"/>
          <w:b/>
          <w:color w:val="0066FF"/>
          <w:sz w:val="24"/>
          <w:szCs w:val="24"/>
          <w:lang w:val="nl-NL"/>
        </w:rPr>
        <w:t>Lời giải</w:t>
      </w:r>
    </w:p>
    <w:p w:rsidR="00D923CC" w:rsidRPr="00D923CC" w:rsidRDefault="00D923CC" w:rsidP="00D923CC">
      <w:pPr>
        <w:spacing w:before="120" w:line="276" w:lineRule="auto"/>
        <w:ind w:left="992"/>
        <w:jc w:val="center"/>
        <w:rPr>
          <w:rFonts w:ascii="Times New Roman" w:eastAsia="Arial" w:hAnsi="Times New Roman" w:cs="Times New Roman"/>
          <w:sz w:val="24"/>
          <w:szCs w:val="24"/>
          <w:lang w:val="nl-NL"/>
        </w:rPr>
      </w:pPr>
      <w:r w:rsidRPr="00D923CC">
        <w:rPr>
          <w:rFonts w:ascii="Times New Roman" w:eastAsia="Arial" w:hAnsi="Times New Roman" w:cs="Times New Roman"/>
          <w:noProof/>
          <w:sz w:val="24"/>
          <w:szCs w:val="24"/>
          <w:lang w:val="en-US"/>
        </w:rPr>
        <w:drawing>
          <wp:inline distT="0" distB="0" distL="0" distR="0" wp14:anchorId="041C75E9" wp14:editId="52E4165A">
            <wp:extent cx="3848100" cy="694701"/>
            <wp:effectExtent l="0" t="0" r="0" b="0"/>
            <wp:docPr id="17" name="Picture 1" descr="A white rectangular box with black numbers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477712" name="Picture 1" descr="A white rectangular box with black numbers  Description automatically generated"/>
                    <pic:cNvPicPr/>
                  </pic:nvPicPr>
                  <pic:blipFill>
                    <a:blip r:embed="rId362"/>
                    <a:stretch>
                      <a:fillRect/>
                    </a:stretch>
                  </pic:blipFill>
                  <pic:spPr>
                    <a:xfrm>
                      <a:off x="0" y="0"/>
                      <a:ext cx="3883950" cy="701173"/>
                    </a:xfrm>
                    <a:prstGeom prst="rect">
                      <a:avLst/>
                    </a:prstGeom>
                  </pic:spPr>
                </pic:pic>
              </a:graphicData>
            </a:graphic>
          </wp:inline>
        </w:drawing>
      </w:r>
    </w:p>
    <w:p w:rsidR="00D923CC" w:rsidRPr="00D923CC" w:rsidRDefault="00D923CC" w:rsidP="00D923CC">
      <w:pPr>
        <w:spacing w:before="120" w:line="276" w:lineRule="auto"/>
        <w:ind w:left="992"/>
        <w:rPr>
          <w:rFonts w:ascii="Times New Roman" w:eastAsia="Arial" w:hAnsi="Times New Roman" w:cs="Times New Roman"/>
          <w:b/>
          <w:bCs/>
          <w:sz w:val="24"/>
          <w:szCs w:val="24"/>
          <w:lang w:val="nl-NL"/>
        </w:rPr>
      </w:pPr>
      <w:r w:rsidRPr="00D923CC">
        <w:rPr>
          <w:rFonts w:ascii="Times New Roman" w:eastAsia="Arial" w:hAnsi="Times New Roman" w:cs="Times New Roman"/>
          <w:sz w:val="24"/>
          <w:szCs w:val="24"/>
          <w:lang w:val="nl-NL"/>
        </w:rPr>
        <w:t>a) Đúng: Trong thống kê số lượng giáo viên có mức lương cao nhất có số lượng thấp nhất</w:t>
      </w:r>
    </w:p>
    <w:p w:rsidR="00D923CC" w:rsidRPr="00D923CC" w:rsidRDefault="00D923CC" w:rsidP="00D923CC">
      <w:pPr>
        <w:spacing w:before="120" w:line="276" w:lineRule="auto"/>
        <w:ind w:left="992"/>
        <w:rPr>
          <w:rFonts w:ascii="Times New Roman" w:eastAsia="Arial" w:hAnsi="Times New Roman" w:cs="Times New Roman"/>
          <w:b/>
          <w:bCs/>
          <w:sz w:val="24"/>
          <w:szCs w:val="24"/>
          <w:lang w:val="nl-NL"/>
        </w:rPr>
      </w:pPr>
      <w:r w:rsidRPr="00D923CC">
        <w:rPr>
          <w:rFonts w:ascii="Times New Roman" w:eastAsia="Arial" w:hAnsi="Times New Roman" w:cs="Times New Roman"/>
          <w:sz w:val="24"/>
          <w:szCs w:val="24"/>
          <w:lang w:val="nl-NL"/>
        </w:rPr>
        <w:t xml:space="preserve">b) Sai: Lương trung bình của giáo viên hạng III trong thống kê là </w:t>
      </w:r>
      <w:r w:rsidRPr="00D923CC">
        <w:rPr>
          <w:rFonts w:ascii="Arial" w:eastAsia="Arial" w:hAnsi="Arial" w:cs="Times New Roman"/>
          <w:position w:val="-10"/>
        </w:rPr>
        <w:object w:dxaOrig="460" w:dyaOrig="320">
          <v:shape id="_x0000_i1210" type="#_x0000_t75" style="width:22.5pt;height:16.5pt" o:ole="">
            <v:imagedata r:id="rId363" o:title=""/>
          </v:shape>
          <o:OLEObject Type="Embed" ProgID="Equation.DSMT4" ShapeID="_x0000_i1210" DrawAspect="Content" ObjectID="_1819823541" r:id="rId364"/>
        </w:object>
      </w:r>
      <w:r w:rsidRPr="00D923CC">
        <w:rPr>
          <w:rFonts w:ascii="Times New Roman" w:eastAsia="Arial" w:hAnsi="Times New Roman" w:cs="Times New Roman"/>
          <w:sz w:val="24"/>
          <w:szCs w:val="24"/>
          <w:lang w:val="nl-NL"/>
        </w:rPr>
        <w:t>:</w:t>
      </w:r>
    </w:p>
    <w:p w:rsidR="00D923CC" w:rsidRPr="00D923CC" w:rsidRDefault="00D923CC" w:rsidP="00D923CC">
      <w:pPr>
        <w:spacing w:before="120" w:line="276" w:lineRule="auto"/>
        <w:ind w:left="992" w:firstLine="851"/>
        <w:jc w:val="center"/>
        <w:rPr>
          <w:rFonts w:ascii="Times New Roman" w:eastAsia="Arial" w:hAnsi="Times New Roman" w:cs="Times New Roman"/>
          <w:sz w:val="24"/>
          <w:szCs w:val="24"/>
          <w:lang w:val="fr-FR"/>
        </w:rPr>
      </w:pPr>
      <w:r w:rsidRPr="00D923CC">
        <w:rPr>
          <w:rFonts w:ascii="Arial" w:eastAsia="Arial" w:hAnsi="Arial" w:cs="Times New Roman"/>
          <w:position w:val="-24"/>
        </w:rPr>
        <w:object w:dxaOrig="3940" w:dyaOrig="620">
          <v:shape id="_x0000_i1211" type="#_x0000_t75" style="width:196.5pt;height:31.5pt" o:ole="">
            <v:imagedata r:id="rId365" o:title=""/>
          </v:shape>
          <o:OLEObject Type="Embed" ProgID="Equation.DSMT4" ShapeID="_x0000_i1211" DrawAspect="Content" ObjectID="_1819823542" r:id="rId366"/>
        </w:object>
      </w:r>
    </w:p>
    <w:p w:rsidR="00D923CC" w:rsidRPr="00D923CC" w:rsidRDefault="00D923CC" w:rsidP="00D923CC">
      <w:pPr>
        <w:spacing w:before="120" w:line="276" w:lineRule="auto"/>
        <w:ind w:firstLine="992"/>
        <w:rPr>
          <w:rFonts w:ascii="Times New Roman" w:eastAsia="Arial" w:hAnsi="Times New Roman" w:cs="Times New Roman"/>
          <w:sz w:val="24"/>
          <w:szCs w:val="24"/>
          <w:lang w:val="fr-FR"/>
        </w:rPr>
      </w:pPr>
      <w:r w:rsidRPr="00D923CC">
        <w:rPr>
          <w:rFonts w:ascii="Times New Roman" w:eastAsia="Arial" w:hAnsi="Times New Roman" w:cs="Times New Roman"/>
          <w:sz w:val="24"/>
          <w:szCs w:val="24"/>
          <w:lang w:val="fr-FR"/>
        </w:rPr>
        <w:t xml:space="preserve">c) Sai : Ta có: </w:t>
      </w:r>
      <w:r w:rsidRPr="00D923CC">
        <w:rPr>
          <w:rFonts w:ascii="Arial" w:eastAsia="Arial" w:hAnsi="Arial" w:cs="Times New Roman"/>
          <w:position w:val="-24"/>
        </w:rPr>
        <w:object w:dxaOrig="1400" w:dyaOrig="620">
          <v:shape id="_x0000_i1212" type="#_x0000_t75" style="width:70.5pt;height:31.5pt" o:ole="">
            <v:imagedata r:id="rId367" o:title=""/>
          </v:shape>
          <o:OLEObject Type="Embed" ProgID="Equation.DSMT4" ShapeID="_x0000_i1212" DrawAspect="Content" ObjectID="_1819823543" r:id="rId368"/>
        </w:object>
      </w:r>
      <w:r w:rsidRPr="00D923CC">
        <w:rPr>
          <w:rFonts w:ascii="Times New Roman" w:eastAsia="Arial" w:hAnsi="Times New Roman" w:cs="Times New Roman"/>
          <w:sz w:val="24"/>
          <w:szCs w:val="24"/>
          <w:lang w:val="fr-FR"/>
        </w:rPr>
        <w:t xml:space="preserve"> nên nhóm chưa tứ phân vị thứ 2 của thống kê là </w:t>
      </w:r>
      <w:r w:rsidRPr="00D923CC">
        <w:rPr>
          <w:rFonts w:ascii="Arial" w:eastAsia="Arial" w:hAnsi="Arial" w:cs="Times New Roman"/>
          <w:position w:val="-10"/>
        </w:rPr>
        <w:object w:dxaOrig="620" w:dyaOrig="320">
          <v:shape id="_x0000_i1213" type="#_x0000_t75" style="width:31.5pt;height:16.5pt" o:ole="">
            <v:imagedata r:id="rId369" o:title=""/>
          </v:shape>
          <o:OLEObject Type="Embed" ProgID="Equation.DSMT4" ShapeID="_x0000_i1213" DrawAspect="Content" ObjectID="_1819823544" r:id="rId370"/>
        </w:object>
      </w:r>
      <w:r w:rsidRPr="00D923CC">
        <w:rPr>
          <w:rFonts w:ascii="Times New Roman" w:eastAsia="Arial" w:hAnsi="Times New Roman" w:cs="Times New Roman"/>
          <w:sz w:val="24"/>
          <w:szCs w:val="24"/>
          <w:lang w:val="fr-FR"/>
        </w:rPr>
        <w:t>.</w:t>
      </w:r>
    </w:p>
    <w:p w:rsidR="00D923CC" w:rsidRPr="00D923CC" w:rsidRDefault="00D923CC" w:rsidP="00D923CC">
      <w:pPr>
        <w:spacing w:before="120" w:line="276" w:lineRule="auto"/>
        <w:ind w:firstLine="992"/>
        <w:rPr>
          <w:rFonts w:ascii="Times New Roman" w:eastAsia="Arial" w:hAnsi="Times New Roman" w:cs="Times New Roman"/>
          <w:sz w:val="24"/>
          <w:szCs w:val="24"/>
          <w:lang w:val="fr-FR"/>
        </w:rPr>
      </w:pPr>
      <w:r w:rsidRPr="00D923CC">
        <w:rPr>
          <w:rFonts w:ascii="Times New Roman" w:eastAsia="Arial" w:hAnsi="Times New Roman" w:cs="Times New Roman"/>
          <w:sz w:val="24"/>
          <w:szCs w:val="24"/>
          <w:lang w:val="fr-FR"/>
        </w:rPr>
        <w:t xml:space="preserve">d) Đúng: Ta có: </w:t>
      </w:r>
      <w:r w:rsidRPr="00D923CC">
        <w:rPr>
          <w:rFonts w:ascii="Arial" w:eastAsia="Arial" w:hAnsi="Arial" w:cs="Times New Roman"/>
          <w:position w:val="-24"/>
        </w:rPr>
        <w:object w:dxaOrig="1500" w:dyaOrig="620">
          <v:shape id="_x0000_i1214" type="#_x0000_t75" style="width:75pt;height:31.5pt" o:ole="">
            <v:imagedata r:id="rId371" o:title=""/>
          </v:shape>
          <o:OLEObject Type="Embed" ProgID="Equation.DSMT4" ShapeID="_x0000_i1214" DrawAspect="Content" ObjectID="_1819823545" r:id="rId372"/>
        </w:object>
      </w:r>
      <w:r w:rsidRPr="00D923CC">
        <w:rPr>
          <w:rFonts w:ascii="Times New Roman" w:eastAsia="Arial" w:hAnsi="Times New Roman" w:cs="Times New Roman"/>
          <w:sz w:val="24"/>
          <w:szCs w:val="24"/>
          <w:lang w:val="fr-FR"/>
        </w:rPr>
        <w:t xml:space="preserve"> ; </w:t>
      </w:r>
      <w:r w:rsidRPr="00D923CC">
        <w:rPr>
          <w:rFonts w:ascii="Arial" w:eastAsia="Arial" w:hAnsi="Arial" w:cs="Times New Roman"/>
          <w:position w:val="-24"/>
        </w:rPr>
        <w:object w:dxaOrig="2420" w:dyaOrig="620">
          <v:shape id="_x0000_i1215" type="#_x0000_t75" style="width:121.5pt;height:31.5pt" o:ole="">
            <v:imagedata r:id="rId373" o:title=""/>
          </v:shape>
          <o:OLEObject Type="Embed" ProgID="Equation.DSMT4" ShapeID="_x0000_i1215" DrawAspect="Content" ObjectID="_1819823546" r:id="rId374"/>
        </w:object>
      </w:r>
    </w:p>
    <w:p w:rsidR="00D923CC" w:rsidRPr="00D923CC" w:rsidRDefault="00D923CC" w:rsidP="00D923CC">
      <w:pPr>
        <w:spacing w:before="120" w:line="276" w:lineRule="auto"/>
        <w:ind w:firstLine="992"/>
        <w:rPr>
          <w:rFonts w:ascii="Times New Roman" w:eastAsia="Arial" w:hAnsi="Times New Roman" w:cs="Times New Roman"/>
          <w:sz w:val="24"/>
          <w:szCs w:val="24"/>
          <w:lang w:val="fr-FR"/>
        </w:rPr>
      </w:pPr>
      <w:r w:rsidRPr="00D923CC">
        <w:rPr>
          <w:rFonts w:ascii="Arial" w:eastAsia="Arial" w:hAnsi="Arial" w:cs="Times New Roman"/>
          <w:position w:val="-24"/>
        </w:rPr>
        <w:object w:dxaOrig="7880" w:dyaOrig="900">
          <v:shape id="_x0000_i1216" type="#_x0000_t75" style="width:394.5pt;height:45pt" o:ole="">
            <v:imagedata r:id="rId375" o:title=""/>
          </v:shape>
          <o:OLEObject Type="Embed" ProgID="Equation.DSMT4" ShapeID="_x0000_i1216" DrawAspect="Content" ObjectID="_1819823547" r:id="rId376"/>
        </w:object>
      </w:r>
      <w:r w:rsidRPr="00D923CC">
        <w:rPr>
          <w:rFonts w:ascii="Times New Roman" w:eastAsia="Arial" w:hAnsi="Times New Roman" w:cs="Times New Roman"/>
          <w:sz w:val="24"/>
          <w:szCs w:val="24"/>
          <w:lang w:val="fr-FR"/>
        </w:rPr>
        <w:t>.</w:t>
      </w:r>
    </w:p>
    <w:p w:rsidR="00D923CC" w:rsidRPr="00D923CC" w:rsidRDefault="00D923CC" w:rsidP="00D923CC">
      <w:pPr>
        <w:tabs>
          <w:tab w:val="left" w:pos="992"/>
        </w:tabs>
        <w:spacing w:before="120" w:after="0" w:line="276" w:lineRule="auto"/>
        <w:ind w:left="992" w:hanging="992"/>
        <w:jc w:val="both"/>
        <w:rPr>
          <w:rFonts w:ascii="Times New Roman" w:eastAsia="Arial" w:hAnsi="Times New Roman" w:cs="Times New Roman"/>
          <w:sz w:val="24"/>
          <w:szCs w:val="24"/>
        </w:rPr>
      </w:pPr>
      <w:r w:rsidRPr="00D923CC">
        <w:rPr>
          <w:rFonts w:ascii="Times New Roman" w:eastAsia="Arial" w:hAnsi="Times New Roman" w:cs="Times New Roman"/>
          <w:b/>
          <w:color w:val="C00000"/>
          <w:sz w:val="24"/>
          <w:szCs w:val="24"/>
        </w:rPr>
        <w:t>Câu 4:</w:t>
      </w:r>
      <w:r w:rsidRPr="00D923CC">
        <w:rPr>
          <w:rFonts w:ascii="Times New Roman" w:eastAsia="Arial" w:hAnsi="Times New Roman" w:cs="Times New Roman"/>
          <w:b/>
          <w:sz w:val="24"/>
          <w:szCs w:val="24"/>
        </w:rPr>
        <w:tab/>
      </w:r>
      <w:r w:rsidRPr="00D923CC">
        <w:rPr>
          <w:rFonts w:ascii="Times New Roman" w:eastAsia="Arial" w:hAnsi="Times New Roman" w:cs="Times New Roman"/>
          <w:sz w:val="24"/>
          <w:szCs w:val="24"/>
        </w:rPr>
        <w:t>Cho bảng số liệu bên dưới.</w:t>
      </w:r>
    </w:p>
    <w:p w:rsidR="00D923CC" w:rsidRPr="00D923CC" w:rsidRDefault="00D923CC" w:rsidP="00D923CC">
      <w:pPr>
        <w:spacing w:after="0" w:line="276" w:lineRule="auto"/>
        <w:ind w:left="992"/>
        <w:jc w:val="center"/>
        <w:rPr>
          <w:rFonts w:ascii="Times New Roman" w:eastAsia="Arial" w:hAnsi="Times New Roman" w:cs="Times New Roman"/>
          <w:sz w:val="24"/>
          <w:szCs w:val="24"/>
        </w:rPr>
      </w:pPr>
      <w:r w:rsidRPr="00D923CC">
        <w:rPr>
          <w:rFonts w:ascii="Times New Roman" w:eastAsia="Arial" w:hAnsi="Times New Roman" w:cs="Times New Roman"/>
          <w:noProof/>
          <w:sz w:val="24"/>
          <w:szCs w:val="24"/>
          <w:lang w:val="en-US"/>
        </w:rPr>
        <w:drawing>
          <wp:inline distT="0" distB="0" distL="0" distR="0" wp14:anchorId="133A6911" wp14:editId="42DD7A02">
            <wp:extent cx="5170788" cy="50482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kz_image_1.png"/>
                    <pic:cNvPicPr/>
                  </pic:nvPicPr>
                  <pic:blipFill>
                    <a:blip r:embed="rId99"/>
                    <a:stretch>
                      <a:fillRect/>
                    </a:stretch>
                  </pic:blipFill>
                  <pic:spPr>
                    <a:xfrm>
                      <a:off x="0" y="0"/>
                      <a:ext cx="5181746" cy="505895"/>
                    </a:xfrm>
                    <a:prstGeom prst="rect">
                      <a:avLst/>
                    </a:prstGeom>
                  </pic:spPr>
                </pic:pic>
              </a:graphicData>
            </a:graphic>
          </wp:inline>
        </w:drawing>
      </w:r>
    </w:p>
    <w:p w:rsidR="00D923CC" w:rsidRPr="00D923CC" w:rsidRDefault="00D923CC" w:rsidP="00D923CC">
      <w:pPr>
        <w:spacing w:after="0" w:line="276" w:lineRule="auto"/>
        <w:ind w:left="992"/>
        <w:jc w:val="both"/>
        <w:rPr>
          <w:rFonts w:ascii="Times New Roman" w:eastAsia="Arial" w:hAnsi="Times New Roman" w:cs="Times New Roman"/>
          <w:sz w:val="24"/>
          <w:szCs w:val="24"/>
          <w:lang w:val="en-US"/>
        </w:rPr>
      </w:pPr>
      <w:r w:rsidRPr="00D923CC">
        <w:rPr>
          <w:rFonts w:ascii="Times New Roman" w:eastAsia="Arial" w:hAnsi="Times New Roman" w:cs="Times New Roman"/>
          <w:sz w:val="24"/>
          <w:szCs w:val="24"/>
          <w:lang w:val="en-US"/>
        </w:rPr>
        <w:t>Xét tính đúng sai của các khẳng định sau:</w:t>
      </w:r>
    </w:p>
    <w:p w:rsidR="00D923CC" w:rsidRPr="00D923CC" w:rsidRDefault="00D923CC" w:rsidP="00D923CC">
      <w:pPr>
        <w:spacing w:after="0" w:line="276" w:lineRule="auto"/>
        <w:ind w:left="992"/>
        <w:jc w:val="both"/>
        <w:rPr>
          <w:rFonts w:ascii="Times New Roman" w:eastAsia="Arial" w:hAnsi="Times New Roman" w:cs="Times New Roman"/>
          <w:bCs/>
          <w:sz w:val="24"/>
          <w:szCs w:val="24"/>
        </w:rPr>
      </w:pPr>
      <w:r w:rsidRPr="00D923CC">
        <w:rPr>
          <w:rFonts w:ascii="Times New Roman" w:eastAsia="Arial" w:hAnsi="Times New Roman" w:cs="Times New Roman"/>
          <w:bCs/>
          <w:sz w:val="24"/>
          <w:szCs w:val="24"/>
        </w:rPr>
        <w:t>a) Khoảng biến thiên của mẫu số liệu</w:t>
      </w:r>
      <w:r w:rsidRPr="00D923CC">
        <w:rPr>
          <w:rFonts w:ascii="Times New Roman" w:eastAsia="Arial" w:hAnsi="Times New Roman" w:cs="Times New Roman"/>
          <w:bCs/>
          <w:sz w:val="24"/>
          <w:szCs w:val="24"/>
          <w:lang w:val="en-US"/>
        </w:rPr>
        <w:t xml:space="preserve"> </w:t>
      </w:r>
      <w:r w:rsidRPr="00D923CC">
        <w:rPr>
          <w:rFonts w:ascii="Arial" w:eastAsia="Arial" w:hAnsi="Arial" w:cs="Times New Roman"/>
          <w:position w:val="-6"/>
        </w:rPr>
        <w:object w:dxaOrig="580" w:dyaOrig="279">
          <v:shape id="_x0000_i1217" type="#_x0000_t75" style="width:28.5pt;height:13.5pt" o:ole="">
            <v:imagedata r:id="rId100" o:title=""/>
          </v:shape>
          <o:OLEObject Type="Embed" ProgID="Equation.DSMT4" ShapeID="_x0000_i1217" DrawAspect="Content" ObjectID="_1819823548" r:id="rId377"/>
        </w:object>
      </w:r>
      <w:r w:rsidRPr="00D923CC">
        <w:rPr>
          <w:rFonts w:ascii="Times New Roman" w:eastAsia="Arial" w:hAnsi="Times New Roman" w:cs="Times New Roman"/>
          <w:bCs/>
          <w:sz w:val="24"/>
          <w:szCs w:val="24"/>
        </w:rPr>
        <w:t>.</w:t>
      </w:r>
    </w:p>
    <w:p w:rsidR="00D923CC" w:rsidRPr="00D923CC" w:rsidRDefault="00D923CC" w:rsidP="00D923CC">
      <w:pPr>
        <w:spacing w:after="0" w:line="276" w:lineRule="auto"/>
        <w:ind w:left="992"/>
        <w:jc w:val="both"/>
        <w:rPr>
          <w:rFonts w:ascii="Times New Roman" w:eastAsia="Arial" w:hAnsi="Times New Roman" w:cs="Times New Roman"/>
          <w:bCs/>
          <w:sz w:val="24"/>
          <w:szCs w:val="24"/>
        </w:rPr>
      </w:pPr>
      <w:r w:rsidRPr="00D923CC">
        <w:rPr>
          <w:rFonts w:ascii="Times New Roman" w:eastAsia="Arial" w:hAnsi="Times New Roman" w:cs="Times New Roman"/>
          <w:bCs/>
          <w:sz w:val="24"/>
          <w:szCs w:val="24"/>
        </w:rPr>
        <w:t xml:space="preserve">b) Tứ phân vị thứ nhất của mẫu số liệu ghép nhóm bằng </w:t>
      </w:r>
      <w:r w:rsidRPr="00D923CC">
        <w:rPr>
          <w:rFonts w:ascii="Arial" w:eastAsia="Arial" w:hAnsi="Arial" w:cs="Times New Roman"/>
          <w:position w:val="-12"/>
        </w:rPr>
        <w:object w:dxaOrig="1100" w:dyaOrig="360">
          <v:shape id="_x0000_i1218" type="#_x0000_t75" style="width:55.5pt;height:18pt" o:ole="">
            <v:imagedata r:id="rId102" o:title=""/>
          </v:shape>
          <o:OLEObject Type="Embed" ProgID="Equation.DSMT4" ShapeID="_x0000_i1218" DrawAspect="Content" ObjectID="_1819823549" r:id="rId378"/>
        </w:object>
      </w:r>
      <w:r w:rsidRPr="00D923CC">
        <w:rPr>
          <w:rFonts w:ascii="Times New Roman" w:eastAsia="Arial" w:hAnsi="Times New Roman" w:cs="Times New Roman"/>
          <w:bCs/>
          <w:sz w:val="24"/>
          <w:szCs w:val="24"/>
        </w:rPr>
        <w:t>.</w:t>
      </w:r>
    </w:p>
    <w:p w:rsidR="00D923CC" w:rsidRPr="00D923CC" w:rsidRDefault="00D923CC" w:rsidP="00D923CC">
      <w:pPr>
        <w:spacing w:after="0" w:line="276" w:lineRule="auto"/>
        <w:ind w:left="992"/>
        <w:jc w:val="both"/>
        <w:rPr>
          <w:rFonts w:ascii="Times New Roman" w:eastAsia="Arial" w:hAnsi="Times New Roman" w:cs="Times New Roman"/>
          <w:bCs/>
          <w:sz w:val="24"/>
          <w:szCs w:val="24"/>
        </w:rPr>
      </w:pPr>
      <w:r w:rsidRPr="00D923CC">
        <w:rPr>
          <w:rFonts w:ascii="Times New Roman" w:eastAsia="Arial" w:hAnsi="Times New Roman" w:cs="Times New Roman"/>
          <w:bCs/>
          <w:sz w:val="24"/>
          <w:szCs w:val="24"/>
        </w:rPr>
        <w:t xml:space="preserve">c) Tứ phân vị thứ ba của mẫu số liệu ghép nhóm bằng </w:t>
      </w:r>
      <w:r w:rsidRPr="00D923CC">
        <w:rPr>
          <w:rFonts w:ascii="Arial" w:eastAsia="Arial" w:hAnsi="Arial" w:cs="Times New Roman"/>
          <w:position w:val="-12"/>
        </w:rPr>
        <w:object w:dxaOrig="1100" w:dyaOrig="360">
          <v:shape id="_x0000_i1219" type="#_x0000_t75" style="width:55.5pt;height:18pt" o:ole="">
            <v:imagedata r:id="rId104" o:title=""/>
          </v:shape>
          <o:OLEObject Type="Embed" ProgID="Equation.DSMT4" ShapeID="_x0000_i1219" DrawAspect="Content" ObjectID="_1819823550" r:id="rId379"/>
        </w:object>
      </w:r>
      <w:r w:rsidRPr="00D923CC">
        <w:rPr>
          <w:rFonts w:ascii="Times New Roman" w:eastAsia="Arial" w:hAnsi="Times New Roman" w:cs="Times New Roman"/>
          <w:bCs/>
          <w:sz w:val="24"/>
          <w:szCs w:val="24"/>
        </w:rPr>
        <w:t>.</w:t>
      </w:r>
    </w:p>
    <w:p w:rsidR="00D923CC" w:rsidRPr="00D923CC" w:rsidRDefault="00D923CC" w:rsidP="00D923CC">
      <w:pPr>
        <w:spacing w:after="0" w:line="276" w:lineRule="auto"/>
        <w:ind w:left="992"/>
        <w:jc w:val="both"/>
        <w:rPr>
          <w:rFonts w:ascii="Times New Roman" w:eastAsia="Arial" w:hAnsi="Times New Roman" w:cs="Times New Roman"/>
          <w:bCs/>
          <w:sz w:val="24"/>
          <w:szCs w:val="24"/>
        </w:rPr>
      </w:pPr>
      <w:r w:rsidRPr="00D923CC">
        <w:rPr>
          <w:rFonts w:ascii="Times New Roman" w:eastAsia="Arial" w:hAnsi="Times New Roman" w:cs="Times New Roman"/>
          <w:bCs/>
          <w:sz w:val="24"/>
          <w:szCs w:val="24"/>
        </w:rPr>
        <w:t xml:space="preserve">d) Khoảng tứ phân vị của mẫu số liệu </w:t>
      </w:r>
      <w:r w:rsidRPr="00D923CC">
        <w:rPr>
          <w:rFonts w:ascii="Arial" w:eastAsia="Arial" w:hAnsi="Arial" w:cs="Times New Roman"/>
          <w:position w:val="-14"/>
        </w:rPr>
        <w:object w:dxaOrig="1040" w:dyaOrig="380">
          <v:shape id="_x0000_i1220" type="#_x0000_t75" style="width:52.5pt;height:19.5pt" o:ole="">
            <v:imagedata r:id="rId106" o:title=""/>
          </v:shape>
          <o:OLEObject Type="Embed" ProgID="Equation.DSMT4" ShapeID="_x0000_i1220" DrawAspect="Content" ObjectID="_1819823551" r:id="rId380"/>
        </w:object>
      </w:r>
      <w:r w:rsidRPr="00D923CC">
        <w:rPr>
          <w:rFonts w:ascii="Times New Roman" w:eastAsia="Arial" w:hAnsi="Times New Roman" w:cs="Times New Roman"/>
          <w:bCs/>
          <w:sz w:val="24"/>
          <w:szCs w:val="24"/>
        </w:rPr>
        <w:t>.</w:t>
      </w:r>
    </w:p>
    <w:p w:rsidR="00D923CC" w:rsidRPr="00D923CC" w:rsidRDefault="00D923CC" w:rsidP="00D923CC">
      <w:pPr>
        <w:spacing w:after="0" w:line="276" w:lineRule="auto"/>
        <w:ind w:left="992"/>
        <w:jc w:val="center"/>
        <w:rPr>
          <w:rFonts w:ascii="Times New Roman" w:eastAsia="Arial" w:hAnsi="Times New Roman" w:cs="Times New Roman"/>
          <w:sz w:val="24"/>
          <w:szCs w:val="24"/>
          <w:lang w:val="en-US"/>
        </w:rPr>
      </w:pPr>
      <w:r w:rsidRPr="00D923CC">
        <w:rPr>
          <w:rFonts w:ascii="Times New Roman" w:eastAsia="Arial" w:hAnsi="Times New Roman" w:cs="Times New Roman"/>
          <w:b/>
          <w:color w:val="0066FF"/>
          <w:sz w:val="24"/>
          <w:szCs w:val="24"/>
        </w:rPr>
        <w:t>Lời giải</w:t>
      </w:r>
    </w:p>
    <w:p w:rsidR="00D923CC" w:rsidRPr="00D923CC" w:rsidRDefault="00D923CC" w:rsidP="00D923CC">
      <w:pPr>
        <w:spacing w:after="0" w:line="276" w:lineRule="auto"/>
        <w:ind w:left="992"/>
        <w:jc w:val="both"/>
        <w:rPr>
          <w:rFonts w:ascii="Times New Roman" w:eastAsia="Arial" w:hAnsi="Times New Roman" w:cs="Times New Roman"/>
          <w:sz w:val="24"/>
          <w:szCs w:val="24"/>
        </w:rPr>
      </w:pPr>
      <w:r w:rsidRPr="00D923CC">
        <w:rPr>
          <w:rFonts w:ascii="Times New Roman" w:eastAsia="Arial" w:hAnsi="Times New Roman" w:cs="Times New Roman"/>
          <w:sz w:val="24"/>
          <w:szCs w:val="24"/>
          <w:lang w:val="en-US"/>
        </w:rPr>
        <w:t xml:space="preserve">a) Đúng: </w:t>
      </w:r>
      <w:r w:rsidRPr="00D923CC">
        <w:rPr>
          <w:rFonts w:ascii="Times New Roman" w:eastAsia="Arial" w:hAnsi="Times New Roman" w:cs="Times New Roman"/>
          <w:sz w:val="24"/>
          <w:szCs w:val="24"/>
        </w:rPr>
        <w:t>Từ mẫu số liệu bẳng trên ta có khoảng biến thiên của mẫu số liệu</w:t>
      </w:r>
      <w:r w:rsidRPr="00D923CC">
        <w:rPr>
          <w:rFonts w:ascii="Times New Roman" w:eastAsia="Arial" w:hAnsi="Times New Roman" w:cs="Times New Roman"/>
          <w:sz w:val="24"/>
          <w:szCs w:val="24"/>
          <w:lang w:val="en-US"/>
        </w:rPr>
        <w:t xml:space="preserve"> </w:t>
      </w:r>
      <w:bookmarkStart w:id="1" w:name="MTBlankEqn"/>
      <w:r w:rsidRPr="00D923CC">
        <w:rPr>
          <w:rFonts w:ascii="Arial" w:eastAsia="Arial" w:hAnsi="Arial" w:cs="Times New Roman"/>
          <w:position w:val="-6"/>
        </w:rPr>
        <w:object w:dxaOrig="580" w:dyaOrig="279">
          <v:shape id="_x0000_i1221" type="#_x0000_t75" style="width:28.5pt;height:13.5pt" o:ole="">
            <v:imagedata r:id="rId381" o:title=""/>
          </v:shape>
          <o:OLEObject Type="Embed" ProgID="Equation.DSMT4" ShapeID="_x0000_i1221" DrawAspect="Content" ObjectID="_1819823552" r:id="rId382"/>
        </w:object>
      </w:r>
      <w:bookmarkEnd w:id="1"/>
    </w:p>
    <w:p w:rsidR="00D923CC" w:rsidRPr="00D923CC" w:rsidRDefault="00D923CC" w:rsidP="00D923CC">
      <w:pPr>
        <w:spacing w:after="0" w:line="276" w:lineRule="auto"/>
        <w:ind w:left="992"/>
        <w:rPr>
          <w:rFonts w:ascii="Times New Roman" w:eastAsia="Arial" w:hAnsi="Times New Roman" w:cs="Times New Roman"/>
          <w:sz w:val="24"/>
          <w:szCs w:val="24"/>
        </w:rPr>
      </w:pPr>
      <w:r w:rsidRPr="00D923CC">
        <w:rPr>
          <w:rFonts w:ascii="Times New Roman" w:eastAsia="Arial" w:hAnsi="Times New Roman" w:cs="Times New Roman"/>
          <w:sz w:val="24"/>
          <w:szCs w:val="24"/>
        </w:rPr>
        <w:t xml:space="preserve">Ta có </w:t>
      </w:r>
      <w:r w:rsidRPr="00D923CC">
        <w:rPr>
          <w:rFonts w:ascii="Arial" w:eastAsia="Arial" w:hAnsi="Arial" w:cs="Times New Roman"/>
          <w:position w:val="-6"/>
        </w:rPr>
        <w:object w:dxaOrig="800" w:dyaOrig="279">
          <v:shape id="_x0000_i1222" type="#_x0000_t75" style="width:40.5pt;height:13.5pt" o:ole="">
            <v:imagedata r:id="rId383" o:title=""/>
          </v:shape>
          <o:OLEObject Type="Embed" ProgID="Equation.DSMT4" ShapeID="_x0000_i1222" DrawAspect="Content" ObjectID="_1819823553" r:id="rId384"/>
        </w:object>
      </w:r>
      <w:r w:rsidRPr="00D923CC">
        <w:rPr>
          <w:rFonts w:ascii="Times New Roman" w:eastAsia="Arial" w:hAnsi="Times New Roman" w:cs="Times New Roman"/>
          <w:sz w:val="24"/>
          <w:szCs w:val="24"/>
        </w:rPr>
        <w:t xml:space="preserve"> </w:t>
      </w:r>
      <w:r w:rsidRPr="00D923CC">
        <w:rPr>
          <w:rFonts w:ascii="Arial" w:eastAsia="Arial" w:hAnsi="Arial" w:cs="Times New Roman"/>
          <w:position w:val="-24"/>
        </w:rPr>
        <w:object w:dxaOrig="999" w:dyaOrig="620">
          <v:shape id="_x0000_i1223" type="#_x0000_t75" style="width:49.5pt;height:31.5pt" o:ole="">
            <v:imagedata r:id="rId385" o:title=""/>
          </v:shape>
          <o:OLEObject Type="Embed" ProgID="Equation.DSMT4" ShapeID="_x0000_i1223" DrawAspect="Content" ObjectID="_1819823554" r:id="rId386"/>
        </w:object>
      </w:r>
      <w:r w:rsidRPr="00D923CC">
        <w:rPr>
          <w:rFonts w:ascii="Times New Roman" w:eastAsia="Arial" w:hAnsi="Times New Roman" w:cs="Times New Roman"/>
          <w:sz w:val="24"/>
          <w:szCs w:val="24"/>
          <w:lang w:val="en-US"/>
        </w:rPr>
        <w:t xml:space="preserve"> s</w:t>
      </w:r>
      <w:r w:rsidRPr="00D923CC">
        <w:rPr>
          <w:rFonts w:ascii="Times New Roman" w:eastAsia="Arial" w:hAnsi="Times New Roman" w:cs="Times New Roman"/>
          <w:sz w:val="24"/>
          <w:szCs w:val="24"/>
        </w:rPr>
        <w:t xml:space="preserve">uy ra nhóm chứa tứ phân vị thứ nhất là nhóm </w:t>
      </w:r>
      <w:r w:rsidRPr="00D923CC">
        <w:rPr>
          <w:rFonts w:ascii="Arial" w:eastAsia="Arial" w:hAnsi="Arial" w:cs="Times New Roman"/>
          <w:position w:val="-14"/>
        </w:rPr>
        <w:object w:dxaOrig="780" w:dyaOrig="400">
          <v:shape id="_x0000_i1224" type="#_x0000_t75" style="width:39pt;height:19.5pt" o:ole="">
            <v:imagedata r:id="rId387" o:title=""/>
          </v:shape>
          <o:OLEObject Type="Embed" ProgID="Equation.DSMT4" ShapeID="_x0000_i1224" DrawAspect="Content" ObjectID="_1819823555" r:id="rId388"/>
        </w:object>
      </w:r>
      <w:r w:rsidRPr="00D923CC">
        <w:rPr>
          <w:rFonts w:ascii="Times New Roman" w:eastAsia="Arial" w:hAnsi="Times New Roman" w:cs="Times New Roman"/>
          <w:sz w:val="24"/>
          <w:szCs w:val="24"/>
        </w:rPr>
        <w:t>.</w:t>
      </w:r>
    </w:p>
    <w:p w:rsidR="00D923CC" w:rsidRPr="00D923CC" w:rsidRDefault="00D923CC" w:rsidP="00D923CC">
      <w:pPr>
        <w:spacing w:after="0" w:line="276" w:lineRule="auto"/>
        <w:ind w:left="992"/>
        <w:rPr>
          <w:rFonts w:ascii="Times New Roman" w:eastAsia="Arial" w:hAnsi="Times New Roman" w:cs="Times New Roman"/>
          <w:sz w:val="24"/>
          <w:szCs w:val="24"/>
        </w:rPr>
      </w:pPr>
      <w:r w:rsidRPr="00D923CC">
        <w:rPr>
          <w:rFonts w:ascii="Times New Roman" w:eastAsia="Arial" w:hAnsi="Times New Roman" w:cs="Times New Roman"/>
          <w:sz w:val="24"/>
          <w:szCs w:val="24"/>
          <w:lang w:val="en-US"/>
        </w:rPr>
        <w:t xml:space="preserve">b) Sai: </w:t>
      </w:r>
      <w:r w:rsidRPr="00D923CC">
        <w:rPr>
          <w:rFonts w:ascii="Times New Roman" w:eastAsia="Arial" w:hAnsi="Times New Roman" w:cs="Times New Roman"/>
          <w:sz w:val="24"/>
          <w:szCs w:val="24"/>
        </w:rPr>
        <w:t xml:space="preserve">Áp dụng công thức </w:t>
      </w:r>
      <w:r w:rsidRPr="00D923CC">
        <w:rPr>
          <w:rFonts w:ascii="Arial" w:eastAsia="Arial" w:hAnsi="Arial" w:cs="Times New Roman"/>
          <w:position w:val="-30"/>
        </w:rPr>
        <w:object w:dxaOrig="2720" w:dyaOrig="960">
          <v:shape id="_x0000_i1225" type="#_x0000_t75" style="width:136.5pt;height:48pt" o:ole="">
            <v:imagedata r:id="rId389" o:title=""/>
          </v:shape>
          <o:OLEObject Type="Embed" ProgID="Equation.DSMT4" ShapeID="_x0000_i1225" DrawAspect="Content" ObjectID="_1819823556" r:id="rId390"/>
        </w:object>
      </w:r>
      <w:r w:rsidRPr="00D923CC">
        <w:rPr>
          <w:rFonts w:ascii="Arial" w:eastAsia="Arial" w:hAnsi="Arial" w:cs="Times New Roman"/>
          <w:position w:val="-30"/>
        </w:rPr>
        <w:object w:dxaOrig="5240" w:dyaOrig="960">
          <v:shape id="_x0000_i1226" type="#_x0000_t75" style="width:262.5pt;height:48pt" o:ole="">
            <v:imagedata r:id="rId391" o:title=""/>
          </v:shape>
          <o:OLEObject Type="Embed" ProgID="Equation.DSMT4" ShapeID="_x0000_i1226" DrawAspect="Content" ObjectID="_1819823557" r:id="rId392"/>
        </w:object>
      </w:r>
      <w:r w:rsidRPr="00D923CC">
        <w:rPr>
          <w:rFonts w:ascii="Times New Roman" w:eastAsia="Arial" w:hAnsi="Times New Roman" w:cs="Times New Roman"/>
          <w:sz w:val="24"/>
          <w:szCs w:val="24"/>
        </w:rPr>
        <w:t>.</w:t>
      </w:r>
    </w:p>
    <w:p w:rsidR="00D923CC" w:rsidRPr="00D923CC" w:rsidRDefault="00D923CC" w:rsidP="00D923CC">
      <w:pPr>
        <w:spacing w:after="0" w:line="240" w:lineRule="auto"/>
        <w:ind w:left="992"/>
        <w:rPr>
          <w:rFonts w:ascii="Times New Roman" w:eastAsia="Arial" w:hAnsi="Times New Roman" w:cs="Times New Roman"/>
          <w:sz w:val="24"/>
          <w:szCs w:val="24"/>
        </w:rPr>
      </w:pPr>
      <w:r w:rsidRPr="00D923CC">
        <w:rPr>
          <w:rFonts w:ascii="Times New Roman" w:eastAsia="Arial" w:hAnsi="Times New Roman" w:cs="Times New Roman"/>
          <w:sz w:val="24"/>
          <w:szCs w:val="24"/>
          <w:lang w:val="en-US"/>
        </w:rPr>
        <w:t xml:space="preserve">c) Sai: </w:t>
      </w:r>
      <w:r w:rsidRPr="00D923CC">
        <w:rPr>
          <w:rFonts w:ascii="Times New Roman" w:eastAsia="Arial" w:hAnsi="Times New Roman" w:cs="Times New Roman"/>
          <w:sz w:val="24"/>
          <w:szCs w:val="24"/>
        </w:rPr>
        <w:t xml:space="preserve">Ta có </w:t>
      </w:r>
      <w:r w:rsidRPr="00D923CC">
        <w:rPr>
          <w:rFonts w:ascii="Arial" w:eastAsia="Arial" w:hAnsi="Arial" w:cs="Times New Roman"/>
          <w:position w:val="-24"/>
        </w:rPr>
        <w:object w:dxaOrig="920" w:dyaOrig="620">
          <v:shape id="_x0000_i1227" type="#_x0000_t75" style="width:46.5pt;height:31.5pt" o:ole="">
            <v:imagedata r:id="rId393" o:title=""/>
          </v:shape>
          <o:OLEObject Type="Embed" ProgID="Equation.DSMT4" ShapeID="_x0000_i1227" DrawAspect="Content" ObjectID="_1819823558" r:id="rId394"/>
        </w:object>
      </w:r>
      <w:r w:rsidRPr="00D923CC">
        <w:rPr>
          <w:rFonts w:ascii="Times New Roman" w:eastAsia="Arial" w:hAnsi="Times New Roman" w:cs="Times New Roman"/>
          <w:sz w:val="24"/>
          <w:szCs w:val="24"/>
          <w:lang w:val="en-US"/>
        </w:rPr>
        <w:t xml:space="preserve"> s</w:t>
      </w:r>
      <w:r w:rsidRPr="00D923CC">
        <w:rPr>
          <w:rFonts w:ascii="Times New Roman" w:eastAsia="Arial" w:hAnsi="Times New Roman" w:cs="Times New Roman"/>
          <w:sz w:val="24"/>
          <w:szCs w:val="24"/>
        </w:rPr>
        <w:t xml:space="preserve">uy ra nhóm chứa tứ phân vị thứ ba là nhóm </w:t>
      </w:r>
      <w:r w:rsidRPr="00D923CC">
        <w:rPr>
          <w:rFonts w:ascii="Arial" w:eastAsia="Arial" w:hAnsi="Arial" w:cs="Times New Roman"/>
          <w:position w:val="-14"/>
        </w:rPr>
        <w:object w:dxaOrig="780" w:dyaOrig="400">
          <v:shape id="_x0000_i1228" type="#_x0000_t75" style="width:39pt;height:19.5pt" o:ole="">
            <v:imagedata r:id="rId395" o:title=""/>
          </v:shape>
          <o:OLEObject Type="Embed" ProgID="Equation.DSMT4" ShapeID="_x0000_i1228" DrawAspect="Content" ObjectID="_1819823559" r:id="rId396"/>
        </w:object>
      </w:r>
      <w:r w:rsidRPr="00D923CC">
        <w:rPr>
          <w:rFonts w:ascii="Times New Roman" w:eastAsia="Arial" w:hAnsi="Times New Roman" w:cs="Times New Roman"/>
          <w:sz w:val="24"/>
          <w:szCs w:val="24"/>
        </w:rPr>
        <w:t>.</w:t>
      </w:r>
    </w:p>
    <w:p w:rsidR="00D923CC" w:rsidRPr="00D923CC" w:rsidRDefault="00D923CC" w:rsidP="00D923CC">
      <w:pPr>
        <w:spacing w:after="0" w:line="240" w:lineRule="auto"/>
        <w:ind w:left="992"/>
        <w:rPr>
          <w:rFonts w:ascii="Times New Roman" w:eastAsia="Arial" w:hAnsi="Times New Roman" w:cs="Times New Roman"/>
          <w:sz w:val="24"/>
          <w:szCs w:val="24"/>
        </w:rPr>
      </w:pPr>
      <w:r w:rsidRPr="00D923CC">
        <w:rPr>
          <w:rFonts w:ascii="Arial" w:eastAsia="Arial" w:hAnsi="Arial" w:cs="Times New Roman"/>
          <w:position w:val="-30"/>
        </w:rPr>
        <w:object w:dxaOrig="7520" w:dyaOrig="960">
          <v:shape id="_x0000_i1229" type="#_x0000_t75" style="width:376.5pt;height:48pt" o:ole="">
            <v:imagedata r:id="rId397" o:title=""/>
          </v:shape>
          <o:OLEObject Type="Embed" ProgID="Equation.DSMT4" ShapeID="_x0000_i1229" DrawAspect="Content" ObjectID="_1819823560" r:id="rId398"/>
        </w:object>
      </w:r>
      <w:r w:rsidRPr="00D923CC">
        <w:rPr>
          <w:rFonts w:ascii="Times New Roman" w:eastAsia="Arial" w:hAnsi="Times New Roman" w:cs="Times New Roman"/>
          <w:sz w:val="24"/>
          <w:szCs w:val="24"/>
        </w:rPr>
        <w:t>.</w:t>
      </w:r>
    </w:p>
    <w:p w:rsidR="00D923CC" w:rsidRPr="00D923CC" w:rsidRDefault="00D923CC" w:rsidP="00D923CC">
      <w:pPr>
        <w:spacing w:after="0" w:line="276" w:lineRule="auto"/>
        <w:ind w:left="992"/>
        <w:jc w:val="both"/>
        <w:rPr>
          <w:rFonts w:ascii="Times New Roman" w:eastAsia="Arial" w:hAnsi="Times New Roman" w:cs="Times New Roman"/>
          <w:sz w:val="24"/>
          <w:szCs w:val="24"/>
        </w:rPr>
      </w:pPr>
      <w:r w:rsidRPr="00D923CC">
        <w:rPr>
          <w:rFonts w:ascii="Times New Roman" w:eastAsia="Arial" w:hAnsi="Times New Roman" w:cs="Times New Roman"/>
          <w:sz w:val="24"/>
          <w:szCs w:val="24"/>
          <w:lang w:val="en-US"/>
        </w:rPr>
        <w:t xml:space="preserve">d) Đúng: </w:t>
      </w:r>
      <w:r w:rsidRPr="00D923CC">
        <w:rPr>
          <w:rFonts w:ascii="Times New Roman" w:eastAsia="Arial" w:hAnsi="Times New Roman" w:cs="Times New Roman"/>
          <w:sz w:val="24"/>
          <w:szCs w:val="24"/>
        </w:rPr>
        <w:t xml:space="preserve">Suy ra khoảng tứ phân vị của mẫu số liệu trên là </w:t>
      </w:r>
      <w:r w:rsidRPr="00D923CC">
        <w:rPr>
          <w:rFonts w:ascii="Arial" w:eastAsia="Arial" w:hAnsi="Arial" w:cs="Times New Roman"/>
          <w:position w:val="-14"/>
        </w:rPr>
        <w:object w:dxaOrig="1980" w:dyaOrig="380">
          <v:shape id="_x0000_i1230" type="#_x0000_t75" style="width:99pt;height:19.5pt" o:ole="">
            <v:imagedata r:id="rId399" o:title=""/>
          </v:shape>
          <o:OLEObject Type="Embed" ProgID="Equation.DSMT4" ShapeID="_x0000_i1230" DrawAspect="Content" ObjectID="_1819823561" r:id="rId400"/>
        </w:object>
      </w:r>
      <w:r w:rsidRPr="00D923CC">
        <w:rPr>
          <w:rFonts w:ascii="Times New Roman" w:eastAsia="Arial" w:hAnsi="Times New Roman" w:cs="Times New Roman"/>
          <w:sz w:val="24"/>
          <w:szCs w:val="24"/>
        </w:rPr>
        <w:t>.</w:t>
      </w:r>
    </w:p>
    <w:p w:rsidR="00D923CC" w:rsidRPr="00D923CC" w:rsidRDefault="00D923CC" w:rsidP="00D923CC">
      <w:pPr>
        <w:widowControl w:val="0"/>
        <w:spacing w:line="276" w:lineRule="auto"/>
        <w:jc w:val="both"/>
        <w:rPr>
          <w:rFonts w:ascii="Times New Roman" w:eastAsia="Arial" w:hAnsi="Times New Roman" w:cs="Times New Roman"/>
          <w:b/>
          <w:bCs/>
          <w:color w:val="000000"/>
          <w:sz w:val="24"/>
          <w:szCs w:val="24"/>
          <w:lang w:val="en-US"/>
        </w:rPr>
      </w:pPr>
    </w:p>
    <w:p w:rsidR="00D923CC" w:rsidRPr="00D923CC" w:rsidRDefault="00D923CC" w:rsidP="00D923CC">
      <w:pPr>
        <w:widowControl w:val="0"/>
        <w:spacing w:line="276" w:lineRule="auto"/>
        <w:jc w:val="both"/>
        <w:rPr>
          <w:rFonts w:ascii="Times New Roman" w:eastAsia="Arial" w:hAnsi="Times New Roman" w:cs="Times New Roman"/>
          <w:b/>
          <w:bCs/>
          <w:color w:val="000000"/>
          <w:sz w:val="24"/>
          <w:szCs w:val="24"/>
          <w:lang w:val="en-US"/>
        </w:rPr>
      </w:pPr>
      <w:r w:rsidRPr="00D923CC">
        <w:rPr>
          <w:rFonts w:ascii="Times New Roman" w:eastAsia="Arial" w:hAnsi="Times New Roman" w:cs="Times New Roman"/>
          <w:b/>
          <w:bCs/>
          <w:color w:val="000000"/>
          <w:sz w:val="24"/>
          <w:szCs w:val="24"/>
        </w:rPr>
        <w:t>PHẦN I</w:t>
      </w:r>
      <w:r w:rsidRPr="00D923CC">
        <w:rPr>
          <w:rFonts w:ascii="Times New Roman" w:eastAsia="Arial" w:hAnsi="Times New Roman" w:cs="Times New Roman"/>
          <w:b/>
          <w:bCs/>
          <w:color w:val="000000"/>
          <w:sz w:val="24"/>
          <w:szCs w:val="24"/>
          <w:lang w:val="en-US"/>
        </w:rPr>
        <w:t>II</w:t>
      </w:r>
      <w:r w:rsidRPr="00D923CC">
        <w:rPr>
          <w:rFonts w:ascii="Times New Roman" w:eastAsia="Arial" w:hAnsi="Times New Roman" w:cs="Times New Roman"/>
          <w:b/>
          <w:bCs/>
          <w:color w:val="000000"/>
          <w:sz w:val="24"/>
          <w:szCs w:val="24"/>
        </w:rPr>
        <w:t>.</w:t>
      </w:r>
      <w:r w:rsidRPr="00D923CC">
        <w:rPr>
          <w:rFonts w:ascii="Times New Roman" w:eastAsia="Arial" w:hAnsi="Times New Roman" w:cs="Times New Roman"/>
          <w:color w:val="000000"/>
          <w:sz w:val="24"/>
          <w:szCs w:val="24"/>
        </w:rPr>
        <w:t xml:space="preserve"> </w:t>
      </w:r>
      <w:r w:rsidRPr="00D923CC">
        <w:rPr>
          <w:rFonts w:ascii="Times New Roman" w:eastAsia="Arial" w:hAnsi="Times New Roman" w:cs="Times New Roman"/>
          <w:b/>
          <w:bCs/>
          <w:color w:val="000000"/>
          <w:sz w:val="24"/>
          <w:szCs w:val="24"/>
        </w:rPr>
        <w:t>Câu trắc nghiệm</w:t>
      </w:r>
      <w:r w:rsidRPr="00D923CC">
        <w:rPr>
          <w:rFonts w:ascii="Times New Roman" w:eastAsia="Arial" w:hAnsi="Times New Roman" w:cs="Times New Roman"/>
          <w:b/>
          <w:bCs/>
          <w:color w:val="000000"/>
          <w:sz w:val="24"/>
          <w:szCs w:val="24"/>
          <w:lang w:val="en-US"/>
        </w:rPr>
        <w:t xml:space="preserve"> trả lời ngắn</w:t>
      </w:r>
    </w:p>
    <w:p w:rsidR="00D923CC" w:rsidRPr="00D923CC" w:rsidRDefault="00D923CC" w:rsidP="00D923CC">
      <w:pPr>
        <w:tabs>
          <w:tab w:val="left" w:pos="992"/>
        </w:tabs>
        <w:spacing w:before="120" w:after="0" w:line="276" w:lineRule="auto"/>
        <w:ind w:left="992" w:hanging="992"/>
        <w:jc w:val="both"/>
        <w:rPr>
          <w:rFonts w:ascii="Times New Roman" w:eastAsia="Arial" w:hAnsi="Times New Roman" w:cs="Times New Roman"/>
          <w:sz w:val="24"/>
          <w:szCs w:val="24"/>
          <w:lang w:val="fr-FR"/>
        </w:rPr>
      </w:pPr>
      <w:r w:rsidRPr="00D923CC">
        <w:rPr>
          <w:rFonts w:ascii="Times New Roman" w:eastAsia="Arial" w:hAnsi="Times New Roman" w:cs="Times New Roman"/>
          <w:b/>
          <w:color w:val="C00000"/>
          <w:sz w:val="24"/>
          <w:szCs w:val="24"/>
          <w:lang w:val="fr-FR"/>
        </w:rPr>
        <w:t>Câu 1:</w:t>
      </w:r>
      <w:r w:rsidRPr="00D923CC">
        <w:rPr>
          <w:rFonts w:ascii="Times New Roman" w:eastAsia="Arial" w:hAnsi="Times New Roman" w:cs="Times New Roman"/>
          <w:b/>
          <w:sz w:val="24"/>
          <w:szCs w:val="24"/>
          <w:lang w:val="fr-FR"/>
        </w:rPr>
        <w:tab/>
      </w:r>
      <w:r w:rsidRPr="00D923CC">
        <w:rPr>
          <w:rFonts w:ascii="Times New Roman" w:eastAsia="Arial" w:hAnsi="Times New Roman" w:cs="Times New Roman"/>
          <w:sz w:val="24"/>
          <w:szCs w:val="24"/>
          <w:lang w:val="fr-FR"/>
        </w:rPr>
        <w:t>Bảng sau thống kê cân nặng của 50 quả xoài Thanh Ca được lựa chọn ngẫu nhiên sau khi thu hoạch ở một nông trường.</w:t>
      </w:r>
    </w:p>
    <w:p w:rsidR="00D923CC" w:rsidRPr="00D923CC" w:rsidRDefault="00D923CC" w:rsidP="00D923CC">
      <w:pPr>
        <w:tabs>
          <w:tab w:val="left" w:pos="992"/>
        </w:tabs>
        <w:spacing w:before="120" w:after="0" w:line="276" w:lineRule="auto"/>
        <w:ind w:left="992"/>
        <w:contextualSpacing/>
        <w:jc w:val="center"/>
        <w:rPr>
          <w:rFonts w:ascii="Times New Roman" w:eastAsia="Arial" w:hAnsi="Times New Roman" w:cs="Times New Roman"/>
          <w:sz w:val="24"/>
          <w:szCs w:val="24"/>
          <w:lang w:val="fr-FR"/>
        </w:rPr>
      </w:pPr>
      <w:r w:rsidRPr="00D923CC">
        <w:rPr>
          <w:rFonts w:ascii="Times New Roman" w:eastAsia="Arial" w:hAnsi="Times New Roman" w:cs="Times New Roman"/>
          <w:noProof/>
          <w:sz w:val="24"/>
          <w:szCs w:val="24"/>
          <w:lang w:val="en-US"/>
        </w:rPr>
        <w:drawing>
          <wp:inline distT="0" distB="0" distL="0" distR="0" wp14:anchorId="745C91A5" wp14:editId="1E4C5816">
            <wp:extent cx="5566410" cy="605946"/>
            <wp:effectExtent l="0" t="0" r="0" b="3810"/>
            <wp:docPr id="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542341" name=""/>
                    <pic:cNvPicPr/>
                  </pic:nvPicPr>
                  <pic:blipFill>
                    <a:blip r:embed="rId108"/>
                    <a:stretch>
                      <a:fillRect/>
                    </a:stretch>
                  </pic:blipFill>
                  <pic:spPr>
                    <a:xfrm>
                      <a:off x="0" y="0"/>
                      <a:ext cx="5670849" cy="617315"/>
                    </a:xfrm>
                    <a:prstGeom prst="rect">
                      <a:avLst/>
                    </a:prstGeom>
                  </pic:spPr>
                </pic:pic>
              </a:graphicData>
            </a:graphic>
          </wp:inline>
        </w:drawing>
      </w:r>
    </w:p>
    <w:p w:rsidR="00D923CC" w:rsidRPr="00D923CC" w:rsidRDefault="00D923CC" w:rsidP="00D923CC">
      <w:pPr>
        <w:spacing w:line="276" w:lineRule="auto"/>
        <w:ind w:left="992"/>
        <w:jc w:val="both"/>
        <w:rPr>
          <w:rFonts w:ascii="Times New Roman" w:eastAsia="Arial" w:hAnsi="Times New Roman" w:cs="Times New Roman"/>
          <w:sz w:val="24"/>
          <w:szCs w:val="24"/>
          <w:lang w:val="en-US"/>
        </w:rPr>
      </w:pPr>
      <w:r w:rsidRPr="00D923CC">
        <w:rPr>
          <w:rFonts w:ascii="Times New Roman" w:eastAsia="Arial" w:hAnsi="Times New Roman" w:cs="Times New Roman"/>
          <w:sz w:val="24"/>
          <w:szCs w:val="24"/>
        </w:rPr>
        <w:t>Khoảng tứ phân vị của mẫu số liệu ghép nhóm trê</w:t>
      </w:r>
      <w:r w:rsidRPr="00D923CC">
        <w:rPr>
          <w:rFonts w:ascii="Times New Roman" w:eastAsia="Arial" w:hAnsi="Times New Roman" w:cs="Times New Roman"/>
          <w:sz w:val="24"/>
          <w:szCs w:val="24"/>
          <w:lang w:val="en-US"/>
        </w:rPr>
        <w:t xml:space="preserve">n </w:t>
      </w:r>
      <w:r w:rsidRPr="00D923CC">
        <w:rPr>
          <w:rFonts w:ascii="Times New Roman" w:eastAsia="Arial" w:hAnsi="Times New Roman" w:cs="Times New Roman"/>
          <w:sz w:val="24"/>
          <w:szCs w:val="24"/>
        </w:rPr>
        <w:t>bằng</w:t>
      </w:r>
      <w:r w:rsidRPr="00D923CC">
        <w:rPr>
          <w:rFonts w:ascii="Times New Roman" w:eastAsia="Arial" w:hAnsi="Times New Roman" w:cs="Times New Roman"/>
          <w:sz w:val="24"/>
          <w:szCs w:val="24"/>
          <w:lang w:val="en-US"/>
        </w:rPr>
        <w:t xml:space="preserve"> bao nhiêu? (kết quả làm tròn đến chữ số thập phân thứ hai)</w:t>
      </w:r>
    </w:p>
    <w:p w:rsidR="00D923CC" w:rsidRPr="00D923CC" w:rsidRDefault="00D923CC" w:rsidP="00D923CC">
      <w:pPr>
        <w:spacing w:line="276" w:lineRule="auto"/>
        <w:ind w:left="992" w:firstLine="720"/>
        <w:jc w:val="center"/>
        <w:rPr>
          <w:rFonts w:ascii="Times New Roman" w:eastAsia="Arial" w:hAnsi="Times New Roman" w:cs="Times New Roman"/>
          <w:b/>
          <w:bCs/>
          <w:sz w:val="24"/>
          <w:szCs w:val="24"/>
        </w:rPr>
      </w:pPr>
      <w:r w:rsidRPr="00D923CC">
        <w:rPr>
          <w:rFonts w:ascii="Times New Roman" w:eastAsia="Arial" w:hAnsi="Times New Roman" w:cs="Times New Roman"/>
          <w:b/>
          <w:bCs/>
          <w:color w:val="0066FF"/>
          <w:sz w:val="24"/>
          <w:szCs w:val="24"/>
        </w:rPr>
        <w:t>Lời giải</w:t>
      </w:r>
    </w:p>
    <w:p w:rsidR="00D923CC" w:rsidRPr="00D923CC" w:rsidRDefault="00D923CC" w:rsidP="00D923CC">
      <w:pPr>
        <w:spacing w:line="276" w:lineRule="auto"/>
        <w:ind w:firstLine="992"/>
        <w:jc w:val="both"/>
        <w:rPr>
          <w:rFonts w:ascii="Times New Roman" w:eastAsia="Arial" w:hAnsi="Times New Roman" w:cs="Times New Roman"/>
          <w:sz w:val="24"/>
          <w:szCs w:val="24"/>
          <w:lang w:val="en-US"/>
        </w:rPr>
      </w:pPr>
      <w:r w:rsidRPr="00D923CC">
        <w:rPr>
          <w:rFonts w:ascii="Times New Roman" w:eastAsia="Arial" w:hAnsi="Times New Roman" w:cs="Times New Roman"/>
          <w:sz w:val="24"/>
          <w:szCs w:val="24"/>
        </w:rPr>
        <w:t xml:space="preserve">Cỡ mẫu </w:t>
      </w:r>
      <w:r w:rsidRPr="00D923CC">
        <w:rPr>
          <w:rFonts w:ascii="Arial" w:eastAsia="Arial" w:hAnsi="Arial" w:cs="Times New Roman"/>
          <w:position w:val="-6"/>
        </w:rPr>
        <w:object w:dxaOrig="680" w:dyaOrig="279">
          <v:shape id="_x0000_i1231" type="#_x0000_t75" style="width:34.5pt;height:13.5pt" o:ole="">
            <v:imagedata r:id="rId401" o:title=""/>
          </v:shape>
          <o:OLEObject Type="Embed" ProgID="Equation.DSMT4" ShapeID="_x0000_i1231" DrawAspect="Content" ObjectID="_1819823562" r:id="rId402"/>
        </w:object>
      </w:r>
      <w:r w:rsidRPr="00D923CC">
        <w:rPr>
          <w:rFonts w:ascii="Times New Roman" w:eastAsia="Arial" w:hAnsi="Times New Roman" w:cs="Times New Roman"/>
          <w:sz w:val="24"/>
          <w:szCs w:val="24"/>
        </w:rPr>
        <w:t>.</w:t>
      </w:r>
    </w:p>
    <w:p w:rsidR="00D923CC" w:rsidRPr="00D923CC" w:rsidRDefault="00D923CC" w:rsidP="00D923CC">
      <w:pPr>
        <w:spacing w:line="276" w:lineRule="auto"/>
        <w:ind w:left="993"/>
        <w:jc w:val="both"/>
        <w:rPr>
          <w:rFonts w:ascii="Times New Roman" w:eastAsia="Arial" w:hAnsi="Times New Roman" w:cs="Times New Roman"/>
          <w:sz w:val="24"/>
          <w:szCs w:val="24"/>
          <w:lang w:val="en-US"/>
        </w:rPr>
      </w:pPr>
      <w:r w:rsidRPr="00D923CC">
        <w:rPr>
          <w:rFonts w:ascii="Times New Roman" w:eastAsia="Arial" w:hAnsi="Times New Roman" w:cs="Times New Roman"/>
          <w:sz w:val="24"/>
          <w:szCs w:val="24"/>
        </w:rPr>
        <w:t xml:space="preserve">Gọi </w:t>
      </w:r>
      <w:r w:rsidRPr="00D923CC">
        <w:rPr>
          <w:rFonts w:ascii="Arial" w:eastAsia="Arial" w:hAnsi="Arial" w:cs="Times New Roman"/>
          <w:position w:val="-12"/>
        </w:rPr>
        <w:object w:dxaOrig="1260" w:dyaOrig="360">
          <v:shape id="_x0000_i1232" type="#_x0000_t75" style="width:63pt;height:18pt" o:ole="">
            <v:imagedata r:id="rId403" o:title=""/>
          </v:shape>
          <o:OLEObject Type="Embed" ProgID="Equation.DSMT4" ShapeID="_x0000_i1232" DrawAspect="Content" ObjectID="_1819823563" r:id="rId404"/>
        </w:object>
      </w:r>
      <w:r w:rsidRPr="00D923CC">
        <w:rPr>
          <w:rFonts w:ascii="Times New Roman" w:eastAsia="Arial" w:hAnsi="Times New Roman" w:cs="Times New Roman"/>
          <w:sz w:val="24"/>
          <w:szCs w:val="24"/>
        </w:rPr>
        <w:t xml:space="preserve"> là mẫu số liệu gốc gồm cân nặng của 50 quả xoài được xếp theo thứ tự không giảm.</w:t>
      </w:r>
    </w:p>
    <w:p w:rsidR="00D923CC" w:rsidRPr="00D923CC" w:rsidRDefault="00D923CC" w:rsidP="00D923CC">
      <w:pPr>
        <w:spacing w:line="276" w:lineRule="auto"/>
        <w:ind w:left="993"/>
        <w:jc w:val="both"/>
        <w:rPr>
          <w:rFonts w:ascii="Times New Roman" w:eastAsia="Arial" w:hAnsi="Times New Roman" w:cs="Times New Roman"/>
          <w:sz w:val="24"/>
          <w:szCs w:val="24"/>
          <w:lang w:val="en-US"/>
        </w:rPr>
      </w:pPr>
      <w:r w:rsidRPr="00D923CC">
        <w:rPr>
          <w:rFonts w:ascii="Times New Roman" w:eastAsia="Arial" w:hAnsi="Times New Roman" w:cs="Times New Roman"/>
          <w:sz w:val="24"/>
          <w:szCs w:val="24"/>
        </w:rPr>
        <w:t xml:space="preserve">Ta có: </w:t>
      </w:r>
      <w:r w:rsidRPr="00D923CC">
        <w:rPr>
          <w:rFonts w:ascii="Arial" w:eastAsia="Arial" w:hAnsi="Arial" w:cs="Times New Roman"/>
          <w:position w:val="-14"/>
        </w:rPr>
        <w:object w:dxaOrig="2120" w:dyaOrig="400">
          <v:shape id="_x0000_i1233" type="#_x0000_t75" style="width:106.5pt;height:19.5pt" o:ole="">
            <v:imagedata r:id="rId405" o:title=""/>
          </v:shape>
          <o:OLEObject Type="Embed" ProgID="Equation.DSMT4" ShapeID="_x0000_i1233" DrawAspect="Content" ObjectID="_1819823564" r:id="rId406"/>
        </w:object>
      </w:r>
      <w:r w:rsidRPr="00D923CC">
        <w:rPr>
          <w:rFonts w:ascii="Times New Roman" w:eastAsia="Arial" w:hAnsi="Times New Roman" w:cs="Times New Roman"/>
          <w:sz w:val="24"/>
          <w:szCs w:val="24"/>
        </w:rPr>
        <w:t xml:space="preserve">; </w:t>
      </w:r>
      <w:r w:rsidRPr="00D923CC">
        <w:rPr>
          <w:rFonts w:ascii="Arial" w:eastAsia="Arial" w:hAnsi="Arial" w:cs="Times New Roman"/>
          <w:position w:val="-14"/>
        </w:rPr>
        <w:object w:dxaOrig="2160" w:dyaOrig="400">
          <v:shape id="_x0000_i1234" type="#_x0000_t75" style="width:108pt;height:19.5pt" o:ole="">
            <v:imagedata r:id="rId407" o:title=""/>
          </v:shape>
          <o:OLEObject Type="Embed" ProgID="Equation.DSMT4" ShapeID="_x0000_i1234" DrawAspect="Content" ObjectID="_1819823565" r:id="rId408"/>
        </w:object>
      </w:r>
      <w:r w:rsidRPr="00D923CC">
        <w:rPr>
          <w:rFonts w:ascii="Times New Roman" w:eastAsia="Arial" w:hAnsi="Times New Roman" w:cs="Times New Roman"/>
          <w:sz w:val="24"/>
          <w:szCs w:val="24"/>
        </w:rPr>
        <w:t xml:space="preserve">; </w:t>
      </w:r>
      <w:r w:rsidRPr="00D923CC">
        <w:rPr>
          <w:rFonts w:ascii="Arial" w:eastAsia="Arial" w:hAnsi="Arial" w:cs="Times New Roman"/>
          <w:position w:val="-14"/>
        </w:rPr>
        <w:object w:dxaOrig="2220" w:dyaOrig="400">
          <v:shape id="_x0000_i1235" type="#_x0000_t75" style="width:111pt;height:19.5pt" o:ole="">
            <v:imagedata r:id="rId409" o:title=""/>
          </v:shape>
          <o:OLEObject Type="Embed" ProgID="Equation.DSMT4" ShapeID="_x0000_i1235" DrawAspect="Content" ObjectID="_1819823566" r:id="rId410"/>
        </w:object>
      </w:r>
      <w:r w:rsidRPr="00D923CC">
        <w:rPr>
          <w:rFonts w:ascii="Times New Roman" w:eastAsia="Arial" w:hAnsi="Times New Roman" w:cs="Times New Roman"/>
          <w:sz w:val="24"/>
          <w:szCs w:val="24"/>
        </w:rPr>
        <w:t>;</w:t>
      </w:r>
    </w:p>
    <w:p w:rsidR="00D923CC" w:rsidRPr="00D923CC" w:rsidRDefault="00D923CC" w:rsidP="00D923CC">
      <w:pPr>
        <w:spacing w:line="276" w:lineRule="auto"/>
        <w:ind w:left="992" w:firstLine="720"/>
        <w:jc w:val="both"/>
        <w:rPr>
          <w:rFonts w:ascii="Times New Roman" w:eastAsia="Arial" w:hAnsi="Times New Roman" w:cs="Times New Roman"/>
          <w:sz w:val="24"/>
          <w:szCs w:val="24"/>
        </w:rPr>
      </w:pPr>
      <w:r w:rsidRPr="00D923CC">
        <w:rPr>
          <w:rFonts w:ascii="Arial" w:eastAsia="Arial" w:hAnsi="Arial" w:cs="Times New Roman"/>
          <w:position w:val="-14"/>
        </w:rPr>
        <w:object w:dxaOrig="2240" w:dyaOrig="400">
          <v:shape id="_x0000_i1236" type="#_x0000_t75" style="width:112.5pt;height:19.5pt" o:ole="">
            <v:imagedata r:id="rId411" o:title=""/>
          </v:shape>
          <o:OLEObject Type="Embed" ProgID="Equation.DSMT4" ShapeID="_x0000_i1236" DrawAspect="Content" ObjectID="_1819823567" r:id="rId412"/>
        </w:object>
      </w:r>
      <w:r w:rsidRPr="00D923CC">
        <w:rPr>
          <w:rFonts w:ascii="Times New Roman" w:eastAsia="Arial" w:hAnsi="Times New Roman" w:cs="Times New Roman"/>
          <w:sz w:val="24"/>
          <w:szCs w:val="24"/>
        </w:rPr>
        <w:t xml:space="preserve">; </w:t>
      </w:r>
      <w:r w:rsidRPr="00D923CC">
        <w:rPr>
          <w:rFonts w:ascii="Arial" w:eastAsia="Arial" w:hAnsi="Arial" w:cs="Times New Roman"/>
          <w:position w:val="-14"/>
        </w:rPr>
        <w:object w:dxaOrig="2240" w:dyaOrig="400">
          <v:shape id="_x0000_i1237" type="#_x0000_t75" style="width:112.5pt;height:19.5pt" o:ole="">
            <v:imagedata r:id="rId413" o:title=""/>
          </v:shape>
          <o:OLEObject Type="Embed" ProgID="Equation.DSMT4" ShapeID="_x0000_i1237" DrawAspect="Content" ObjectID="_1819823568" r:id="rId414"/>
        </w:object>
      </w:r>
      <w:r w:rsidRPr="00D923CC">
        <w:rPr>
          <w:rFonts w:ascii="Times New Roman" w:eastAsia="Arial" w:hAnsi="Times New Roman" w:cs="Times New Roman"/>
          <w:sz w:val="24"/>
          <w:szCs w:val="24"/>
        </w:rPr>
        <w:t>.</w:t>
      </w:r>
    </w:p>
    <w:p w:rsidR="00D923CC" w:rsidRPr="00D923CC" w:rsidRDefault="00D923CC" w:rsidP="00D923CC">
      <w:pPr>
        <w:spacing w:line="276" w:lineRule="auto"/>
        <w:ind w:left="992"/>
        <w:jc w:val="both"/>
        <w:rPr>
          <w:rFonts w:ascii="Times New Roman" w:eastAsia="Arial" w:hAnsi="Times New Roman" w:cs="Times New Roman"/>
          <w:sz w:val="24"/>
          <w:szCs w:val="24"/>
          <w:lang w:val="en-US"/>
        </w:rPr>
      </w:pPr>
      <w:r w:rsidRPr="00D923CC">
        <w:rPr>
          <w:rFonts w:ascii="Times New Roman" w:eastAsia="Arial" w:hAnsi="Times New Roman" w:cs="Times New Roman"/>
          <w:sz w:val="24"/>
          <w:szCs w:val="24"/>
        </w:rPr>
        <w:t xml:space="preserve">Tứ phân vị thứ nhất của mẫu số liệu gốc là </w:t>
      </w:r>
      <w:r w:rsidRPr="00D923CC">
        <w:rPr>
          <w:rFonts w:ascii="Arial" w:eastAsia="Arial" w:hAnsi="Arial" w:cs="Times New Roman"/>
          <w:position w:val="-14"/>
        </w:rPr>
        <w:object w:dxaOrig="1540" w:dyaOrig="400">
          <v:shape id="_x0000_i1238" type="#_x0000_t75" style="width:76.5pt;height:19.5pt" o:ole="">
            <v:imagedata r:id="rId415" o:title=""/>
          </v:shape>
          <o:OLEObject Type="Embed" ProgID="Equation.DSMT4" ShapeID="_x0000_i1238" DrawAspect="Content" ObjectID="_1819823569" r:id="rId416"/>
        </w:object>
      </w:r>
      <w:r w:rsidRPr="00D923CC">
        <w:rPr>
          <w:rFonts w:ascii="Times New Roman" w:eastAsia="Arial" w:hAnsi="Times New Roman" w:cs="Times New Roman"/>
          <w:sz w:val="24"/>
          <w:szCs w:val="24"/>
        </w:rPr>
        <w:t>. Do đó, tứ phân vị thứ nhất của mẫu số liệu ghép nhóm là:</w:t>
      </w:r>
      <w:r w:rsidRPr="00D923CC">
        <w:rPr>
          <w:rFonts w:ascii="Times New Roman" w:eastAsia="Arial" w:hAnsi="Times New Roman" w:cs="Times New Roman"/>
          <w:sz w:val="24"/>
          <w:szCs w:val="24"/>
          <w:lang w:val="en-US"/>
        </w:rPr>
        <w:t xml:space="preserve"> </w:t>
      </w:r>
      <w:r w:rsidRPr="00D923CC">
        <w:rPr>
          <w:rFonts w:ascii="Arial" w:eastAsia="Arial" w:hAnsi="Arial" w:cs="Times New Roman"/>
          <w:position w:val="-24"/>
        </w:rPr>
        <w:object w:dxaOrig="3739" w:dyaOrig="900">
          <v:shape id="_x0000_i1239" type="#_x0000_t75" style="width:187.5pt;height:45pt" o:ole="">
            <v:imagedata r:id="rId417" o:title=""/>
          </v:shape>
          <o:OLEObject Type="Embed" ProgID="Equation.DSMT4" ShapeID="_x0000_i1239" DrawAspect="Content" ObjectID="_1819823570" r:id="rId418"/>
        </w:object>
      </w:r>
      <w:r w:rsidRPr="00D923CC">
        <w:rPr>
          <w:rFonts w:ascii="Times New Roman" w:eastAsia="Arial" w:hAnsi="Times New Roman" w:cs="Times New Roman"/>
          <w:sz w:val="24"/>
          <w:szCs w:val="24"/>
        </w:rPr>
        <w:t>.</w:t>
      </w:r>
    </w:p>
    <w:p w:rsidR="00D923CC" w:rsidRPr="00D923CC" w:rsidRDefault="00D923CC" w:rsidP="00D923CC">
      <w:pPr>
        <w:spacing w:line="276" w:lineRule="auto"/>
        <w:ind w:left="992"/>
        <w:jc w:val="both"/>
        <w:rPr>
          <w:rFonts w:ascii="Times New Roman" w:eastAsia="Arial" w:hAnsi="Times New Roman" w:cs="Times New Roman"/>
          <w:sz w:val="24"/>
          <w:szCs w:val="24"/>
          <w:lang w:val="en-US"/>
        </w:rPr>
      </w:pPr>
      <w:r w:rsidRPr="00D923CC">
        <w:rPr>
          <w:rFonts w:ascii="Times New Roman" w:eastAsia="Arial" w:hAnsi="Times New Roman" w:cs="Times New Roman"/>
          <w:sz w:val="24"/>
          <w:szCs w:val="24"/>
        </w:rPr>
        <w:t xml:space="preserve">Tứ phân vị thứ ba của mẫu số liệu gốc là </w:t>
      </w:r>
      <w:r w:rsidRPr="00D923CC">
        <w:rPr>
          <w:rFonts w:ascii="Arial" w:eastAsia="Arial" w:hAnsi="Arial" w:cs="Times New Roman"/>
          <w:position w:val="-14"/>
        </w:rPr>
        <w:object w:dxaOrig="1540" w:dyaOrig="400">
          <v:shape id="_x0000_i1240" type="#_x0000_t75" style="width:76.5pt;height:19.5pt" o:ole="">
            <v:imagedata r:id="rId419" o:title=""/>
          </v:shape>
          <o:OLEObject Type="Embed" ProgID="Equation.DSMT4" ShapeID="_x0000_i1240" DrawAspect="Content" ObjectID="_1819823571" r:id="rId420"/>
        </w:object>
      </w:r>
      <w:r w:rsidRPr="00D923CC">
        <w:rPr>
          <w:rFonts w:ascii="Times New Roman" w:eastAsia="Arial" w:hAnsi="Times New Roman" w:cs="Times New Roman"/>
          <w:sz w:val="24"/>
          <w:szCs w:val="24"/>
        </w:rPr>
        <w:t>. Do đó, tứ phân vị thứ ba của mẫu số liệu ghép nhóm là:</w:t>
      </w:r>
      <w:r w:rsidRPr="00D923CC">
        <w:rPr>
          <w:rFonts w:ascii="Times New Roman" w:eastAsia="Arial" w:hAnsi="Times New Roman" w:cs="Times New Roman"/>
          <w:sz w:val="24"/>
          <w:szCs w:val="24"/>
          <w:lang w:val="en-US"/>
        </w:rPr>
        <w:t xml:space="preserve"> </w:t>
      </w:r>
      <w:r w:rsidRPr="00D923CC">
        <w:rPr>
          <w:rFonts w:ascii="Arial" w:eastAsia="Arial" w:hAnsi="Arial" w:cs="Times New Roman"/>
          <w:position w:val="-24"/>
        </w:rPr>
        <w:object w:dxaOrig="4980" w:dyaOrig="900">
          <v:shape id="_x0000_i1241" type="#_x0000_t75" style="width:249pt;height:45pt" o:ole="">
            <v:imagedata r:id="rId421" o:title=""/>
          </v:shape>
          <o:OLEObject Type="Embed" ProgID="Equation.DSMT4" ShapeID="_x0000_i1241" DrawAspect="Content" ObjectID="_1819823572" r:id="rId422"/>
        </w:object>
      </w:r>
      <w:r w:rsidRPr="00D923CC">
        <w:rPr>
          <w:rFonts w:ascii="Times New Roman" w:eastAsia="Arial" w:hAnsi="Times New Roman" w:cs="Times New Roman"/>
          <w:sz w:val="24"/>
          <w:szCs w:val="24"/>
        </w:rPr>
        <w:t>.</w:t>
      </w:r>
    </w:p>
    <w:p w:rsidR="00D923CC" w:rsidRPr="00D923CC" w:rsidRDefault="00D923CC" w:rsidP="00D923CC">
      <w:pPr>
        <w:spacing w:line="276" w:lineRule="auto"/>
        <w:ind w:left="992"/>
        <w:jc w:val="both"/>
        <w:rPr>
          <w:rFonts w:ascii="Times New Roman" w:eastAsia="Arial" w:hAnsi="Times New Roman" w:cs="Times New Roman"/>
          <w:sz w:val="24"/>
          <w:szCs w:val="24"/>
        </w:rPr>
      </w:pPr>
      <w:r w:rsidRPr="00D923CC">
        <w:rPr>
          <w:rFonts w:ascii="Times New Roman" w:eastAsia="Arial" w:hAnsi="Times New Roman" w:cs="Times New Roman"/>
          <w:sz w:val="24"/>
          <w:szCs w:val="24"/>
        </w:rPr>
        <w:t>Vậy khoảng tứ phân vị của mẫu số liệu ghép nhóm là:</w:t>
      </w:r>
      <w:r w:rsidRPr="00D923CC">
        <w:rPr>
          <w:rFonts w:ascii="Times New Roman" w:eastAsia="Arial" w:hAnsi="Times New Roman" w:cs="Times New Roman"/>
          <w:sz w:val="24"/>
          <w:szCs w:val="24"/>
          <w:lang w:val="en-US"/>
        </w:rPr>
        <w:t xml:space="preserve"> </w:t>
      </w:r>
      <w:r w:rsidRPr="00D923CC">
        <w:rPr>
          <w:rFonts w:ascii="Arial" w:eastAsia="Arial" w:hAnsi="Arial" w:cs="Times New Roman"/>
          <w:position w:val="-24"/>
        </w:rPr>
        <w:object w:dxaOrig="3280" w:dyaOrig="620">
          <v:shape id="_x0000_i1242" type="#_x0000_t75" style="width:163.5pt;height:31.5pt" o:ole="">
            <v:imagedata r:id="rId423" o:title=""/>
          </v:shape>
          <o:OLEObject Type="Embed" ProgID="Equation.DSMT4" ShapeID="_x0000_i1242" DrawAspect="Content" ObjectID="_1819823573" r:id="rId424"/>
        </w:object>
      </w:r>
      <w:r w:rsidRPr="00D923CC">
        <w:rPr>
          <w:rFonts w:ascii="Times New Roman" w:eastAsia="Arial" w:hAnsi="Times New Roman" w:cs="Times New Roman"/>
          <w:sz w:val="24"/>
          <w:szCs w:val="24"/>
        </w:rPr>
        <w:t>.</w:t>
      </w:r>
    </w:p>
    <w:p w:rsidR="00D923CC" w:rsidRPr="00D923CC" w:rsidRDefault="00D923CC" w:rsidP="00D923CC">
      <w:pPr>
        <w:tabs>
          <w:tab w:val="left" w:pos="992"/>
        </w:tabs>
        <w:spacing w:before="120" w:after="0" w:line="276" w:lineRule="auto"/>
        <w:ind w:left="992" w:hanging="992"/>
        <w:jc w:val="both"/>
        <w:rPr>
          <w:rFonts w:ascii="Times New Roman" w:eastAsia="Arial" w:hAnsi="Times New Roman" w:cs="Times New Roman"/>
          <w:sz w:val="24"/>
          <w:szCs w:val="24"/>
        </w:rPr>
      </w:pPr>
      <w:r w:rsidRPr="00D923CC">
        <w:rPr>
          <w:rFonts w:ascii="Times New Roman" w:eastAsia="Arial" w:hAnsi="Times New Roman" w:cs="Times New Roman"/>
          <w:b/>
          <w:color w:val="C00000"/>
          <w:sz w:val="24"/>
          <w:szCs w:val="24"/>
        </w:rPr>
        <w:t>Câu 2:</w:t>
      </w:r>
      <w:r w:rsidRPr="00D923CC">
        <w:rPr>
          <w:rFonts w:ascii="Times New Roman" w:eastAsia="Arial" w:hAnsi="Times New Roman" w:cs="Times New Roman"/>
          <w:b/>
          <w:sz w:val="24"/>
          <w:szCs w:val="24"/>
        </w:rPr>
        <w:tab/>
      </w:r>
      <w:r w:rsidRPr="00D923CC">
        <w:rPr>
          <w:rFonts w:ascii="Times New Roman" w:eastAsia="Arial" w:hAnsi="Times New Roman" w:cs="Times New Roman"/>
          <w:sz w:val="24"/>
          <w:szCs w:val="24"/>
        </w:rPr>
        <w:t>Hằng ngày ông Thắng đều đi xe buýt từ nhà đến cơ quan. Dưới đây là bảng thống kê thời gian của 100 lần ông Thắng đi xe buýt từ nhà đến cơ quan.</w:t>
      </w:r>
    </w:p>
    <w:p w:rsidR="00D923CC" w:rsidRPr="00D923CC" w:rsidRDefault="00D923CC" w:rsidP="00D923CC">
      <w:pPr>
        <w:tabs>
          <w:tab w:val="left" w:pos="992"/>
        </w:tabs>
        <w:spacing w:before="120" w:after="0" w:line="276" w:lineRule="auto"/>
        <w:ind w:left="992"/>
        <w:contextualSpacing/>
        <w:jc w:val="center"/>
        <w:rPr>
          <w:rFonts w:ascii="Times New Roman" w:eastAsia="Arial" w:hAnsi="Times New Roman" w:cs="Times New Roman"/>
          <w:sz w:val="24"/>
          <w:szCs w:val="24"/>
        </w:rPr>
      </w:pPr>
      <w:r w:rsidRPr="00D923CC">
        <w:rPr>
          <w:rFonts w:ascii="Times New Roman" w:eastAsia="Arial" w:hAnsi="Times New Roman" w:cs="Times New Roman"/>
          <w:noProof/>
          <w:sz w:val="24"/>
          <w:szCs w:val="24"/>
          <w:lang w:val="en-US"/>
        </w:rPr>
        <w:drawing>
          <wp:inline distT="0" distB="0" distL="0" distR="0" wp14:anchorId="053F821C" wp14:editId="706F30BB">
            <wp:extent cx="5663508" cy="624840"/>
            <wp:effectExtent l="0" t="0" r="0" b="3810"/>
            <wp:docPr id="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433920" name=""/>
                    <pic:cNvPicPr/>
                  </pic:nvPicPr>
                  <pic:blipFill>
                    <a:blip r:embed="rId109"/>
                    <a:stretch>
                      <a:fillRect/>
                    </a:stretch>
                  </pic:blipFill>
                  <pic:spPr>
                    <a:xfrm>
                      <a:off x="0" y="0"/>
                      <a:ext cx="5742618" cy="633568"/>
                    </a:xfrm>
                    <a:prstGeom prst="rect">
                      <a:avLst/>
                    </a:prstGeom>
                  </pic:spPr>
                </pic:pic>
              </a:graphicData>
            </a:graphic>
          </wp:inline>
        </w:drawing>
      </w:r>
    </w:p>
    <w:p w:rsidR="00D923CC" w:rsidRPr="00D923CC" w:rsidRDefault="00D923CC" w:rsidP="00D923CC">
      <w:pPr>
        <w:spacing w:line="276" w:lineRule="auto"/>
        <w:ind w:left="993"/>
        <w:jc w:val="both"/>
        <w:rPr>
          <w:rFonts w:ascii="Times New Roman" w:eastAsia="Arial" w:hAnsi="Times New Roman" w:cs="Times New Roman"/>
          <w:sz w:val="24"/>
          <w:szCs w:val="24"/>
          <w:lang w:val="en-US"/>
        </w:rPr>
      </w:pPr>
      <w:r w:rsidRPr="00D923CC">
        <w:rPr>
          <w:rFonts w:ascii="Times New Roman" w:eastAsia="Arial" w:hAnsi="Times New Roman" w:cs="Times New Roman"/>
          <w:sz w:val="24"/>
          <w:szCs w:val="24"/>
        </w:rPr>
        <w:t>Khoảng</w:t>
      </w:r>
      <w:r w:rsidRPr="00D923CC">
        <w:rPr>
          <w:rFonts w:ascii="Times New Roman" w:eastAsia="Arial" w:hAnsi="Times New Roman" w:cs="Times New Roman"/>
          <w:sz w:val="24"/>
          <w:szCs w:val="24"/>
          <w:lang w:val="en-US"/>
        </w:rPr>
        <w:t xml:space="preserve"> </w:t>
      </w:r>
      <w:r w:rsidRPr="00D923CC">
        <w:rPr>
          <w:rFonts w:ascii="Times New Roman" w:eastAsia="Arial" w:hAnsi="Times New Roman" w:cs="Times New Roman"/>
          <w:sz w:val="24"/>
          <w:szCs w:val="24"/>
        </w:rPr>
        <w:t>tứ phân vị của mẫu số liệu ghép nhóm trên</w:t>
      </w:r>
      <w:r w:rsidRPr="00D923CC">
        <w:rPr>
          <w:rFonts w:ascii="Times New Roman" w:eastAsia="Arial" w:hAnsi="Times New Roman" w:cs="Times New Roman"/>
          <w:sz w:val="24"/>
          <w:szCs w:val="24"/>
          <w:lang w:val="en-US"/>
        </w:rPr>
        <w:t xml:space="preserve"> bằng bao nhiêu? (kết quả làm tròn đến chữ số thập phân thứ hai)</w:t>
      </w:r>
    </w:p>
    <w:p w:rsidR="00D923CC" w:rsidRPr="00D923CC" w:rsidRDefault="00D923CC" w:rsidP="00D923CC">
      <w:pPr>
        <w:spacing w:line="276" w:lineRule="auto"/>
        <w:ind w:left="992" w:firstLine="720"/>
        <w:jc w:val="center"/>
        <w:rPr>
          <w:rFonts w:ascii="Times New Roman" w:eastAsia="Arial" w:hAnsi="Times New Roman" w:cs="Times New Roman"/>
          <w:b/>
          <w:bCs/>
          <w:sz w:val="24"/>
          <w:szCs w:val="24"/>
        </w:rPr>
      </w:pPr>
      <w:r w:rsidRPr="00D923CC">
        <w:rPr>
          <w:rFonts w:ascii="Times New Roman" w:eastAsia="Arial" w:hAnsi="Times New Roman" w:cs="Times New Roman"/>
          <w:b/>
          <w:bCs/>
          <w:color w:val="0066FF"/>
          <w:sz w:val="24"/>
          <w:szCs w:val="24"/>
        </w:rPr>
        <w:t>Lời giải</w:t>
      </w:r>
    </w:p>
    <w:p w:rsidR="00D923CC" w:rsidRPr="00D923CC" w:rsidRDefault="00D923CC" w:rsidP="00D923CC">
      <w:pPr>
        <w:spacing w:line="276" w:lineRule="auto"/>
        <w:ind w:firstLine="992"/>
        <w:rPr>
          <w:rFonts w:ascii="Times New Roman" w:eastAsia="Arial" w:hAnsi="Times New Roman" w:cs="Times New Roman"/>
          <w:sz w:val="24"/>
          <w:szCs w:val="24"/>
          <w:lang w:val="en-US"/>
        </w:rPr>
      </w:pPr>
      <w:r w:rsidRPr="00D923CC">
        <w:rPr>
          <w:rFonts w:ascii="Times New Roman" w:eastAsia="Arial" w:hAnsi="Times New Roman" w:cs="Times New Roman"/>
          <w:sz w:val="24"/>
          <w:szCs w:val="24"/>
        </w:rPr>
        <w:t xml:space="preserve">Cỡ mẫu </w:t>
      </w:r>
      <w:r w:rsidRPr="00D923CC">
        <w:rPr>
          <w:rFonts w:ascii="Arial" w:eastAsia="Arial" w:hAnsi="Arial" w:cs="Times New Roman"/>
          <w:position w:val="-6"/>
        </w:rPr>
        <w:object w:dxaOrig="780" w:dyaOrig="279">
          <v:shape id="_x0000_i1243" type="#_x0000_t75" style="width:39pt;height:13.5pt" o:ole="">
            <v:imagedata r:id="rId425" o:title=""/>
          </v:shape>
          <o:OLEObject Type="Embed" ProgID="Equation.DSMT4" ShapeID="_x0000_i1243" DrawAspect="Content" ObjectID="_1819823574" r:id="rId426"/>
        </w:object>
      </w:r>
      <w:r w:rsidRPr="00D923CC">
        <w:rPr>
          <w:rFonts w:ascii="Times New Roman" w:eastAsia="Arial" w:hAnsi="Times New Roman" w:cs="Times New Roman"/>
          <w:sz w:val="24"/>
          <w:szCs w:val="24"/>
        </w:rPr>
        <w:t>.</w:t>
      </w:r>
    </w:p>
    <w:p w:rsidR="00D923CC" w:rsidRPr="00D923CC" w:rsidRDefault="00D923CC" w:rsidP="00D923CC">
      <w:pPr>
        <w:spacing w:line="276" w:lineRule="auto"/>
        <w:ind w:firstLine="992"/>
        <w:rPr>
          <w:rFonts w:ascii="Times New Roman" w:eastAsia="Arial" w:hAnsi="Times New Roman" w:cs="Times New Roman"/>
          <w:sz w:val="24"/>
          <w:szCs w:val="24"/>
        </w:rPr>
      </w:pPr>
      <w:r w:rsidRPr="00D923CC">
        <w:rPr>
          <w:rFonts w:ascii="Times New Roman" w:eastAsia="Arial" w:hAnsi="Times New Roman" w:cs="Times New Roman"/>
          <w:sz w:val="24"/>
          <w:szCs w:val="24"/>
        </w:rPr>
        <w:t xml:space="preserve">Gọi </w:t>
      </w:r>
      <w:r w:rsidRPr="00D923CC">
        <w:rPr>
          <w:rFonts w:ascii="Arial" w:eastAsia="Arial" w:hAnsi="Arial" w:cs="Times New Roman"/>
          <w:position w:val="-12"/>
        </w:rPr>
        <w:object w:dxaOrig="1320" w:dyaOrig="360">
          <v:shape id="_x0000_i1244" type="#_x0000_t75" style="width:66pt;height:18pt" o:ole="">
            <v:imagedata r:id="rId427" o:title=""/>
          </v:shape>
          <o:OLEObject Type="Embed" ProgID="Equation.DSMT4" ShapeID="_x0000_i1244" DrawAspect="Content" ObjectID="_1819823575" r:id="rId428"/>
        </w:object>
      </w:r>
      <w:r w:rsidRPr="00D923CC">
        <w:rPr>
          <w:rFonts w:ascii="Times New Roman" w:eastAsia="Arial" w:hAnsi="Times New Roman" w:cs="Times New Roman"/>
          <w:sz w:val="24"/>
          <w:szCs w:val="24"/>
        </w:rPr>
        <w:t xml:space="preserve"> là mẫu số liệu gốc gồm thời gian 100 lần đi xe buýt của ông Thắng.</w:t>
      </w:r>
    </w:p>
    <w:p w:rsidR="00D923CC" w:rsidRPr="00D923CC" w:rsidRDefault="00D923CC" w:rsidP="00D923CC">
      <w:pPr>
        <w:spacing w:line="276" w:lineRule="auto"/>
        <w:ind w:left="992"/>
        <w:rPr>
          <w:rFonts w:ascii="Times New Roman" w:eastAsia="Arial" w:hAnsi="Times New Roman" w:cs="Times New Roman"/>
          <w:sz w:val="24"/>
          <w:szCs w:val="24"/>
        </w:rPr>
      </w:pPr>
      <w:r w:rsidRPr="00D923CC">
        <w:rPr>
          <w:rFonts w:ascii="Times New Roman" w:eastAsia="Arial" w:hAnsi="Times New Roman" w:cs="Times New Roman"/>
          <w:sz w:val="24"/>
          <w:szCs w:val="24"/>
        </w:rPr>
        <w:t xml:space="preserve">Ta có: </w:t>
      </w:r>
      <w:r w:rsidRPr="00D923CC">
        <w:rPr>
          <w:rFonts w:ascii="Arial" w:eastAsia="Arial" w:hAnsi="Arial" w:cs="Times New Roman"/>
          <w:position w:val="-14"/>
        </w:rPr>
        <w:object w:dxaOrig="1860" w:dyaOrig="400">
          <v:shape id="_x0000_i1245" type="#_x0000_t75" style="width:93pt;height:19.5pt" o:ole="">
            <v:imagedata r:id="rId429" o:title=""/>
          </v:shape>
          <o:OLEObject Type="Embed" ProgID="Equation.DSMT4" ShapeID="_x0000_i1245" DrawAspect="Content" ObjectID="_1819823576" r:id="rId430"/>
        </w:object>
      </w:r>
      <w:r w:rsidRPr="00D923CC">
        <w:rPr>
          <w:rFonts w:ascii="Times New Roman" w:eastAsia="Arial" w:hAnsi="Times New Roman" w:cs="Times New Roman"/>
          <w:sz w:val="24"/>
          <w:szCs w:val="24"/>
        </w:rPr>
        <w:t xml:space="preserve">; </w:t>
      </w:r>
      <w:r w:rsidRPr="00D923CC">
        <w:rPr>
          <w:rFonts w:ascii="Arial" w:eastAsia="Arial" w:hAnsi="Arial" w:cs="Times New Roman"/>
          <w:position w:val="-14"/>
        </w:rPr>
        <w:object w:dxaOrig="1939" w:dyaOrig="400">
          <v:shape id="_x0000_i1246" type="#_x0000_t75" style="width:97.5pt;height:19.5pt" o:ole="">
            <v:imagedata r:id="rId431" o:title=""/>
          </v:shape>
          <o:OLEObject Type="Embed" ProgID="Equation.DSMT4" ShapeID="_x0000_i1246" DrawAspect="Content" ObjectID="_1819823577" r:id="rId432"/>
        </w:object>
      </w:r>
      <w:r w:rsidRPr="00D923CC">
        <w:rPr>
          <w:rFonts w:ascii="Times New Roman" w:eastAsia="Arial" w:hAnsi="Times New Roman" w:cs="Times New Roman"/>
          <w:sz w:val="24"/>
          <w:szCs w:val="24"/>
        </w:rPr>
        <w:t xml:space="preserve">; </w:t>
      </w:r>
      <w:r w:rsidRPr="00D923CC">
        <w:rPr>
          <w:rFonts w:ascii="Arial" w:eastAsia="Arial" w:hAnsi="Arial" w:cs="Times New Roman"/>
          <w:position w:val="-14"/>
        </w:rPr>
        <w:object w:dxaOrig="1980" w:dyaOrig="400">
          <v:shape id="_x0000_i1247" type="#_x0000_t75" style="width:99pt;height:19.5pt" o:ole="">
            <v:imagedata r:id="rId433" o:title=""/>
          </v:shape>
          <o:OLEObject Type="Embed" ProgID="Equation.DSMT4" ShapeID="_x0000_i1247" DrawAspect="Content" ObjectID="_1819823578" r:id="rId434"/>
        </w:object>
      </w:r>
      <w:r w:rsidRPr="00D923CC">
        <w:rPr>
          <w:rFonts w:ascii="Times New Roman" w:eastAsia="Arial" w:hAnsi="Times New Roman" w:cs="Times New Roman"/>
          <w:sz w:val="24"/>
          <w:szCs w:val="24"/>
        </w:rPr>
        <w:t xml:space="preserve">; </w:t>
      </w:r>
      <w:r w:rsidRPr="00D923CC">
        <w:rPr>
          <w:rFonts w:ascii="Arial" w:eastAsia="Arial" w:hAnsi="Arial" w:cs="Times New Roman"/>
          <w:position w:val="-14"/>
        </w:rPr>
        <w:object w:dxaOrig="2000" w:dyaOrig="400">
          <v:shape id="_x0000_i1248" type="#_x0000_t75" style="width:100.5pt;height:19.5pt" o:ole="">
            <v:imagedata r:id="rId435" o:title=""/>
          </v:shape>
          <o:OLEObject Type="Embed" ProgID="Equation.DSMT4" ShapeID="_x0000_i1248" DrawAspect="Content" ObjectID="_1819823579" r:id="rId436"/>
        </w:object>
      </w:r>
      <w:r w:rsidRPr="00D923CC">
        <w:rPr>
          <w:rFonts w:ascii="Times New Roman" w:eastAsia="Arial" w:hAnsi="Times New Roman" w:cs="Times New Roman"/>
          <w:sz w:val="24"/>
          <w:szCs w:val="24"/>
        </w:rPr>
        <w:t xml:space="preserve">; </w:t>
      </w:r>
      <w:r w:rsidRPr="00D923CC">
        <w:rPr>
          <w:rFonts w:ascii="Arial" w:eastAsia="Arial" w:hAnsi="Arial" w:cs="Times New Roman"/>
          <w:position w:val="-14"/>
        </w:rPr>
        <w:object w:dxaOrig="2000" w:dyaOrig="400">
          <v:shape id="_x0000_i1249" type="#_x0000_t75" style="width:100.5pt;height:19.5pt" o:ole="">
            <v:imagedata r:id="rId437" o:title=""/>
          </v:shape>
          <o:OLEObject Type="Embed" ProgID="Equation.DSMT4" ShapeID="_x0000_i1249" DrawAspect="Content" ObjectID="_1819823580" r:id="rId438"/>
        </w:object>
      </w:r>
      <w:r w:rsidRPr="00D923CC">
        <w:rPr>
          <w:rFonts w:ascii="Times New Roman" w:eastAsia="Arial" w:hAnsi="Times New Roman" w:cs="Times New Roman"/>
          <w:sz w:val="24"/>
          <w:szCs w:val="24"/>
        </w:rPr>
        <w:t xml:space="preserve">; </w:t>
      </w:r>
      <w:r w:rsidRPr="00D923CC">
        <w:rPr>
          <w:rFonts w:ascii="Arial" w:eastAsia="Arial" w:hAnsi="Arial" w:cs="Times New Roman"/>
          <w:position w:val="-14"/>
        </w:rPr>
        <w:object w:dxaOrig="1340" w:dyaOrig="400">
          <v:shape id="_x0000_i1250" type="#_x0000_t75" style="width:67.5pt;height:19.5pt" o:ole="">
            <v:imagedata r:id="rId439" o:title=""/>
          </v:shape>
          <o:OLEObject Type="Embed" ProgID="Equation.DSMT4" ShapeID="_x0000_i1250" DrawAspect="Content" ObjectID="_1819823581" r:id="rId440"/>
        </w:object>
      </w:r>
      <w:r w:rsidRPr="00D923CC">
        <w:rPr>
          <w:rFonts w:ascii="Times New Roman" w:eastAsia="Arial" w:hAnsi="Times New Roman" w:cs="Times New Roman"/>
          <w:sz w:val="24"/>
          <w:szCs w:val="24"/>
        </w:rPr>
        <w:t>.</w:t>
      </w:r>
    </w:p>
    <w:p w:rsidR="00D923CC" w:rsidRPr="00D923CC" w:rsidRDefault="00D923CC" w:rsidP="00D923CC">
      <w:pPr>
        <w:spacing w:line="276" w:lineRule="auto"/>
        <w:ind w:left="992"/>
        <w:rPr>
          <w:rFonts w:ascii="Times New Roman" w:eastAsia="Arial" w:hAnsi="Times New Roman" w:cs="Times New Roman"/>
          <w:sz w:val="24"/>
          <w:szCs w:val="24"/>
          <w:lang w:val="en-US"/>
        </w:rPr>
      </w:pPr>
      <w:r w:rsidRPr="00D923CC">
        <w:rPr>
          <w:rFonts w:ascii="Times New Roman" w:eastAsia="Arial" w:hAnsi="Times New Roman" w:cs="Times New Roman"/>
          <w:sz w:val="24"/>
          <w:szCs w:val="24"/>
        </w:rPr>
        <w:t xml:space="preserve">Tứ phân vị thứ nhất của mẫu số liệu gốc là </w:t>
      </w:r>
      <w:r w:rsidRPr="00D923CC">
        <w:rPr>
          <w:rFonts w:ascii="Arial" w:eastAsia="Arial" w:hAnsi="Arial" w:cs="Times New Roman"/>
          <w:position w:val="-24"/>
        </w:rPr>
        <w:object w:dxaOrig="2140" w:dyaOrig="620">
          <v:shape id="_x0000_i1251" type="#_x0000_t75" style="width:106.5pt;height:31.5pt" o:ole="">
            <v:imagedata r:id="rId441" o:title=""/>
          </v:shape>
          <o:OLEObject Type="Embed" ProgID="Equation.DSMT4" ShapeID="_x0000_i1251" DrawAspect="Content" ObjectID="_1819823582" r:id="rId442"/>
        </w:object>
      </w:r>
      <w:r w:rsidRPr="00D923CC">
        <w:rPr>
          <w:rFonts w:ascii="Times New Roman" w:eastAsia="Arial" w:hAnsi="Times New Roman" w:cs="Times New Roman"/>
          <w:sz w:val="24"/>
          <w:szCs w:val="24"/>
        </w:rPr>
        <w:t>. Do đó, tứ phân vị thứ nhất của mẫu số liệu ghép nhóm là</w:t>
      </w:r>
      <w:r w:rsidRPr="00D923CC">
        <w:rPr>
          <w:rFonts w:ascii="Times New Roman" w:eastAsia="Arial" w:hAnsi="Times New Roman" w:cs="Times New Roman"/>
          <w:sz w:val="24"/>
          <w:szCs w:val="24"/>
          <w:lang w:val="en-US"/>
        </w:rPr>
        <w:t xml:space="preserve">: </w:t>
      </w:r>
      <w:r w:rsidRPr="00D923CC">
        <w:rPr>
          <w:rFonts w:ascii="Arial" w:eastAsia="Arial" w:hAnsi="Arial" w:cs="Times New Roman"/>
          <w:position w:val="-24"/>
        </w:rPr>
        <w:object w:dxaOrig="3420" w:dyaOrig="900">
          <v:shape id="_x0000_i1252" type="#_x0000_t75" style="width:171pt;height:45pt" o:ole="">
            <v:imagedata r:id="rId443" o:title=""/>
          </v:shape>
          <o:OLEObject Type="Embed" ProgID="Equation.DSMT4" ShapeID="_x0000_i1252" DrawAspect="Content" ObjectID="_1819823583" r:id="rId444"/>
        </w:object>
      </w:r>
      <w:r w:rsidRPr="00D923CC">
        <w:rPr>
          <w:rFonts w:ascii="Times New Roman" w:eastAsia="Arial" w:hAnsi="Times New Roman" w:cs="Times New Roman"/>
          <w:sz w:val="24"/>
          <w:szCs w:val="24"/>
        </w:rPr>
        <w:t>.</w:t>
      </w:r>
    </w:p>
    <w:p w:rsidR="00D923CC" w:rsidRPr="00D923CC" w:rsidRDefault="00D923CC" w:rsidP="00D923CC">
      <w:pPr>
        <w:spacing w:line="276" w:lineRule="auto"/>
        <w:ind w:left="992"/>
        <w:rPr>
          <w:rFonts w:ascii="Times New Roman" w:eastAsia="Arial" w:hAnsi="Times New Roman" w:cs="Times New Roman"/>
          <w:sz w:val="24"/>
          <w:szCs w:val="24"/>
          <w:lang w:val="en-US"/>
        </w:rPr>
      </w:pPr>
      <w:r w:rsidRPr="00D923CC">
        <w:rPr>
          <w:rFonts w:ascii="Times New Roman" w:eastAsia="Arial" w:hAnsi="Times New Roman" w:cs="Times New Roman"/>
          <w:sz w:val="24"/>
          <w:szCs w:val="24"/>
        </w:rPr>
        <w:t xml:space="preserve">Tứ phân vị thứ ba của mẫu số liệu gốc là </w:t>
      </w:r>
      <w:r w:rsidRPr="00D923CC">
        <w:rPr>
          <w:rFonts w:ascii="Arial" w:eastAsia="Arial" w:hAnsi="Arial" w:cs="Times New Roman"/>
          <w:position w:val="-24"/>
        </w:rPr>
        <w:object w:dxaOrig="2160" w:dyaOrig="620">
          <v:shape id="_x0000_i1253" type="#_x0000_t75" style="width:108pt;height:31.5pt" o:ole="">
            <v:imagedata r:id="rId445" o:title=""/>
          </v:shape>
          <o:OLEObject Type="Embed" ProgID="Equation.DSMT4" ShapeID="_x0000_i1253" DrawAspect="Content" ObjectID="_1819823584" r:id="rId446"/>
        </w:object>
      </w:r>
      <w:r w:rsidRPr="00D923CC">
        <w:rPr>
          <w:rFonts w:ascii="Times New Roman" w:eastAsia="Arial" w:hAnsi="Times New Roman" w:cs="Times New Roman"/>
          <w:sz w:val="24"/>
          <w:szCs w:val="24"/>
        </w:rPr>
        <w:t>. Do đó, tứ phân vị thứ ba của mẫu số liệu ghép nhóm là</w:t>
      </w:r>
      <w:r w:rsidRPr="00D923CC">
        <w:rPr>
          <w:rFonts w:ascii="Times New Roman" w:eastAsia="Arial" w:hAnsi="Times New Roman" w:cs="Times New Roman"/>
          <w:sz w:val="24"/>
          <w:szCs w:val="24"/>
          <w:lang w:val="en-US"/>
        </w:rPr>
        <w:t xml:space="preserve">: </w:t>
      </w:r>
      <w:r w:rsidRPr="00D923CC">
        <w:rPr>
          <w:rFonts w:ascii="Arial" w:eastAsia="Arial" w:hAnsi="Arial" w:cs="Times New Roman"/>
          <w:position w:val="-24"/>
        </w:rPr>
        <w:object w:dxaOrig="4200" w:dyaOrig="900">
          <v:shape id="_x0000_i1254" type="#_x0000_t75" style="width:210pt;height:45pt" o:ole="">
            <v:imagedata r:id="rId447" o:title=""/>
          </v:shape>
          <o:OLEObject Type="Embed" ProgID="Equation.DSMT4" ShapeID="_x0000_i1254" DrawAspect="Content" ObjectID="_1819823585" r:id="rId448"/>
        </w:object>
      </w:r>
      <w:r w:rsidRPr="00D923CC">
        <w:rPr>
          <w:rFonts w:ascii="Times New Roman" w:eastAsia="Arial" w:hAnsi="Times New Roman" w:cs="Times New Roman"/>
          <w:sz w:val="24"/>
          <w:szCs w:val="24"/>
        </w:rPr>
        <w:t>.</w:t>
      </w:r>
    </w:p>
    <w:p w:rsidR="00D923CC" w:rsidRPr="00D923CC" w:rsidRDefault="00D923CC" w:rsidP="00D923CC">
      <w:pPr>
        <w:spacing w:line="276" w:lineRule="auto"/>
        <w:ind w:left="992"/>
        <w:rPr>
          <w:rFonts w:ascii="Times New Roman" w:eastAsia="Arial" w:hAnsi="Times New Roman" w:cs="Times New Roman"/>
          <w:sz w:val="24"/>
          <w:szCs w:val="24"/>
        </w:rPr>
      </w:pPr>
      <w:r w:rsidRPr="00D923CC">
        <w:rPr>
          <w:rFonts w:ascii="Times New Roman" w:eastAsia="Arial" w:hAnsi="Times New Roman" w:cs="Times New Roman"/>
          <w:sz w:val="24"/>
          <w:szCs w:val="24"/>
        </w:rPr>
        <w:t>Vậy khoảng tứ phân vị của mẫu số liệu ghép nhóm là</w:t>
      </w:r>
      <w:r w:rsidRPr="00D923CC">
        <w:rPr>
          <w:rFonts w:ascii="Times New Roman" w:eastAsia="Arial" w:hAnsi="Times New Roman" w:cs="Times New Roman"/>
          <w:sz w:val="24"/>
          <w:szCs w:val="24"/>
          <w:lang w:val="en-US"/>
        </w:rPr>
        <w:t xml:space="preserve"> </w:t>
      </w:r>
      <w:r w:rsidRPr="00D923CC">
        <w:rPr>
          <w:rFonts w:ascii="Arial" w:eastAsia="Arial" w:hAnsi="Arial" w:cs="Times New Roman"/>
          <w:position w:val="-24"/>
        </w:rPr>
        <w:object w:dxaOrig="2799" w:dyaOrig="620">
          <v:shape id="_x0000_i1255" type="#_x0000_t75" style="width:139.5pt;height:31.5pt" o:ole="">
            <v:imagedata r:id="rId449" o:title=""/>
          </v:shape>
          <o:OLEObject Type="Embed" ProgID="Equation.DSMT4" ShapeID="_x0000_i1255" DrawAspect="Content" ObjectID="_1819823586" r:id="rId450"/>
        </w:object>
      </w:r>
      <w:r w:rsidRPr="00D923CC">
        <w:rPr>
          <w:rFonts w:ascii="Times New Roman" w:eastAsia="Arial" w:hAnsi="Times New Roman" w:cs="Times New Roman"/>
          <w:sz w:val="24"/>
          <w:szCs w:val="24"/>
        </w:rPr>
        <w:t>.</w:t>
      </w:r>
    </w:p>
    <w:p w:rsidR="00D923CC" w:rsidRPr="00D923CC" w:rsidRDefault="00D923CC" w:rsidP="00D923CC">
      <w:pPr>
        <w:tabs>
          <w:tab w:val="left" w:pos="992"/>
        </w:tabs>
        <w:spacing w:before="120" w:after="0" w:line="276" w:lineRule="auto"/>
        <w:ind w:left="992" w:hanging="992"/>
        <w:jc w:val="both"/>
        <w:rPr>
          <w:rFonts w:ascii="Times New Roman" w:eastAsia="Arial" w:hAnsi="Times New Roman" w:cs="Times New Roman"/>
          <w:sz w:val="24"/>
          <w:szCs w:val="24"/>
        </w:rPr>
      </w:pPr>
      <w:r w:rsidRPr="00D923CC">
        <w:rPr>
          <w:rFonts w:ascii="Times New Roman" w:eastAsia="Arial" w:hAnsi="Times New Roman" w:cs="Times New Roman"/>
          <w:b/>
          <w:color w:val="C00000"/>
          <w:sz w:val="24"/>
          <w:szCs w:val="24"/>
        </w:rPr>
        <w:t>Câu 3:</w:t>
      </w:r>
      <w:r w:rsidRPr="00D923CC">
        <w:rPr>
          <w:rFonts w:ascii="Times New Roman" w:eastAsia="Arial" w:hAnsi="Times New Roman" w:cs="Times New Roman"/>
          <w:b/>
          <w:sz w:val="24"/>
          <w:szCs w:val="24"/>
        </w:rPr>
        <w:tab/>
      </w:r>
      <w:r w:rsidRPr="00D923CC">
        <w:rPr>
          <w:rFonts w:ascii="Times New Roman" w:eastAsia="Arial" w:hAnsi="Times New Roman" w:cs="Times New Roman"/>
          <w:sz w:val="24"/>
          <w:szCs w:val="24"/>
        </w:rPr>
        <w:t xml:space="preserve">Giả sử kết quả khảo sát ở khu vực </w:t>
      </w:r>
      <w:r w:rsidRPr="00D923CC">
        <w:rPr>
          <w:rFonts w:ascii="Arial" w:eastAsia="Arial" w:hAnsi="Arial" w:cs="Times New Roman"/>
          <w:position w:val="-4"/>
        </w:rPr>
        <w:object w:dxaOrig="240" w:dyaOrig="260">
          <v:shape id="_x0000_i1256" type="#_x0000_t75" style="width:12pt;height:13.5pt" o:ole="">
            <v:imagedata r:id="rId110" o:title=""/>
          </v:shape>
          <o:OLEObject Type="Embed" ProgID="Equation.DSMT4" ShapeID="_x0000_i1256" DrawAspect="Content" ObjectID="_1819823587" r:id="rId451"/>
        </w:object>
      </w:r>
      <w:r w:rsidRPr="00D923CC">
        <w:rPr>
          <w:rFonts w:ascii="Times New Roman" w:eastAsia="Arial" w:hAnsi="Times New Roman" w:cs="Times New Roman"/>
          <w:sz w:val="24"/>
          <w:szCs w:val="24"/>
        </w:rPr>
        <w:t xml:space="preserve"> độ tuổi kết hôn của một số phụ nữ vừa lập gia đình được cho ở bảng sau:</w:t>
      </w:r>
    </w:p>
    <w:p w:rsidR="00D923CC" w:rsidRPr="00D923CC" w:rsidRDefault="00D923CC" w:rsidP="00D923CC">
      <w:pPr>
        <w:tabs>
          <w:tab w:val="left" w:pos="992"/>
        </w:tabs>
        <w:spacing w:before="120" w:after="0" w:line="276" w:lineRule="auto"/>
        <w:ind w:left="992"/>
        <w:contextualSpacing/>
        <w:jc w:val="center"/>
        <w:rPr>
          <w:rFonts w:ascii="Times New Roman" w:eastAsia="Arial" w:hAnsi="Times New Roman" w:cs="Times New Roman"/>
          <w:sz w:val="24"/>
          <w:szCs w:val="24"/>
        </w:rPr>
      </w:pPr>
      <w:r w:rsidRPr="00D923CC">
        <w:rPr>
          <w:rFonts w:ascii="Times New Roman" w:eastAsia="Arial" w:hAnsi="Times New Roman" w:cs="Times New Roman"/>
          <w:noProof/>
          <w:sz w:val="24"/>
          <w:szCs w:val="24"/>
          <w:lang w:val="en-US"/>
        </w:rPr>
        <w:lastRenderedPageBreak/>
        <w:drawing>
          <wp:inline distT="0" distB="0" distL="0" distR="0" wp14:anchorId="7DD10D05" wp14:editId="57ED8707">
            <wp:extent cx="5465442" cy="612718"/>
            <wp:effectExtent l="0" t="0" r="2540" b="0"/>
            <wp:docPr id="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351637" name=""/>
                    <pic:cNvPicPr/>
                  </pic:nvPicPr>
                  <pic:blipFill>
                    <a:blip r:embed="rId112"/>
                    <a:stretch>
                      <a:fillRect/>
                    </a:stretch>
                  </pic:blipFill>
                  <pic:spPr>
                    <a:xfrm>
                      <a:off x="0" y="0"/>
                      <a:ext cx="5513209" cy="618073"/>
                    </a:xfrm>
                    <a:prstGeom prst="rect">
                      <a:avLst/>
                    </a:prstGeom>
                  </pic:spPr>
                </pic:pic>
              </a:graphicData>
            </a:graphic>
          </wp:inline>
        </w:drawing>
      </w:r>
    </w:p>
    <w:p w:rsidR="00D923CC" w:rsidRPr="00D923CC" w:rsidRDefault="00D923CC" w:rsidP="00D923CC">
      <w:pPr>
        <w:spacing w:before="120" w:after="0" w:line="276" w:lineRule="auto"/>
        <w:ind w:left="993"/>
        <w:jc w:val="both"/>
        <w:rPr>
          <w:rFonts w:ascii="Times New Roman" w:eastAsia="Arial" w:hAnsi="Times New Roman" w:cs="Times New Roman"/>
          <w:sz w:val="24"/>
          <w:szCs w:val="24"/>
          <w:lang w:val="en-US"/>
        </w:rPr>
      </w:pPr>
      <w:r w:rsidRPr="00D923CC">
        <w:rPr>
          <w:rFonts w:ascii="Times New Roman" w:eastAsia="Arial" w:hAnsi="Times New Roman" w:cs="Times New Roman"/>
          <w:sz w:val="24"/>
          <w:szCs w:val="24"/>
        </w:rPr>
        <w:t xml:space="preserve">Khoảng tứ phân vị của mẫu số liệu ghép nhóm ứng với khu vực </w:t>
      </w:r>
      <w:r w:rsidRPr="00D923CC">
        <w:rPr>
          <w:rFonts w:ascii="Arial" w:eastAsia="Arial" w:hAnsi="Arial" w:cs="Times New Roman"/>
          <w:position w:val="-4"/>
        </w:rPr>
        <w:object w:dxaOrig="240" w:dyaOrig="260">
          <v:shape id="_x0000_i1257" type="#_x0000_t75" style="width:12pt;height:13.5pt" o:ole="">
            <v:imagedata r:id="rId113" o:title=""/>
          </v:shape>
          <o:OLEObject Type="Embed" ProgID="Equation.DSMT4" ShapeID="_x0000_i1257" DrawAspect="Content" ObjectID="_1819823588" r:id="rId452"/>
        </w:object>
      </w:r>
      <w:r w:rsidRPr="00D923CC">
        <w:rPr>
          <w:rFonts w:ascii="Times New Roman" w:eastAsia="Arial" w:hAnsi="Times New Roman" w:cs="Times New Roman"/>
          <w:sz w:val="24"/>
          <w:szCs w:val="24"/>
          <w:lang w:val="en-US"/>
        </w:rPr>
        <w:t xml:space="preserve"> bằng bao nhiêu? (kết quả làm tròn đến chữ số thập phân thứ hai)</w:t>
      </w:r>
    </w:p>
    <w:p w:rsidR="00D923CC" w:rsidRPr="00D923CC" w:rsidRDefault="00D923CC" w:rsidP="00D923CC">
      <w:pPr>
        <w:spacing w:line="276" w:lineRule="auto"/>
        <w:ind w:left="992" w:firstLine="720"/>
        <w:jc w:val="center"/>
        <w:rPr>
          <w:rFonts w:ascii="Times New Roman" w:eastAsia="Arial" w:hAnsi="Times New Roman" w:cs="Times New Roman"/>
          <w:b/>
          <w:bCs/>
          <w:sz w:val="24"/>
          <w:szCs w:val="24"/>
        </w:rPr>
      </w:pPr>
      <w:r w:rsidRPr="00D923CC">
        <w:rPr>
          <w:rFonts w:ascii="Times New Roman" w:eastAsia="Arial" w:hAnsi="Times New Roman" w:cs="Times New Roman"/>
          <w:b/>
          <w:bCs/>
          <w:color w:val="0066FF"/>
          <w:sz w:val="24"/>
          <w:szCs w:val="24"/>
        </w:rPr>
        <w:t>Lời giải</w:t>
      </w:r>
    </w:p>
    <w:p w:rsidR="00D923CC" w:rsidRPr="00D923CC" w:rsidRDefault="00D923CC" w:rsidP="00D923CC">
      <w:pPr>
        <w:spacing w:line="276" w:lineRule="auto"/>
        <w:ind w:firstLine="992"/>
        <w:rPr>
          <w:rFonts w:ascii="Times New Roman" w:eastAsia="Arial" w:hAnsi="Times New Roman" w:cs="Times New Roman"/>
          <w:sz w:val="24"/>
          <w:szCs w:val="24"/>
          <w:lang w:val="en-US"/>
        </w:rPr>
      </w:pPr>
      <w:r w:rsidRPr="00D923CC">
        <w:rPr>
          <w:rFonts w:ascii="Times New Roman" w:eastAsia="Arial" w:hAnsi="Times New Roman" w:cs="Times New Roman"/>
          <w:sz w:val="24"/>
          <w:szCs w:val="24"/>
        </w:rPr>
        <w:t xml:space="preserve">Ta có </w:t>
      </w:r>
      <w:r w:rsidRPr="00D923CC">
        <w:rPr>
          <w:rFonts w:ascii="Arial" w:eastAsia="Arial" w:hAnsi="Arial" w:cs="Times New Roman"/>
          <w:position w:val="-24"/>
        </w:rPr>
        <w:object w:dxaOrig="3340" w:dyaOrig="900">
          <v:shape id="_x0000_i1258" type="#_x0000_t75" style="width:166.5pt;height:45pt" o:ole="">
            <v:imagedata r:id="rId453" o:title=""/>
          </v:shape>
          <o:OLEObject Type="Embed" ProgID="Equation.DSMT4" ShapeID="_x0000_i1258" DrawAspect="Content" ObjectID="_1819823589" r:id="rId454"/>
        </w:object>
      </w:r>
      <w:r w:rsidRPr="00D923CC">
        <w:rPr>
          <w:rFonts w:ascii="Times New Roman" w:eastAsia="Arial" w:hAnsi="Times New Roman" w:cs="Times New Roman"/>
          <w:sz w:val="24"/>
          <w:szCs w:val="24"/>
        </w:rPr>
        <w:t xml:space="preserve"> và </w:t>
      </w:r>
      <w:r w:rsidRPr="00D923CC">
        <w:rPr>
          <w:rFonts w:ascii="Arial" w:eastAsia="Arial" w:hAnsi="Arial" w:cs="Times New Roman"/>
          <w:position w:val="-24"/>
        </w:rPr>
        <w:object w:dxaOrig="4720" w:dyaOrig="900">
          <v:shape id="_x0000_i1259" type="#_x0000_t75" style="width:235.5pt;height:45pt" o:ole="">
            <v:imagedata r:id="rId455" o:title=""/>
          </v:shape>
          <o:OLEObject Type="Embed" ProgID="Equation.DSMT4" ShapeID="_x0000_i1259" DrawAspect="Content" ObjectID="_1819823590" r:id="rId456"/>
        </w:object>
      </w:r>
      <w:r w:rsidRPr="00D923CC">
        <w:rPr>
          <w:rFonts w:ascii="Times New Roman" w:eastAsia="Arial" w:hAnsi="Times New Roman" w:cs="Times New Roman"/>
          <w:sz w:val="24"/>
          <w:szCs w:val="24"/>
        </w:rPr>
        <w:t>.</w:t>
      </w:r>
    </w:p>
    <w:p w:rsidR="00D923CC" w:rsidRPr="00D923CC" w:rsidRDefault="00D923CC" w:rsidP="00D923CC">
      <w:pPr>
        <w:spacing w:line="276" w:lineRule="auto"/>
        <w:ind w:firstLine="992"/>
        <w:rPr>
          <w:rFonts w:ascii="Times New Roman" w:eastAsia="Arial" w:hAnsi="Times New Roman" w:cs="Times New Roman"/>
          <w:sz w:val="24"/>
          <w:szCs w:val="24"/>
        </w:rPr>
      </w:pPr>
      <w:r w:rsidRPr="00D923CC">
        <w:rPr>
          <w:rFonts w:ascii="Times New Roman" w:eastAsia="Arial" w:hAnsi="Times New Roman" w:cs="Times New Roman"/>
          <w:sz w:val="24"/>
          <w:szCs w:val="24"/>
        </w:rPr>
        <w:t xml:space="preserve">Khoảng tứ phân vị là </w:t>
      </w:r>
      <w:r w:rsidRPr="00D923CC">
        <w:rPr>
          <w:rFonts w:ascii="Arial" w:eastAsia="Arial" w:hAnsi="Arial" w:cs="Times New Roman"/>
          <w:position w:val="-24"/>
        </w:rPr>
        <w:object w:dxaOrig="2620" w:dyaOrig="620">
          <v:shape id="_x0000_i1260" type="#_x0000_t75" style="width:130.5pt;height:31.5pt" o:ole="">
            <v:imagedata r:id="rId457" o:title=""/>
          </v:shape>
          <o:OLEObject Type="Embed" ProgID="Equation.DSMT4" ShapeID="_x0000_i1260" DrawAspect="Content" ObjectID="_1819823591" r:id="rId458"/>
        </w:object>
      </w:r>
      <w:r w:rsidRPr="00D923CC">
        <w:rPr>
          <w:rFonts w:ascii="Times New Roman" w:eastAsia="Arial" w:hAnsi="Times New Roman" w:cs="Times New Roman"/>
          <w:sz w:val="24"/>
          <w:szCs w:val="24"/>
        </w:rPr>
        <w:t>.</w:t>
      </w:r>
    </w:p>
    <w:p w:rsidR="00D923CC" w:rsidRPr="00D923CC" w:rsidRDefault="00D923CC" w:rsidP="00D923CC">
      <w:pPr>
        <w:tabs>
          <w:tab w:val="left" w:pos="992"/>
        </w:tabs>
        <w:spacing w:before="120" w:after="0" w:line="276" w:lineRule="auto"/>
        <w:ind w:left="992" w:hanging="992"/>
        <w:jc w:val="both"/>
        <w:rPr>
          <w:rFonts w:ascii="Times New Roman" w:eastAsia="Times New Roman" w:hAnsi="Times New Roman" w:cs="Times New Roman"/>
          <w:b/>
          <w:color w:val="3333FF"/>
          <w:sz w:val="24"/>
          <w:szCs w:val="24"/>
        </w:rPr>
      </w:pPr>
      <w:r w:rsidRPr="00D923CC">
        <w:rPr>
          <w:rFonts w:ascii="Times New Roman" w:eastAsia="Times New Roman" w:hAnsi="Times New Roman" w:cs="Times New Roman"/>
          <w:b/>
          <w:color w:val="C00000"/>
          <w:sz w:val="24"/>
          <w:szCs w:val="24"/>
        </w:rPr>
        <w:t>Câu 4:</w:t>
      </w:r>
      <w:r w:rsidRPr="00D923CC">
        <w:rPr>
          <w:rFonts w:ascii="Times New Roman" w:eastAsia="Times New Roman" w:hAnsi="Times New Roman" w:cs="Times New Roman"/>
          <w:b/>
          <w:sz w:val="24"/>
          <w:szCs w:val="24"/>
        </w:rPr>
        <w:tab/>
      </w:r>
      <w:r w:rsidRPr="00D923CC">
        <w:rPr>
          <w:rFonts w:ascii="Times New Roman" w:eastAsia="Times New Roman" w:hAnsi="Times New Roman" w:cs="Times New Roman"/>
          <w:sz w:val="24"/>
          <w:szCs w:val="24"/>
        </w:rPr>
        <w:t>Điểm kiểm tra giữa học kì 1 của một nhóm học sinh được thống kê như bảng dưới:</w:t>
      </w:r>
    </w:p>
    <w:p w:rsidR="00D923CC" w:rsidRPr="00D923CC" w:rsidRDefault="00D923CC" w:rsidP="00D923CC">
      <w:pPr>
        <w:tabs>
          <w:tab w:val="left" w:pos="992"/>
        </w:tabs>
        <w:spacing w:before="120" w:after="0" w:line="276" w:lineRule="auto"/>
        <w:ind w:left="992"/>
        <w:contextualSpacing/>
        <w:jc w:val="center"/>
        <w:rPr>
          <w:rFonts w:ascii="Times New Roman" w:eastAsia="Times New Roman" w:hAnsi="Times New Roman" w:cs="Times New Roman"/>
          <w:b/>
          <w:color w:val="3333FF"/>
          <w:sz w:val="24"/>
          <w:szCs w:val="24"/>
        </w:rPr>
      </w:pPr>
      <w:r w:rsidRPr="00D923CC">
        <w:rPr>
          <w:rFonts w:ascii="Times New Roman" w:eastAsia="Times New Roman" w:hAnsi="Times New Roman" w:cs="Times New Roman"/>
          <w:b/>
          <w:noProof/>
          <w:color w:val="3333FF"/>
          <w:sz w:val="24"/>
          <w:szCs w:val="24"/>
          <w:lang w:val="en-US"/>
        </w:rPr>
        <w:drawing>
          <wp:inline distT="0" distB="0" distL="0" distR="0" wp14:anchorId="167EB881" wp14:editId="1678DCE5">
            <wp:extent cx="5545458" cy="638202"/>
            <wp:effectExtent l="0" t="0" r="0" b="9525"/>
            <wp:docPr id="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174653" name=""/>
                    <pic:cNvPicPr/>
                  </pic:nvPicPr>
                  <pic:blipFill>
                    <a:blip r:embed="rId115"/>
                    <a:stretch>
                      <a:fillRect/>
                    </a:stretch>
                  </pic:blipFill>
                  <pic:spPr>
                    <a:xfrm>
                      <a:off x="0" y="0"/>
                      <a:ext cx="5568033" cy="640800"/>
                    </a:xfrm>
                    <a:prstGeom prst="rect">
                      <a:avLst/>
                    </a:prstGeom>
                  </pic:spPr>
                </pic:pic>
              </a:graphicData>
            </a:graphic>
          </wp:inline>
        </w:drawing>
      </w:r>
    </w:p>
    <w:p w:rsidR="00D923CC" w:rsidRPr="00D923CC" w:rsidRDefault="00D923CC" w:rsidP="00D923CC">
      <w:pPr>
        <w:spacing w:before="120" w:after="0" w:line="276" w:lineRule="auto"/>
        <w:ind w:firstLine="992"/>
        <w:contextualSpacing/>
        <w:rPr>
          <w:rFonts w:ascii="Times New Roman" w:eastAsia="Arial" w:hAnsi="Times New Roman" w:cs="Times New Roman"/>
          <w:sz w:val="24"/>
          <w:szCs w:val="24"/>
        </w:rPr>
      </w:pPr>
      <w:r w:rsidRPr="00D923CC">
        <w:rPr>
          <w:rFonts w:ascii="Times New Roman" w:eastAsia="Arial" w:hAnsi="Times New Roman" w:cs="Times New Roman"/>
          <w:sz w:val="24"/>
          <w:szCs w:val="24"/>
        </w:rPr>
        <w:t>Hãy tìm khoảng tứ phân vị của mẫu số liệu trên.</w:t>
      </w:r>
    </w:p>
    <w:p w:rsidR="00D923CC" w:rsidRPr="00D923CC" w:rsidRDefault="00D923CC" w:rsidP="00D923CC">
      <w:pPr>
        <w:spacing w:line="276" w:lineRule="auto"/>
        <w:ind w:firstLine="992"/>
        <w:jc w:val="center"/>
        <w:rPr>
          <w:rFonts w:ascii="Times New Roman" w:eastAsia="Arial" w:hAnsi="Times New Roman" w:cs="Times New Roman"/>
          <w:b/>
          <w:sz w:val="24"/>
          <w:szCs w:val="24"/>
          <w:lang w:val="en-US"/>
        </w:rPr>
      </w:pPr>
      <w:r w:rsidRPr="00D923CC">
        <w:rPr>
          <w:rFonts w:ascii="Times New Roman" w:eastAsia="Arial" w:hAnsi="Times New Roman" w:cs="Times New Roman"/>
          <w:b/>
          <w:color w:val="0066FF"/>
          <w:sz w:val="24"/>
          <w:szCs w:val="24"/>
        </w:rPr>
        <w:t>Lời giải</w:t>
      </w:r>
    </w:p>
    <w:p w:rsidR="00D923CC" w:rsidRPr="00D923CC" w:rsidRDefault="00D923CC" w:rsidP="00D923CC">
      <w:pPr>
        <w:spacing w:line="276" w:lineRule="auto"/>
        <w:ind w:firstLine="992"/>
        <w:rPr>
          <w:rFonts w:ascii="Times New Roman" w:eastAsia="Arial" w:hAnsi="Times New Roman" w:cs="Times New Roman"/>
          <w:b/>
          <w:color w:val="0000FF"/>
          <w:sz w:val="24"/>
          <w:szCs w:val="24"/>
          <w:lang w:val="en-US"/>
        </w:rPr>
      </w:pPr>
      <w:r w:rsidRPr="00D923CC">
        <w:rPr>
          <w:rFonts w:ascii="Times New Roman" w:eastAsia="Arial" w:hAnsi="Times New Roman" w:cs="Times New Roman"/>
          <w:sz w:val="24"/>
          <w:szCs w:val="24"/>
        </w:rPr>
        <w:t xml:space="preserve">Cỡ mẫu: </w:t>
      </w:r>
      <w:r w:rsidRPr="00D923CC">
        <w:rPr>
          <w:rFonts w:ascii="Arial" w:eastAsia="Arial" w:hAnsi="Arial" w:cs="Times New Roman"/>
          <w:position w:val="-6"/>
        </w:rPr>
        <w:object w:dxaOrig="680" w:dyaOrig="279">
          <v:shape id="_x0000_i1261" type="#_x0000_t75" style="width:34.5pt;height:13.5pt" o:ole="">
            <v:imagedata r:id="rId459" o:title=""/>
          </v:shape>
          <o:OLEObject Type="Embed" ProgID="Equation.DSMT4" ShapeID="_x0000_i1261" DrawAspect="Content" ObjectID="_1819823592" r:id="rId460"/>
        </w:object>
      </w:r>
      <w:r w:rsidRPr="00D923CC">
        <w:rPr>
          <w:rFonts w:ascii="Times New Roman" w:eastAsia="Arial" w:hAnsi="Times New Roman" w:cs="Times New Roman"/>
          <w:sz w:val="24"/>
          <w:szCs w:val="24"/>
        </w:rPr>
        <w:t>.</w:t>
      </w:r>
    </w:p>
    <w:p w:rsidR="00D923CC" w:rsidRPr="00D923CC" w:rsidRDefault="00D923CC" w:rsidP="00D923CC">
      <w:pPr>
        <w:spacing w:line="276" w:lineRule="auto"/>
        <w:ind w:firstLine="992"/>
        <w:rPr>
          <w:rFonts w:ascii="Times New Roman" w:eastAsia="Arial" w:hAnsi="Times New Roman" w:cs="Times New Roman"/>
          <w:b/>
          <w:color w:val="0000FF"/>
          <w:sz w:val="24"/>
          <w:szCs w:val="24"/>
          <w:lang w:val="en-US"/>
        </w:rPr>
      </w:pPr>
      <w:r w:rsidRPr="00D923CC">
        <w:rPr>
          <w:rFonts w:ascii="Times New Roman" w:eastAsia="Arial" w:hAnsi="Times New Roman" w:cs="Times New Roman"/>
          <w:sz w:val="24"/>
          <w:szCs w:val="24"/>
        </w:rPr>
        <w:t xml:space="preserve">Gọi </w:t>
      </w:r>
      <w:r w:rsidRPr="00D923CC">
        <w:rPr>
          <w:rFonts w:ascii="Arial" w:eastAsia="Arial" w:hAnsi="Arial" w:cs="Times New Roman"/>
          <w:position w:val="-12"/>
        </w:rPr>
        <w:object w:dxaOrig="1140" w:dyaOrig="360">
          <v:shape id="_x0000_i1262" type="#_x0000_t75" style="width:57pt;height:18pt" o:ole="">
            <v:imagedata r:id="rId461" o:title=""/>
          </v:shape>
          <o:OLEObject Type="Embed" ProgID="Equation.DSMT4" ShapeID="_x0000_i1262" DrawAspect="Content" ObjectID="_1819823593" r:id="rId462"/>
        </w:object>
      </w:r>
      <w:r w:rsidRPr="00D923CC">
        <w:rPr>
          <w:rFonts w:ascii="Times New Roman" w:eastAsia="Arial" w:hAnsi="Times New Roman" w:cs="Times New Roman"/>
          <w:sz w:val="24"/>
          <w:szCs w:val="24"/>
        </w:rPr>
        <w:t xml:space="preserve"> là mẫu số liệu gốc được sắp xếp theo thứ tự không giảm.</w:t>
      </w:r>
    </w:p>
    <w:p w:rsidR="00D923CC" w:rsidRPr="00D923CC" w:rsidRDefault="00D923CC" w:rsidP="00D923CC">
      <w:pPr>
        <w:spacing w:line="276" w:lineRule="auto"/>
        <w:ind w:left="993"/>
        <w:rPr>
          <w:rFonts w:ascii="Times New Roman" w:eastAsia="Arial" w:hAnsi="Times New Roman" w:cs="Times New Roman"/>
          <w:b/>
          <w:color w:val="0000FF"/>
          <w:sz w:val="24"/>
          <w:szCs w:val="24"/>
        </w:rPr>
      </w:pPr>
      <w:r w:rsidRPr="00D923CC">
        <w:rPr>
          <w:rFonts w:ascii="Times New Roman" w:eastAsia="Arial" w:hAnsi="Times New Roman" w:cs="Times New Roman"/>
          <w:sz w:val="24"/>
          <w:szCs w:val="24"/>
        </w:rPr>
        <w:t xml:space="preserve">Ta có </w:t>
      </w:r>
      <w:r w:rsidRPr="00D923CC">
        <w:rPr>
          <w:rFonts w:ascii="Arial" w:eastAsia="Arial" w:hAnsi="Arial" w:cs="Times New Roman"/>
          <w:position w:val="-14"/>
        </w:rPr>
        <w:object w:dxaOrig="1540" w:dyaOrig="400">
          <v:shape id="_x0000_i1263" type="#_x0000_t75" style="width:76.5pt;height:19.5pt" o:ole="">
            <v:imagedata r:id="rId463" o:title=""/>
          </v:shape>
          <o:OLEObject Type="Embed" ProgID="Equation.DSMT4" ShapeID="_x0000_i1263" DrawAspect="Content" ObjectID="_1819823594" r:id="rId464"/>
        </w:object>
      </w:r>
      <w:r w:rsidRPr="00D923CC">
        <w:rPr>
          <w:rFonts w:ascii="Times New Roman" w:eastAsia="Arial" w:hAnsi="Times New Roman" w:cs="Times New Roman"/>
          <w:sz w:val="24"/>
          <w:szCs w:val="24"/>
        </w:rPr>
        <w:t xml:space="preserve">, </w:t>
      </w:r>
      <w:r w:rsidRPr="00D923CC">
        <w:rPr>
          <w:rFonts w:ascii="Arial" w:eastAsia="Arial" w:hAnsi="Arial" w:cs="Times New Roman"/>
          <w:position w:val="-14"/>
        </w:rPr>
        <w:object w:dxaOrig="1600" w:dyaOrig="400">
          <v:shape id="_x0000_i1264" type="#_x0000_t75" style="width:79.5pt;height:19.5pt" o:ole="">
            <v:imagedata r:id="rId465" o:title=""/>
          </v:shape>
          <o:OLEObject Type="Embed" ProgID="Equation.DSMT4" ShapeID="_x0000_i1264" DrawAspect="Content" ObjectID="_1819823595" r:id="rId466"/>
        </w:object>
      </w:r>
      <w:r w:rsidRPr="00D923CC">
        <w:rPr>
          <w:rFonts w:ascii="Times New Roman" w:eastAsia="Arial" w:hAnsi="Times New Roman" w:cs="Times New Roman"/>
          <w:sz w:val="24"/>
          <w:szCs w:val="24"/>
        </w:rPr>
        <w:t xml:space="preserve">, </w:t>
      </w:r>
      <w:r w:rsidRPr="00D923CC">
        <w:rPr>
          <w:rFonts w:ascii="Arial" w:eastAsia="Arial" w:hAnsi="Arial" w:cs="Times New Roman"/>
          <w:position w:val="-14"/>
        </w:rPr>
        <w:object w:dxaOrig="1640" w:dyaOrig="400">
          <v:shape id="_x0000_i1265" type="#_x0000_t75" style="width:82.5pt;height:19.5pt" o:ole="">
            <v:imagedata r:id="rId467" o:title=""/>
          </v:shape>
          <o:OLEObject Type="Embed" ProgID="Equation.DSMT4" ShapeID="_x0000_i1265" DrawAspect="Content" ObjectID="_1819823596" r:id="rId468"/>
        </w:object>
      </w:r>
      <w:r w:rsidRPr="00D923CC">
        <w:rPr>
          <w:rFonts w:ascii="Times New Roman" w:eastAsia="Arial" w:hAnsi="Times New Roman" w:cs="Times New Roman"/>
          <w:sz w:val="24"/>
          <w:szCs w:val="24"/>
        </w:rPr>
        <w:t xml:space="preserve">, </w:t>
      </w:r>
      <w:r w:rsidRPr="00D923CC">
        <w:rPr>
          <w:rFonts w:ascii="Arial" w:eastAsia="Arial" w:hAnsi="Arial" w:cs="Times New Roman"/>
          <w:position w:val="-14"/>
        </w:rPr>
        <w:object w:dxaOrig="1700" w:dyaOrig="400">
          <v:shape id="_x0000_i1266" type="#_x0000_t75" style="width:85.5pt;height:19.5pt" o:ole="">
            <v:imagedata r:id="rId469" o:title=""/>
          </v:shape>
          <o:OLEObject Type="Embed" ProgID="Equation.DSMT4" ShapeID="_x0000_i1266" DrawAspect="Content" ObjectID="_1819823597" r:id="rId470"/>
        </w:object>
      </w:r>
      <w:r w:rsidRPr="00D923CC">
        <w:rPr>
          <w:rFonts w:ascii="Times New Roman" w:eastAsia="Arial" w:hAnsi="Times New Roman" w:cs="Times New Roman"/>
          <w:sz w:val="24"/>
          <w:szCs w:val="24"/>
        </w:rPr>
        <w:t xml:space="preserve">, </w:t>
      </w:r>
      <w:r w:rsidRPr="00D923CC">
        <w:rPr>
          <w:rFonts w:ascii="Arial" w:eastAsia="Arial" w:hAnsi="Arial" w:cs="Times New Roman"/>
          <w:position w:val="-14"/>
        </w:rPr>
        <w:object w:dxaOrig="1500" w:dyaOrig="400">
          <v:shape id="_x0000_i1267" type="#_x0000_t75" style="width:75pt;height:19.5pt" o:ole="">
            <v:imagedata r:id="rId471" o:title=""/>
          </v:shape>
          <o:OLEObject Type="Embed" ProgID="Equation.DSMT4" ShapeID="_x0000_i1267" DrawAspect="Content" ObjectID="_1819823598" r:id="rId472"/>
        </w:object>
      </w:r>
      <w:r w:rsidRPr="00D923CC">
        <w:rPr>
          <w:rFonts w:ascii="Times New Roman" w:eastAsia="Arial" w:hAnsi="Times New Roman" w:cs="Times New Roman"/>
          <w:sz w:val="24"/>
          <w:szCs w:val="24"/>
        </w:rPr>
        <w:t xml:space="preserve">Tứ phân vị thứ nhất của mẫu số liệu gốc là </w:t>
      </w:r>
      <w:r w:rsidRPr="00D923CC">
        <w:rPr>
          <w:rFonts w:ascii="Arial" w:eastAsia="Arial" w:hAnsi="Arial" w:cs="Times New Roman"/>
          <w:position w:val="-14"/>
        </w:rPr>
        <w:object w:dxaOrig="999" w:dyaOrig="400">
          <v:shape id="_x0000_i1268" type="#_x0000_t75" style="width:49.5pt;height:19.5pt" o:ole="">
            <v:imagedata r:id="rId473" o:title=""/>
          </v:shape>
          <o:OLEObject Type="Embed" ProgID="Equation.DSMT4" ShapeID="_x0000_i1268" DrawAspect="Content" ObjectID="_1819823599" r:id="rId474"/>
        </w:object>
      </w:r>
      <w:r w:rsidRPr="00D923CC">
        <w:rPr>
          <w:rFonts w:ascii="Times New Roman" w:eastAsia="Arial" w:hAnsi="Times New Roman" w:cs="Times New Roman"/>
          <w:sz w:val="24"/>
          <w:szCs w:val="24"/>
        </w:rPr>
        <w:t xml:space="preserve">. Do đó tứ phân vị thứ nhất của mẫu số liệu ghép nhóm là </w:t>
      </w:r>
      <w:r w:rsidRPr="00D923CC">
        <w:rPr>
          <w:rFonts w:ascii="Arial" w:eastAsia="Arial" w:hAnsi="Arial" w:cs="Times New Roman"/>
          <w:position w:val="-24"/>
        </w:rPr>
        <w:object w:dxaOrig="2820" w:dyaOrig="900">
          <v:shape id="_x0000_i1269" type="#_x0000_t75" style="width:141pt;height:45pt" o:ole="">
            <v:imagedata r:id="rId475" o:title=""/>
          </v:shape>
          <o:OLEObject Type="Embed" ProgID="Equation.DSMT4" ShapeID="_x0000_i1269" DrawAspect="Content" ObjectID="_1819823600" r:id="rId476"/>
        </w:object>
      </w:r>
      <w:r w:rsidRPr="00D923CC">
        <w:rPr>
          <w:rFonts w:ascii="Times New Roman" w:eastAsia="Arial" w:hAnsi="Times New Roman" w:cs="Times New Roman"/>
          <w:sz w:val="24"/>
          <w:szCs w:val="24"/>
        </w:rPr>
        <w:t>.</w:t>
      </w:r>
    </w:p>
    <w:p w:rsidR="00D923CC" w:rsidRPr="00D923CC" w:rsidRDefault="00D923CC" w:rsidP="00D923CC">
      <w:pPr>
        <w:spacing w:before="120" w:after="0" w:line="276" w:lineRule="auto"/>
        <w:ind w:left="992"/>
        <w:contextualSpacing/>
        <w:rPr>
          <w:rFonts w:ascii="Times New Roman" w:eastAsia="Arial" w:hAnsi="Times New Roman" w:cs="Times New Roman"/>
          <w:sz w:val="24"/>
          <w:szCs w:val="24"/>
          <w:lang w:val="en-US"/>
        </w:rPr>
      </w:pPr>
      <w:r w:rsidRPr="00D923CC">
        <w:rPr>
          <w:rFonts w:ascii="Times New Roman" w:eastAsia="Arial" w:hAnsi="Times New Roman" w:cs="Times New Roman"/>
          <w:sz w:val="24"/>
          <w:szCs w:val="24"/>
        </w:rPr>
        <w:t xml:space="preserve">Tứ phân vị thứ ba của mẫu số liệu gốc là </w:t>
      </w:r>
      <w:r w:rsidRPr="00D923CC">
        <w:rPr>
          <w:rFonts w:ascii="Arial" w:eastAsia="Arial" w:hAnsi="Arial" w:cs="Times New Roman"/>
          <w:position w:val="-14"/>
        </w:rPr>
        <w:object w:dxaOrig="1060" w:dyaOrig="400">
          <v:shape id="_x0000_i1270" type="#_x0000_t75" style="width:52.5pt;height:19.5pt" o:ole="">
            <v:imagedata r:id="rId477" o:title=""/>
          </v:shape>
          <o:OLEObject Type="Embed" ProgID="Equation.DSMT4" ShapeID="_x0000_i1270" DrawAspect="Content" ObjectID="_1819823601" r:id="rId478"/>
        </w:object>
      </w:r>
      <w:r w:rsidRPr="00D923CC">
        <w:rPr>
          <w:rFonts w:ascii="Times New Roman" w:eastAsia="Arial" w:hAnsi="Times New Roman" w:cs="Times New Roman"/>
          <w:sz w:val="24"/>
          <w:szCs w:val="24"/>
        </w:rPr>
        <w:t>.</w:t>
      </w:r>
    </w:p>
    <w:p w:rsidR="00D923CC" w:rsidRPr="00D923CC" w:rsidRDefault="00D923CC" w:rsidP="00D923CC">
      <w:pPr>
        <w:spacing w:before="120" w:after="0" w:line="276" w:lineRule="auto"/>
        <w:ind w:left="992"/>
        <w:contextualSpacing/>
        <w:rPr>
          <w:rFonts w:ascii="Times New Roman" w:eastAsia="Arial" w:hAnsi="Times New Roman" w:cs="Times New Roman"/>
          <w:sz w:val="24"/>
          <w:szCs w:val="24"/>
          <w:lang w:val="en-US"/>
        </w:rPr>
      </w:pPr>
      <w:r w:rsidRPr="00D923CC">
        <w:rPr>
          <w:rFonts w:ascii="Times New Roman" w:eastAsia="Arial" w:hAnsi="Times New Roman" w:cs="Times New Roman"/>
          <w:sz w:val="24"/>
          <w:szCs w:val="24"/>
        </w:rPr>
        <w:t xml:space="preserve"> Do đó tứ phân vị thứ ba của mẫu số liệu ghép nhóm là </w:t>
      </w:r>
      <w:r w:rsidRPr="00D923CC">
        <w:rPr>
          <w:rFonts w:ascii="Arial" w:eastAsia="Arial" w:hAnsi="Arial" w:cs="Times New Roman"/>
          <w:position w:val="-24"/>
        </w:rPr>
        <w:object w:dxaOrig="3340" w:dyaOrig="900">
          <v:shape id="_x0000_i1271" type="#_x0000_t75" style="width:166.5pt;height:45pt" o:ole="">
            <v:imagedata r:id="rId479" o:title=""/>
          </v:shape>
          <o:OLEObject Type="Embed" ProgID="Equation.DSMT4" ShapeID="_x0000_i1271" DrawAspect="Content" ObjectID="_1819823602" r:id="rId480"/>
        </w:object>
      </w:r>
      <w:r w:rsidRPr="00D923CC">
        <w:rPr>
          <w:rFonts w:ascii="Times New Roman" w:eastAsia="Arial" w:hAnsi="Times New Roman" w:cs="Times New Roman"/>
          <w:sz w:val="24"/>
          <w:szCs w:val="24"/>
        </w:rPr>
        <w:t>.</w:t>
      </w:r>
    </w:p>
    <w:p w:rsidR="00D923CC" w:rsidRPr="00D923CC" w:rsidRDefault="00D923CC" w:rsidP="00D923CC">
      <w:pPr>
        <w:spacing w:before="120" w:after="0" w:line="276" w:lineRule="auto"/>
        <w:ind w:left="992"/>
        <w:contextualSpacing/>
        <w:rPr>
          <w:rFonts w:ascii="Times New Roman" w:eastAsia="Arial" w:hAnsi="Times New Roman" w:cs="Times New Roman"/>
          <w:sz w:val="24"/>
          <w:szCs w:val="24"/>
        </w:rPr>
      </w:pPr>
      <w:r w:rsidRPr="00D923CC">
        <w:rPr>
          <w:rFonts w:ascii="Times New Roman" w:eastAsia="Arial" w:hAnsi="Times New Roman" w:cs="Times New Roman"/>
          <w:sz w:val="24"/>
          <w:szCs w:val="24"/>
        </w:rPr>
        <w:t xml:space="preserve">Vậy khoảng tứ phân vị của mẫu số liệu ghép nhóm là </w:t>
      </w:r>
      <w:r w:rsidRPr="00D923CC">
        <w:rPr>
          <w:rFonts w:ascii="Arial" w:eastAsia="Arial" w:hAnsi="Arial" w:cs="Times New Roman"/>
          <w:position w:val="-14"/>
        </w:rPr>
        <w:object w:dxaOrig="3140" w:dyaOrig="380">
          <v:shape id="_x0000_i1272" type="#_x0000_t75" style="width:157.5pt;height:19.5pt" o:ole="">
            <v:imagedata r:id="rId481" o:title=""/>
          </v:shape>
          <o:OLEObject Type="Embed" ProgID="Equation.DSMT4" ShapeID="_x0000_i1272" DrawAspect="Content" ObjectID="_1819823603" r:id="rId482"/>
        </w:object>
      </w:r>
      <w:r w:rsidRPr="00D923CC">
        <w:rPr>
          <w:rFonts w:ascii="Times New Roman" w:eastAsia="Arial" w:hAnsi="Times New Roman" w:cs="Times New Roman"/>
          <w:sz w:val="24"/>
          <w:szCs w:val="24"/>
        </w:rPr>
        <w:t>.</w:t>
      </w:r>
    </w:p>
    <w:p w:rsidR="00D923CC" w:rsidRPr="00D923CC" w:rsidRDefault="00D923CC" w:rsidP="00D923CC">
      <w:pPr>
        <w:tabs>
          <w:tab w:val="left" w:pos="992"/>
        </w:tabs>
        <w:spacing w:before="120" w:after="0" w:line="276" w:lineRule="auto"/>
        <w:ind w:left="992" w:hanging="992"/>
        <w:jc w:val="both"/>
        <w:rPr>
          <w:rFonts w:ascii="Times New Roman" w:eastAsia="Arial" w:hAnsi="Times New Roman" w:cs="Times New Roman"/>
          <w:color w:val="000000"/>
          <w:sz w:val="24"/>
          <w:szCs w:val="24"/>
        </w:rPr>
      </w:pPr>
      <w:r w:rsidRPr="00D923CC">
        <w:rPr>
          <w:rFonts w:ascii="Times New Roman" w:eastAsia="Arial" w:hAnsi="Times New Roman" w:cs="Times New Roman"/>
          <w:b/>
          <w:color w:val="C00000"/>
          <w:sz w:val="24"/>
          <w:szCs w:val="24"/>
        </w:rPr>
        <w:t>Câu 5:</w:t>
      </w:r>
      <w:r w:rsidRPr="00D923CC">
        <w:rPr>
          <w:rFonts w:ascii="Times New Roman" w:eastAsia="Arial" w:hAnsi="Times New Roman" w:cs="Times New Roman"/>
          <w:b/>
          <w:sz w:val="24"/>
          <w:szCs w:val="24"/>
        </w:rPr>
        <w:tab/>
      </w:r>
      <w:r w:rsidRPr="00D923CC">
        <w:rPr>
          <w:rFonts w:ascii="Times New Roman" w:eastAsia="Calibri" w:hAnsi="Times New Roman" w:cs="Times New Roman"/>
          <w:sz w:val="24"/>
          <w:szCs w:val="24"/>
        </w:rPr>
        <w:t>Khảo sát thời gian tập thể dục trong ngày của một số học sinh khối 11 thu được mẫu số liệu ghép nhóm sau:</w:t>
      </w:r>
    </w:p>
    <w:p w:rsidR="00D923CC" w:rsidRPr="00D923CC" w:rsidRDefault="00D923CC" w:rsidP="00D923CC">
      <w:pPr>
        <w:tabs>
          <w:tab w:val="left" w:pos="992"/>
        </w:tabs>
        <w:spacing w:before="120" w:after="0" w:line="276" w:lineRule="auto"/>
        <w:ind w:left="992"/>
        <w:contextualSpacing/>
        <w:jc w:val="center"/>
        <w:rPr>
          <w:rFonts w:ascii="Times New Roman" w:eastAsia="Arial" w:hAnsi="Times New Roman" w:cs="Times New Roman"/>
          <w:color w:val="000000"/>
          <w:sz w:val="24"/>
          <w:szCs w:val="24"/>
        </w:rPr>
      </w:pPr>
      <w:r w:rsidRPr="00D923CC">
        <w:rPr>
          <w:rFonts w:ascii="Times New Roman" w:eastAsia="Arial" w:hAnsi="Times New Roman" w:cs="Times New Roman"/>
          <w:noProof/>
          <w:color w:val="000000"/>
          <w:sz w:val="24"/>
          <w:szCs w:val="24"/>
          <w:lang w:val="en-US"/>
        </w:rPr>
        <w:drawing>
          <wp:inline distT="0" distB="0" distL="0" distR="0" wp14:anchorId="1E321EB0" wp14:editId="03CFFCB7">
            <wp:extent cx="5871210" cy="560313"/>
            <wp:effectExtent l="0" t="0" r="0" b="0"/>
            <wp:docPr id="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876025" name=""/>
                    <pic:cNvPicPr/>
                  </pic:nvPicPr>
                  <pic:blipFill>
                    <a:blip r:embed="rId116"/>
                    <a:stretch>
                      <a:fillRect/>
                    </a:stretch>
                  </pic:blipFill>
                  <pic:spPr>
                    <a:xfrm>
                      <a:off x="0" y="0"/>
                      <a:ext cx="5937337" cy="566624"/>
                    </a:xfrm>
                    <a:prstGeom prst="rect">
                      <a:avLst/>
                    </a:prstGeom>
                  </pic:spPr>
                </pic:pic>
              </a:graphicData>
            </a:graphic>
          </wp:inline>
        </w:drawing>
      </w:r>
    </w:p>
    <w:p w:rsidR="00D923CC" w:rsidRPr="00D923CC" w:rsidRDefault="00D923CC" w:rsidP="00D923CC">
      <w:pPr>
        <w:spacing w:before="120" w:after="0" w:line="276" w:lineRule="auto"/>
        <w:ind w:firstLine="992"/>
        <w:contextualSpacing/>
        <w:rPr>
          <w:rFonts w:ascii="Times New Roman" w:eastAsia="Arial" w:hAnsi="Times New Roman" w:cs="Times New Roman"/>
          <w:bCs/>
          <w:sz w:val="24"/>
          <w:szCs w:val="24"/>
        </w:rPr>
      </w:pPr>
      <w:r w:rsidRPr="00D923CC">
        <w:rPr>
          <w:rFonts w:ascii="Times New Roman" w:eastAsia="Arial" w:hAnsi="Times New Roman" w:cs="Times New Roman"/>
          <w:sz w:val="24"/>
          <w:szCs w:val="24"/>
        </w:rPr>
        <w:t>Tìm khoảng tứ phân vị của mẫu số liệu.</w:t>
      </w:r>
    </w:p>
    <w:p w:rsidR="00D923CC" w:rsidRPr="00D923CC" w:rsidRDefault="00D923CC" w:rsidP="00D923CC">
      <w:pPr>
        <w:spacing w:before="120" w:after="0" w:line="276" w:lineRule="auto"/>
        <w:ind w:firstLine="992"/>
        <w:contextualSpacing/>
        <w:jc w:val="center"/>
        <w:rPr>
          <w:rFonts w:ascii="Times New Roman" w:eastAsia="Times New Roman" w:hAnsi="Times New Roman" w:cs="Times New Roman"/>
          <w:b/>
          <w:sz w:val="24"/>
          <w:szCs w:val="24"/>
          <w:lang w:val="en-US"/>
        </w:rPr>
      </w:pPr>
      <w:r w:rsidRPr="00D923CC">
        <w:rPr>
          <w:rFonts w:ascii="Times New Roman" w:eastAsia="Times New Roman" w:hAnsi="Times New Roman" w:cs="Times New Roman"/>
          <w:b/>
          <w:color w:val="0066FF"/>
          <w:sz w:val="24"/>
          <w:szCs w:val="24"/>
        </w:rPr>
        <w:t>Lời giải</w:t>
      </w:r>
    </w:p>
    <w:p w:rsidR="00D923CC" w:rsidRPr="00D923CC" w:rsidRDefault="00D923CC" w:rsidP="00D923CC">
      <w:pPr>
        <w:spacing w:before="120" w:after="0" w:line="276" w:lineRule="auto"/>
        <w:ind w:firstLine="992"/>
        <w:contextualSpacing/>
        <w:rPr>
          <w:rFonts w:ascii="Times New Roman" w:eastAsia="Times New Roman" w:hAnsi="Times New Roman" w:cs="Times New Roman"/>
          <w:b/>
          <w:color w:val="0000FF"/>
          <w:sz w:val="24"/>
          <w:szCs w:val="24"/>
          <w:lang w:val="en-US"/>
        </w:rPr>
      </w:pPr>
      <w:r w:rsidRPr="00D923CC">
        <w:rPr>
          <w:rFonts w:ascii="Times New Roman" w:eastAsia="Arial" w:hAnsi="Times New Roman" w:cs="Times New Roman"/>
          <w:sz w:val="24"/>
          <w:szCs w:val="24"/>
        </w:rPr>
        <w:t xml:space="preserve">Cỡ mẫu: </w:t>
      </w:r>
      <w:r w:rsidRPr="00D923CC">
        <w:rPr>
          <w:rFonts w:ascii="Arial" w:eastAsia="Arial" w:hAnsi="Arial" w:cs="Times New Roman"/>
          <w:position w:val="-6"/>
        </w:rPr>
        <w:object w:dxaOrig="680" w:dyaOrig="279">
          <v:shape id="_x0000_i1273" type="#_x0000_t75" style="width:34.5pt;height:13.5pt" o:ole="">
            <v:imagedata r:id="rId483" o:title=""/>
          </v:shape>
          <o:OLEObject Type="Embed" ProgID="Equation.DSMT4" ShapeID="_x0000_i1273" DrawAspect="Content" ObjectID="_1819823604" r:id="rId484"/>
        </w:object>
      </w:r>
      <w:r w:rsidRPr="00D923CC">
        <w:rPr>
          <w:rFonts w:ascii="Times New Roman" w:eastAsia="Arial" w:hAnsi="Times New Roman" w:cs="Times New Roman"/>
          <w:sz w:val="24"/>
          <w:szCs w:val="24"/>
        </w:rPr>
        <w:t>.</w:t>
      </w:r>
    </w:p>
    <w:p w:rsidR="00D923CC" w:rsidRPr="00D923CC" w:rsidRDefault="00D923CC" w:rsidP="00D923CC">
      <w:pPr>
        <w:spacing w:before="120" w:after="0" w:line="276" w:lineRule="auto"/>
        <w:ind w:firstLine="992"/>
        <w:contextualSpacing/>
        <w:rPr>
          <w:rFonts w:ascii="Times New Roman" w:eastAsia="Times New Roman" w:hAnsi="Times New Roman" w:cs="Times New Roman"/>
          <w:b/>
          <w:color w:val="0000FF"/>
          <w:sz w:val="24"/>
          <w:szCs w:val="24"/>
          <w:lang w:val="en-US"/>
        </w:rPr>
      </w:pPr>
      <w:r w:rsidRPr="00D923CC">
        <w:rPr>
          <w:rFonts w:ascii="Times New Roman" w:eastAsia="Arial" w:hAnsi="Times New Roman" w:cs="Times New Roman"/>
          <w:sz w:val="24"/>
          <w:szCs w:val="24"/>
        </w:rPr>
        <w:t xml:space="preserve">Gọi </w:t>
      </w:r>
      <w:r w:rsidRPr="00D923CC">
        <w:rPr>
          <w:rFonts w:ascii="Arial" w:eastAsia="Arial" w:hAnsi="Arial" w:cs="Times New Roman"/>
          <w:position w:val="-12"/>
        </w:rPr>
        <w:object w:dxaOrig="1140" w:dyaOrig="360">
          <v:shape id="_x0000_i1274" type="#_x0000_t75" style="width:57pt;height:18pt" o:ole="">
            <v:imagedata r:id="rId485" o:title=""/>
          </v:shape>
          <o:OLEObject Type="Embed" ProgID="Equation.DSMT4" ShapeID="_x0000_i1274" DrawAspect="Content" ObjectID="_1819823605" r:id="rId486"/>
        </w:object>
      </w:r>
      <w:r w:rsidRPr="00D923CC">
        <w:rPr>
          <w:rFonts w:ascii="Times New Roman" w:eastAsia="Arial" w:hAnsi="Times New Roman" w:cs="Times New Roman"/>
          <w:sz w:val="24"/>
          <w:szCs w:val="24"/>
        </w:rPr>
        <w:t xml:space="preserve"> là mẫu số liệu gốc được sắp xếp theo thứ tự không giảm.</w:t>
      </w:r>
    </w:p>
    <w:p w:rsidR="00D923CC" w:rsidRPr="00D923CC" w:rsidRDefault="00D923CC" w:rsidP="00D923CC">
      <w:pPr>
        <w:spacing w:before="120" w:after="0" w:line="276" w:lineRule="auto"/>
        <w:ind w:firstLine="992"/>
        <w:contextualSpacing/>
        <w:rPr>
          <w:rFonts w:ascii="Times New Roman" w:eastAsia="Times New Roman" w:hAnsi="Times New Roman" w:cs="Times New Roman"/>
          <w:b/>
          <w:color w:val="0000FF"/>
          <w:sz w:val="24"/>
          <w:szCs w:val="24"/>
          <w:lang w:val="en-US"/>
        </w:rPr>
      </w:pPr>
      <w:r w:rsidRPr="00D923CC">
        <w:rPr>
          <w:rFonts w:ascii="Times New Roman" w:eastAsia="Arial" w:hAnsi="Times New Roman" w:cs="Times New Roman"/>
          <w:sz w:val="24"/>
          <w:szCs w:val="24"/>
        </w:rPr>
        <w:t xml:space="preserve">Ta có </w:t>
      </w:r>
      <w:r w:rsidRPr="00D923CC">
        <w:rPr>
          <w:rFonts w:ascii="Arial" w:eastAsia="Arial" w:hAnsi="Arial" w:cs="Times New Roman"/>
          <w:position w:val="-14"/>
        </w:rPr>
        <w:object w:dxaOrig="1700" w:dyaOrig="400">
          <v:shape id="_x0000_i1275" type="#_x0000_t75" style="width:85.5pt;height:19.5pt" o:ole="">
            <v:imagedata r:id="rId487" o:title=""/>
          </v:shape>
          <o:OLEObject Type="Embed" ProgID="Equation.DSMT4" ShapeID="_x0000_i1275" DrawAspect="Content" ObjectID="_1819823606" r:id="rId488"/>
        </w:object>
      </w:r>
      <w:r w:rsidRPr="00D923CC">
        <w:rPr>
          <w:rFonts w:ascii="Times New Roman" w:eastAsia="Arial" w:hAnsi="Times New Roman" w:cs="Times New Roman"/>
          <w:sz w:val="24"/>
          <w:szCs w:val="24"/>
        </w:rPr>
        <w:t xml:space="preserve">, </w:t>
      </w:r>
      <w:r w:rsidRPr="00D923CC">
        <w:rPr>
          <w:rFonts w:ascii="Arial" w:eastAsia="Arial" w:hAnsi="Arial" w:cs="Times New Roman"/>
          <w:position w:val="-14"/>
        </w:rPr>
        <w:object w:dxaOrig="1900" w:dyaOrig="400">
          <v:shape id="_x0000_i1276" type="#_x0000_t75" style="width:94.5pt;height:19.5pt" o:ole="">
            <v:imagedata r:id="rId489" o:title=""/>
          </v:shape>
          <o:OLEObject Type="Embed" ProgID="Equation.DSMT4" ShapeID="_x0000_i1276" DrawAspect="Content" ObjectID="_1819823607" r:id="rId490"/>
        </w:object>
      </w:r>
      <w:r w:rsidRPr="00D923CC">
        <w:rPr>
          <w:rFonts w:ascii="Times New Roman" w:eastAsia="Arial" w:hAnsi="Times New Roman" w:cs="Times New Roman"/>
          <w:sz w:val="24"/>
          <w:szCs w:val="24"/>
        </w:rPr>
        <w:t xml:space="preserve">, </w:t>
      </w:r>
      <w:r w:rsidRPr="00D923CC">
        <w:rPr>
          <w:rFonts w:ascii="Arial" w:eastAsia="Arial" w:hAnsi="Arial" w:cs="Times New Roman"/>
          <w:position w:val="-14"/>
        </w:rPr>
        <w:object w:dxaOrig="1960" w:dyaOrig="400">
          <v:shape id="_x0000_i1277" type="#_x0000_t75" style="width:97.5pt;height:19.5pt" o:ole="">
            <v:imagedata r:id="rId491" o:title=""/>
          </v:shape>
          <o:OLEObject Type="Embed" ProgID="Equation.DSMT4" ShapeID="_x0000_i1277" DrawAspect="Content" ObjectID="_1819823608" r:id="rId492"/>
        </w:object>
      </w:r>
      <w:r w:rsidRPr="00D923CC">
        <w:rPr>
          <w:rFonts w:ascii="Times New Roman" w:eastAsia="Arial" w:hAnsi="Times New Roman" w:cs="Times New Roman"/>
          <w:sz w:val="24"/>
          <w:szCs w:val="24"/>
        </w:rPr>
        <w:t xml:space="preserve">, </w:t>
      </w:r>
      <w:r w:rsidRPr="00D923CC">
        <w:rPr>
          <w:rFonts w:ascii="Arial" w:eastAsia="Arial" w:hAnsi="Arial" w:cs="Times New Roman"/>
          <w:position w:val="-14"/>
        </w:rPr>
        <w:object w:dxaOrig="1960" w:dyaOrig="400">
          <v:shape id="_x0000_i1278" type="#_x0000_t75" style="width:97.5pt;height:19.5pt" o:ole="">
            <v:imagedata r:id="rId493" o:title=""/>
          </v:shape>
          <o:OLEObject Type="Embed" ProgID="Equation.DSMT4" ShapeID="_x0000_i1278" DrawAspect="Content" ObjectID="_1819823609" r:id="rId494"/>
        </w:object>
      </w:r>
      <w:r w:rsidRPr="00D923CC">
        <w:rPr>
          <w:rFonts w:ascii="Times New Roman" w:eastAsia="Arial" w:hAnsi="Times New Roman" w:cs="Times New Roman"/>
          <w:sz w:val="24"/>
          <w:szCs w:val="24"/>
          <w:lang w:val="en-US"/>
        </w:rPr>
        <w:tab/>
      </w:r>
      <w:r w:rsidRPr="00D923CC">
        <w:rPr>
          <w:rFonts w:ascii="Arial" w:eastAsia="Arial" w:hAnsi="Arial" w:cs="Times New Roman"/>
          <w:position w:val="-14"/>
        </w:rPr>
        <w:object w:dxaOrig="2060" w:dyaOrig="400">
          <v:shape id="_x0000_i1279" type="#_x0000_t75" style="width:103.5pt;height:19.5pt" o:ole="">
            <v:imagedata r:id="rId495" o:title=""/>
          </v:shape>
          <o:OLEObject Type="Embed" ProgID="Equation.DSMT4" ShapeID="_x0000_i1279" DrawAspect="Content" ObjectID="_1819823610" r:id="rId496"/>
        </w:object>
      </w:r>
      <w:r w:rsidRPr="00D923CC">
        <w:rPr>
          <w:rFonts w:ascii="Times New Roman" w:eastAsia="Arial" w:hAnsi="Times New Roman" w:cs="Times New Roman"/>
          <w:sz w:val="24"/>
          <w:szCs w:val="24"/>
        </w:rPr>
        <w:t>.</w:t>
      </w:r>
    </w:p>
    <w:p w:rsidR="00D923CC" w:rsidRPr="00D923CC" w:rsidRDefault="00D923CC" w:rsidP="00D923CC">
      <w:pPr>
        <w:spacing w:before="120" w:after="0" w:line="276" w:lineRule="auto"/>
        <w:ind w:left="993"/>
        <w:contextualSpacing/>
        <w:rPr>
          <w:rFonts w:ascii="Times New Roman" w:eastAsia="Times New Roman" w:hAnsi="Times New Roman" w:cs="Times New Roman"/>
          <w:b/>
          <w:color w:val="0000FF"/>
          <w:sz w:val="24"/>
          <w:szCs w:val="24"/>
          <w:lang w:val="en-US"/>
        </w:rPr>
      </w:pPr>
      <w:r w:rsidRPr="00D923CC">
        <w:rPr>
          <w:rFonts w:ascii="Times New Roman" w:eastAsia="Arial" w:hAnsi="Times New Roman" w:cs="Times New Roman"/>
          <w:sz w:val="24"/>
          <w:szCs w:val="24"/>
        </w:rPr>
        <w:lastRenderedPageBreak/>
        <w:t xml:space="preserve">Tứ phân vị thứ nhất của mẫu số liệu gốc là </w:t>
      </w:r>
      <w:r w:rsidRPr="00D923CC">
        <w:rPr>
          <w:rFonts w:ascii="Arial" w:eastAsia="Arial" w:hAnsi="Arial" w:cs="Times New Roman"/>
          <w:position w:val="-24"/>
        </w:rPr>
        <w:object w:dxaOrig="1820" w:dyaOrig="620">
          <v:shape id="_x0000_i1280" type="#_x0000_t75" style="width:91.5pt;height:31.5pt" o:ole="">
            <v:imagedata r:id="rId497" o:title=""/>
          </v:shape>
          <o:OLEObject Type="Embed" ProgID="Equation.DSMT4" ShapeID="_x0000_i1280" DrawAspect="Content" ObjectID="_1819823611" r:id="rId498"/>
        </w:object>
      </w:r>
      <w:r w:rsidRPr="00D923CC">
        <w:rPr>
          <w:rFonts w:ascii="Times New Roman" w:eastAsia="Arial" w:hAnsi="Times New Roman" w:cs="Times New Roman"/>
          <w:sz w:val="24"/>
          <w:szCs w:val="24"/>
        </w:rPr>
        <w:t xml:space="preserve">. Do đó tứ phân vị thứ nhất của mẫu số liệu ghép nhóm là </w:t>
      </w:r>
      <w:r w:rsidRPr="00D923CC">
        <w:rPr>
          <w:rFonts w:ascii="Arial" w:eastAsia="Arial" w:hAnsi="Arial" w:cs="Times New Roman"/>
          <w:position w:val="-24"/>
        </w:rPr>
        <w:object w:dxaOrig="3120" w:dyaOrig="900">
          <v:shape id="_x0000_i1281" type="#_x0000_t75" style="width:156pt;height:45pt" o:ole="">
            <v:imagedata r:id="rId499" o:title=""/>
          </v:shape>
          <o:OLEObject Type="Embed" ProgID="Equation.DSMT4" ShapeID="_x0000_i1281" DrawAspect="Content" ObjectID="_1819823612" r:id="rId500"/>
        </w:object>
      </w:r>
      <w:r w:rsidRPr="00D923CC">
        <w:rPr>
          <w:rFonts w:ascii="Times New Roman" w:eastAsia="Arial" w:hAnsi="Times New Roman" w:cs="Times New Roman"/>
          <w:sz w:val="24"/>
          <w:szCs w:val="24"/>
        </w:rPr>
        <w:t>.</w:t>
      </w:r>
    </w:p>
    <w:p w:rsidR="00D923CC" w:rsidRPr="00D923CC" w:rsidRDefault="00D923CC" w:rsidP="00D923CC">
      <w:pPr>
        <w:spacing w:before="120" w:after="0" w:line="276" w:lineRule="auto"/>
        <w:ind w:left="993"/>
        <w:contextualSpacing/>
        <w:rPr>
          <w:rFonts w:ascii="Times New Roman" w:eastAsia="Times New Roman" w:hAnsi="Times New Roman" w:cs="Times New Roman"/>
          <w:b/>
          <w:color w:val="0000FF"/>
          <w:sz w:val="24"/>
          <w:szCs w:val="24"/>
          <w:lang w:val="en-US"/>
        </w:rPr>
      </w:pPr>
      <w:r w:rsidRPr="00D923CC">
        <w:rPr>
          <w:rFonts w:ascii="Times New Roman" w:eastAsia="Arial" w:hAnsi="Times New Roman" w:cs="Times New Roman"/>
          <w:sz w:val="24"/>
          <w:szCs w:val="24"/>
        </w:rPr>
        <w:t xml:space="preserve">Tứ phân vị thứ ba của mẫu số liệu gốc là </w:t>
      </w:r>
      <w:r w:rsidRPr="00D923CC">
        <w:rPr>
          <w:rFonts w:ascii="Arial" w:eastAsia="Arial" w:hAnsi="Arial" w:cs="Times New Roman"/>
          <w:position w:val="-24"/>
        </w:rPr>
        <w:object w:dxaOrig="1820" w:dyaOrig="620">
          <v:shape id="_x0000_i1282" type="#_x0000_t75" style="width:91.5pt;height:31.5pt" o:ole="">
            <v:imagedata r:id="rId501" o:title=""/>
          </v:shape>
          <o:OLEObject Type="Embed" ProgID="Equation.DSMT4" ShapeID="_x0000_i1282" DrawAspect="Content" ObjectID="_1819823613" r:id="rId502"/>
        </w:object>
      </w:r>
      <w:r w:rsidRPr="00D923CC">
        <w:rPr>
          <w:rFonts w:ascii="Times New Roman" w:eastAsia="Arial" w:hAnsi="Times New Roman" w:cs="Times New Roman"/>
          <w:sz w:val="24"/>
          <w:szCs w:val="24"/>
        </w:rPr>
        <w:t xml:space="preserve">. Do đó tứ phân vị thứ ba của mẫu số liệu ghép nhóm là </w:t>
      </w:r>
      <w:r w:rsidRPr="00D923CC">
        <w:rPr>
          <w:rFonts w:ascii="Arial" w:eastAsia="Arial" w:hAnsi="Arial" w:cs="Times New Roman"/>
          <w:position w:val="-24"/>
        </w:rPr>
        <w:object w:dxaOrig="3560" w:dyaOrig="900">
          <v:shape id="_x0000_i1283" type="#_x0000_t75" style="width:178.5pt;height:45pt" o:ole="">
            <v:imagedata r:id="rId503" o:title=""/>
          </v:shape>
          <o:OLEObject Type="Embed" ProgID="Equation.DSMT4" ShapeID="_x0000_i1283" DrawAspect="Content" ObjectID="_1819823614" r:id="rId504"/>
        </w:object>
      </w:r>
      <w:r w:rsidRPr="00D923CC">
        <w:rPr>
          <w:rFonts w:ascii="Times New Roman" w:eastAsia="Arial" w:hAnsi="Times New Roman" w:cs="Times New Roman"/>
          <w:sz w:val="24"/>
          <w:szCs w:val="24"/>
        </w:rPr>
        <w:t>.</w:t>
      </w:r>
    </w:p>
    <w:p w:rsidR="00D923CC" w:rsidRPr="00D923CC" w:rsidRDefault="00D923CC" w:rsidP="00D923CC">
      <w:pPr>
        <w:spacing w:before="120" w:after="0" w:line="276" w:lineRule="auto"/>
        <w:ind w:left="993"/>
        <w:contextualSpacing/>
        <w:rPr>
          <w:rFonts w:ascii="Times New Roman" w:eastAsia="Times New Roman" w:hAnsi="Times New Roman" w:cs="Times New Roman"/>
          <w:b/>
          <w:color w:val="0000FF"/>
          <w:sz w:val="24"/>
          <w:szCs w:val="24"/>
        </w:rPr>
      </w:pPr>
      <w:r w:rsidRPr="00D923CC">
        <w:rPr>
          <w:rFonts w:ascii="Times New Roman" w:eastAsia="Arial" w:hAnsi="Times New Roman" w:cs="Times New Roman"/>
          <w:sz w:val="24"/>
          <w:szCs w:val="24"/>
        </w:rPr>
        <w:t xml:space="preserve">Vậy khoảng tứ phân vị của mẫu số liệu ghép nhóm là </w:t>
      </w:r>
      <w:r w:rsidRPr="00D923CC">
        <w:rPr>
          <w:rFonts w:ascii="Arial" w:eastAsia="Arial" w:hAnsi="Arial" w:cs="Times New Roman"/>
          <w:position w:val="-14"/>
        </w:rPr>
        <w:object w:dxaOrig="2720" w:dyaOrig="380">
          <v:shape id="_x0000_i1284" type="#_x0000_t75" style="width:136.5pt;height:19.5pt" o:ole="">
            <v:imagedata r:id="rId505" o:title=""/>
          </v:shape>
          <o:OLEObject Type="Embed" ProgID="Equation.DSMT4" ShapeID="_x0000_i1284" DrawAspect="Content" ObjectID="_1819823615" r:id="rId506"/>
        </w:object>
      </w:r>
      <w:r w:rsidRPr="00D923CC">
        <w:rPr>
          <w:rFonts w:ascii="Times New Roman" w:eastAsia="Arial" w:hAnsi="Times New Roman" w:cs="Times New Roman"/>
          <w:sz w:val="24"/>
          <w:szCs w:val="24"/>
        </w:rPr>
        <w:t>.</w:t>
      </w:r>
    </w:p>
    <w:p w:rsidR="00D923CC" w:rsidRPr="00D923CC" w:rsidRDefault="00D923CC" w:rsidP="00D923CC">
      <w:pPr>
        <w:tabs>
          <w:tab w:val="left" w:pos="992"/>
        </w:tabs>
        <w:spacing w:before="120" w:after="0" w:line="276" w:lineRule="auto"/>
        <w:ind w:left="992" w:hanging="992"/>
        <w:jc w:val="both"/>
        <w:rPr>
          <w:rFonts w:ascii="Times New Roman" w:eastAsia="Calibri" w:hAnsi="Times New Roman" w:cs="Times New Roman"/>
          <w:sz w:val="24"/>
          <w:szCs w:val="24"/>
        </w:rPr>
      </w:pPr>
      <w:r w:rsidRPr="00D923CC">
        <w:rPr>
          <w:rFonts w:ascii="Times New Roman" w:eastAsia="Calibri" w:hAnsi="Times New Roman" w:cs="Times New Roman"/>
          <w:b/>
          <w:color w:val="C00000"/>
          <w:sz w:val="24"/>
          <w:szCs w:val="24"/>
        </w:rPr>
        <w:t>Câu 6:</w:t>
      </w:r>
      <w:r w:rsidRPr="00D923CC">
        <w:rPr>
          <w:rFonts w:ascii="Times New Roman" w:eastAsia="Calibri" w:hAnsi="Times New Roman" w:cs="Times New Roman"/>
          <w:b/>
          <w:sz w:val="24"/>
          <w:szCs w:val="24"/>
        </w:rPr>
        <w:tab/>
      </w:r>
      <w:r w:rsidRPr="00D923CC">
        <w:rPr>
          <w:rFonts w:ascii="Times New Roman" w:eastAsia="Calibri" w:hAnsi="Times New Roman" w:cs="Times New Roman"/>
          <w:sz w:val="24"/>
          <w:szCs w:val="24"/>
        </w:rPr>
        <w:t>Kết quả đo chiều cao của 200 cây keo 3 năm tuổi ở một nông trường được biểu diễn ở biểu đồ dưới đây</w:t>
      </w:r>
    </w:p>
    <w:p w:rsidR="00D923CC" w:rsidRPr="00D923CC" w:rsidRDefault="00D923CC" w:rsidP="00D923CC">
      <w:pPr>
        <w:spacing w:before="120" w:after="0" w:line="276" w:lineRule="auto"/>
        <w:ind w:firstLine="720"/>
        <w:jc w:val="center"/>
        <w:rPr>
          <w:rFonts w:ascii="Times New Roman" w:eastAsia="Arial" w:hAnsi="Times New Roman" w:cs="Times New Roman"/>
          <w:color w:val="000000"/>
          <w:sz w:val="24"/>
          <w:szCs w:val="24"/>
        </w:rPr>
      </w:pPr>
      <w:r w:rsidRPr="00D923CC">
        <w:rPr>
          <w:rFonts w:ascii="Times New Roman" w:eastAsia="Arial" w:hAnsi="Times New Roman" w:cs="Times New Roman"/>
          <w:noProof/>
          <w:sz w:val="24"/>
          <w:szCs w:val="24"/>
          <w:lang w:val="en-US"/>
        </w:rPr>
        <w:drawing>
          <wp:inline distT="0" distB="0" distL="0" distR="0" wp14:anchorId="3F6C5B1D" wp14:editId="3AF04B31">
            <wp:extent cx="4049368" cy="2411124"/>
            <wp:effectExtent l="0" t="0" r="8890" b="8255"/>
            <wp:docPr id="24" name="Picture 24" descr="A graph with numbers and a bar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189771" name="Picture 913189771" descr="A graph with numbers and a bar  Description automatically generated with medium confidence"/>
                    <pic:cNvPicPr/>
                  </pic:nvPicPr>
                  <pic:blipFill>
                    <a:blip r:embed="rId117">
                      <a:grayscl/>
                      <a:extLst>
                        <a:ext uri="{BEBA8EAE-BF5A-486C-A8C5-ECC9F3942E4B}">
                          <a14:imgProps xmlns:a14="http://schemas.microsoft.com/office/drawing/2010/main">
                            <a14:imgLayer r:embed="rId507">
                              <a14:imgEffect>
                                <a14:sharpenSoften amount="50000"/>
                              </a14:imgEffect>
                            </a14:imgLayer>
                          </a14:imgProps>
                        </a:ext>
                      </a:extLst>
                    </a:blip>
                    <a:stretch>
                      <a:fillRect/>
                    </a:stretch>
                  </pic:blipFill>
                  <pic:spPr>
                    <a:xfrm>
                      <a:off x="0" y="0"/>
                      <a:ext cx="4066971" cy="2421605"/>
                    </a:xfrm>
                    <a:prstGeom prst="rect">
                      <a:avLst/>
                    </a:prstGeom>
                  </pic:spPr>
                </pic:pic>
              </a:graphicData>
            </a:graphic>
          </wp:inline>
        </w:drawing>
      </w:r>
    </w:p>
    <w:p w:rsidR="00D923CC" w:rsidRPr="00D923CC" w:rsidRDefault="00D923CC" w:rsidP="00D923CC">
      <w:pPr>
        <w:spacing w:before="120" w:after="0" w:line="276" w:lineRule="auto"/>
        <w:ind w:left="993"/>
        <w:contextualSpacing/>
        <w:rPr>
          <w:rFonts w:ascii="Times New Roman" w:eastAsia="Arial" w:hAnsi="Times New Roman" w:cs="Times New Roman"/>
          <w:bCs/>
          <w:sz w:val="24"/>
          <w:szCs w:val="24"/>
          <w:lang w:val="en-US"/>
        </w:rPr>
      </w:pPr>
      <w:r w:rsidRPr="00D923CC">
        <w:rPr>
          <w:rFonts w:ascii="Times New Roman" w:eastAsia="Arial" w:hAnsi="Times New Roman" w:cs="Times New Roman"/>
          <w:sz w:val="24"/>
          <w:szCs w:val="24"/>
        </w:rPr>
        <w:t>Hãy tìm khoảng tứ phân vị của mẫu số liệu ghép nhóm cho bởi biểu đồ trên</w:t>
      </w:r>
      <w:r w:rsidRPr="00D923CC">
        <w:rPr>
          <w:rFonts w:ascii="Times New Roman" w:eastAsia="Arial" w:hAnsi="Times New Roman" w:cs="Times New Roman"/>
          <w:sz w:val="24"/>
          <w:szCs w:val="24"/>
          <w:lang w:val="en-US"/>
        </w:rPr>
        <w:t xml:space="preserve"> (kết quả làm tròn đến chữ số thập phân thứ hai)</w:t>
      </w:r>
    </w:p>
    <w:p w:rsidR="00D923CC" w:rsidRPr="00D923CC" w:rsidRDefault="00D923CC" w:rsidP="00D923CC">
      <w:pPr>
        <w:spacing w:before="120" w:after="0" w:line="276" w:lineRule="auto"/>
        <w:ind w:firstLine="992"/>
        <w:contextualSpacing/>
        <w:jc w:val="center"/>
        <w:rPr>
          <w:rFonts w:ascii="Times New Roman" w:eastAsia="Times New Roman" w:hAnsi="Times New Roman" w:cs="Times New Roman"/>
          <w:b/>
          <w:sz w:val="24"/>
          <w:szCs w:val="24"/>
          <w:lang w:val="en-US"/>
        </w:rPr>
      </w:pPr>
      <w:r w:rsidRPr="00D923CC">
        <w:rPr>
          <w:rFonts w:ascii="Times New Roman" w:eastAsia="Times New Roman" w:hAnsi="Times New Roman" w:cs="Times New Roman"/>
          <w:b/>
          <w:color w:val="0066FF"/>
          <w:sz w:val="24"/>
          <w:szCs w:val="24"/>
        </w:rPr>
        <w:t>Lời giải</w:t>
      </w:r>
    </w:p>
    <w:p w:rsidR="00D923CC" w:rsidRPr="00D923CC" w:rsidRDefault="00D923CC" w:rsidP="00D923CC">
      <w:pPr>
        <w:spacing w:before="120" w:after="0" w:line="276" w:lineRule="auto"/>
        <w:ind w:firstLine="992"/>
        <w:contextualSpacing/>
        <w:rPr>
          <w:rFonts w:ascii="Times New Roman" w:eastAsia="Arial" w:hAnsi="Times New Roman" w:cs="Times New Roman"/>
          <w:bCs/>
          <w:iCs/>
          <w:sz w:val="24"/>
          <w:szCs w:val="24"/>
          <w:lang w:val="en-US"/>
        </w:rPr>
      </w:pPr>
      <w:r w:rsidRPr="00D923CC">
        <w:rPr>
          <w:rFonts w:ascii="Times New Roman" w:eastAsia="Arial" w:hAnsi="Times New Roman" w:cs="Times New Roman"/>
          <w:bCs/>
          <w:iCs/>
          <w:sz w:val="24"/>
          <w:szCs w:val="24"/>
        </w:rPr>
        <w:t>Từ biểu đồ ta có mẫu số liệu ghép nhóm như sau</w:t>
      </w:r>
      <w:r w:rsidRPr="00D923CC">
        <w:rPr>
          <w:rFonts w:ascii="Times New Roman" w:eastAsia="Arial" w:hAnsi="Times New Roman" w:cs="Times New Roman"/>
          <w:bCs/>
          <w:iCs/>
          <w:sz w:val="24"/>
          <w:szCs w:val="24"/>
          <w:lang w:val="en-US"/>
        </w:rPr>
        <w:t>:</w:t>
      </w:r>
    </w:p>
    <w:p w:rsidR="00D923CC" w:rsidRPr="00D923CC" w:rsidRDefault="00D923CC" w:rsidP="00D923CC">
      <w:pPr>
        <w:spacing w:before="120" w:after="0" w:line="276" w:lineRule="auto"/>
        <w:ind w:firstLine="992"/>
        <w:contextualSpacing/>
        <w:jc w:val="center"/>
        <w:rPr>
          <w:rFonts w:ascii="Times New Roman" w:eastAsia="Arial" w:hAnsi="Times New Roman" w:cs="Times New Roman"/>
          <w:bCs/>
          <w:iCs/>
          <w:sz w:val="24"/>
          <w:szCs w:val="24"/>
          <w:lang w:val="en-US"/>
        </w:rPr>
      </w:pPr>
      <w:r w:rsidRPr="00D923CC">
        <w:rPr>
          <w:rFonts w:ascii="Times New Roman" w:eastAsia="Arial" w:hAnsi="Times New Roman" w:cs="Times New Roman"/>
          <w:bCs/>
          <w:iCs/>
          <w:noProof/>
          <w:sz w:val="24"/>
          <w:szCs w:val="24"/>
          <w:lang w:val="en-US"/>
        </w:rPr>
        <w:drawing>
          <wp:inline distT="0" distB="0" distL="0" distR="0" wp14:anchorId="7F3564A1" wp14:editId="3E626B7A">
            <wp:extent cx="5528310" cy="604507"/>
            <wp:effectExtent l="0" t="0" r="0" b="5715"/>
            <wp:docPr id="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2548865" name=""/>
                    <pic:cNvPicPr/>
                  </pic:nvPicPr>
                  <pic:blipFill>
                    <a:blip r:embed="rId508"/>
                    <a:stretch>
                      <a:fillRect/>
                    </a:stretch>
                  </pic:blipFill>
                  <pic:spPr>
                    <a:xfrm>
                      <a:off x="0" y="0"/>
                      <a:ext cx="5583668" cy="610560"/>
                    </a:xfrm>
                    <a:prstGeom prst="rect">
                      <a:avLst/>
                    </a:prstGeom>
                  </pic:spPr>
                </pic:pic>
              </a:graphicData>
            </a:graphic>
          </wp:inline>
        </w:drawing>
      </w:r>
    </w:p>
    <w:p w:rsidR="00D923CC" w:rsidRPr="00D923CC" w:rsidRDefault="00D923CC" w:rsidP="00D923CC">
      <w:pPr>
        <w:spacing w:before="120" w:after="0" w:line="276" w:lineRule="auto"/>
        <w:ind w:firstLine="992"/>
        <w:contextualSpacing/>
        <w:rPr>
          <w:rFonts w:ascii="Times New Roman" w:eastAsia="Arial" w:hAnsi="Times New Roman" w:cs="Times New Roman"/>
          <w:bCs/>
          <w:iCs/>
          <w:sz w:val="24"/>
          <w:szCs w:val="24"/>
          <w:lang w:val="en-US"/>
        </w:rPr>
      </w:pPr>
      <w:r w:rsidRPr="00D923CC">
        <w:rPr>
          <w:rFonts w:ascii="Times New Roman" w:eastAsia="Arial" w:hAnsi="Times New Roman" w:cs="Times New Roman"/>
          <w:sz w:val="24"/>
          <w:szCs w:val="24"/>
        </w:rPr>
        <w:t xml:space="preserve">Cỡ mẫu: </w:t>
      </w:r>
      <w:r w:rsidRPr="00D923CC">
        <w:rPr>
          <w:rFonts w:ascii="Arial" w:eastAsia="Arial" w:hAnsi="Arial" w:cs="Times New Roman"/>
          <w:position w:val="-6"/>
        </w:rPr>
        <w:object w:dxaOrig="800" w:dyaOrig="279">
          <v:shape id="_x0000_i1285" type="#_x0000_t75" style="width:40.5pt;height:13.5pt" o:ole="">
            <v:imagedata r:id="rId509" o:title=""/>
          </v:shape>
          <o:OLEObject Type="Embed" ProgID="Equation.DSMT4" ShapeID="_x0000_i1285" DrawAspect="Content" ObjectID="_1819823616" r:id="rId510"/>
        </w:object>
      </w:r>
      <w:r w:rsidRPr="00D923CC">
        <w:rPr>
          <w:rFonts w:ascii="Times New Roman" w:eastAsia="Arial" w:hAnsi="Times New Roman" w:cs="Times New Roman"/>
          <w:sz w:val="24"/>
          <w:szCs w:val="24"/>
        </w:rPr>
        <w:t>.</w:t>
      </w:r>
    </w:p>
    <w:p w:rsidR="00D923CC" w:rsidRPr="00D923CC" w:rsidRDefault="00D923CC" w:rsidP="00D923CC">
      <w:pPr>
        <w:spacing w:before="120" w:after="0" w:line="276" w:lineRule="auto"/>
        <w:ind w:firstLine="992"/>
        <w:contextualSpacing/>
        <w:rPr>
          <w:rFonts w:ascii="Times New Roman" w:eastAsia="Arial" w:hAnsi="Times New Roman" w:cs="Times New Roman"/>
          <w:bCs/>
          <w:iCs/>
          <w:sz w:val="24"/>
          <w:szCs w:val="24"/>
          <w:lang w:val="en-US"/>
        </w:rPr>
      </w:pPr>
      <w:r w:rsidRPr="00D923CC">
        <w:rPr>
          <w:rFonts w:ascii="Times New Roman" w:eastAsia="Arial" w:hAnsi="Times New Roman" w:cs="Times New Roman"/>
          <w:sz w:val="24"/>
          <w:szCs w:val="24"/>
        </w:rPr>
        <w:t xml:space="preserve">Gọi </w:t>
      </w:r>
      <w:r w:rsidRPr="00D923CC">
        <w:rPr>
          <w:rFonts w:ascii="Arial" w:eastAsia="Arial" w:hAnsi="Arial" w:cs="Times New Roman"/>
          <w:position w:val="-12"/>
        </w:rPr>
        <w:object w:dxaOrig="1200" w:dyaOrig="360">
          <v:shape id="_x0000_i1286" type="#_x0000_t75" style="width:60pt;height:18pt" o:ole="">
            <v:imagedata r:id="rId511" o:title=""/>
          </v:shape>
          <o:OLEObject Type="Embed" ProgID="Equation.DSMT4" ShapeID="_x0000_i1286" DrawAspect="Content" ObjectID="_1819823617" r:id="rId512"/>
        </w:object>
      </w:r>
      <w:r w:rsidRPr="00D923CC">
        <w:rPr>
          <w:rFonts w:ascii="Times New Roman" w:eastAsia="Arial" w:hAnsi="Times New Roman" w:cs="Times New Roman"/>
          <w:sz w:val="24"/>
          <w:szCs w:val="24"/>
        </w:rPr>
        <w:t xml:space="preserve"> là mẫu số liệu gốc được sắp xếp theo thứ tự không giảm.</w:t>
      </w:r>
    </w:p>
    <w:p w:rsidR="00D923CC" w:rsidRPr="00D923CC" w:rsidRDefault="00D923CC" w:rsidP="00D923CC">
      <w:pPr>
        <w:spacing w:before="120" w:after="0" w:line="276" w:lineRule="auto"/>
        <w:ind w:left="992"/>
        <w:contextualSpacing/>
        <w:rPr>
          <w:rFonts w:ascii="Times New Roman" w:eastAsia="Arial" w:hAnsi="Times New Roman" w:cs="Times New Roman"/>
          <w:bCs/>
          <w:iCs/>
          <w:sz w:val="24"/>
          <w:szCs w:val="24"/>
          <w:lang w:val="en-US"/>
        </w:rPr>
      </w:pPr>
      <w:r w:rsidRPr="00D923CC">
        <w:rPr>
          <w:rFonts w:ascii="Times New Roman" w:eastAsia="Arial" w:hAnsi="Times New Roman" w:cs="Times New Roman"/>
          <w:sz w:val="24"/>
          <w:szCs w:val="24"/>
        </w:rPr>
        <w:t xml:space="preserve">Ta có </w:t>
      </w:r>
      <w:r w:rsidRPr="00D923CC">
        <w:rPr>
          <w:rFonts w:ascii="Arial" w:eastAsia="Arial" w:hAnsi="Arial" w:cs="Times New Roman"/>
          <w:position w:val="-14"/>
        </w:rPr>
        <w:object w:dxaOrig="2040" w:dyaOrig="400">
          <v:shape id="_x0000_i1287" type="#_x0000_t75" style="width:102pt;height:19.5pt" o:ole="">
            <v:imagedata r:id="rId513" o:title=""/>
          </v:shape>
          <o:OLEObject Type="Embed" ProgID="Equation.DSMT4" ShapeID="_x0000_i1287" DrawAspect="Content" ObjectID="_1819823618" r:id="rId514"/>
        </w:object>
      </w:r>
      <w:r w:rsidRPr="00D923CC">
        <w:rPr>
          <w:rFonts w:ascii="Times New Roman" w:eastAsia="Arial" w:hAnsi="Times New Roman" w:cs="Times New Roman"/>
          <w:sz w:val="24"/>
          <w:szCs w:val="24"/>
        </w:rPr>
        <w:t>,</w:t>
      </w:r>
      <w:r w:rsidRPr="00D923CC">
        <w:rPr>
          <w:rFonts w:ascii="Arial" w:eastAsia="Arial" w:hAnsi="Arial" w:cs="Times New Roman"/>
          <w:position w:val="-14"/>
        </w:rPr>
        <w:object w:dxaOrig="2079" w:dyaOrig="400">
          <v:shape id="_x0000_i1288" type="#_x0000_t75" style="width:103.5pt;height:19.5pt" o:ole="">
            <v:imagedata r:id="rId515" o:title=""/>
          </v:shape>
          <o:OLEObject Type="Embed" ProgID="Equation.DSMT4" ShapeID="_x0000_i1288" DrawAspect="Content" ObjectID="_1819823619" r:id="rId516"/>
        </w:object>
      </w:r>
      <w:r w:rsidRPr="00D923CC">
        <w:rPr>
          <w:rFonts w:ascii="Times New Roman" w:eastAsia="Arial" w:hAnsi="Times New Roman" w:cs="Times New Roman"/>
          <w:sz w:val="24"/>
          <w:szCs w:val="24"/>
        </w:rPr>
        <w:t>,</w:t>
      </w:r>
      <w:r w:rsidRPr="00D923CC">
        <w:rPr>
          <w:rFonts w:ascii="Arial" w:eastAsia="Arial" w:hAnsi="Arial" w:cs="Times New Roman"/>
          <w:position w:val="-14"/>
        </w:rPr>
        <w:object w:dxaOrig="2180" w:dyaOrig="400">
          <v:shape id="_x0000_i1289" type="#_x0000_t75" style="width:109.5pt;height:19.5pt" o:ole="">
            <v:imagedata r:id="rId517" o:title=""/>
          </v:shape>
          <o:OLEObject Type="Embed" ProgID="Equation.DSMT4" ShapeID="_x0000_i1289" DrawAspect="Content" ObjectID="_1819823620" r:id="rId518"/>
        </w:object>
      </w:r>
      <w:r w:rsidRPr="00D923CC">
        <w:rPr>
          <w:rFonts w:ascii="Times New Roman" w:eastAsia="Arial" w:hAnsi="Times New Roman" w:cs="Times New Roman"/>
          <w:sz w:val="24"/>
          <w:szCs w:val="24"/>
        </w:rPr>
        <w:t>,</w:t>
      </w:r>
      <w:r w:rsidRPr="00D923CC">
        <w:rPr>
          <w:rFonts w:ascii="Arial" w:eastAsia="Arial" w:hAnsi="Arial" w:cs="Times New Roman"/>
          <w:position w:val="-14"/>
        </w:rPr>
        <w:object w:dxaOrig="2280" w:dyaOrig="400">
          <v:shape id="_x0000_i1290" type="#_x0000_t75" style="width:114pt;height:19.5pt" o:ole="">
            <v:imagedata r:id="rId519" o:title=""/>
          </v:shape>
          <o:OLEObject Type="Embed" ProgID="Equation.DSMT4" ShapeID="_x0000_i1290" DrawAspect="Content" ObjectID="_1819823621" r:id="rId520"/>
        </w:object>
      </w:r>
      <w:r w:rsidRPr="00D923CC">
        <w:rPr>
          <w:rFonts w:ascii="Times New Roman" w:eastAsia="Arial" w:hAnsi="Times New Roman" w:cs="Times New Roman"/>
          <w:sz w:val="24"/>
          <w:szCs w:val="24"/>
        </w:rPr>
        <w:t>,</w:t>
      </w:r>
      <w:r w:rsidRPr="00D923CC">
        <w:rPr>
          <w:rFonts w:ascii="Arial" w:eastAsia="Arial" w:hAnsi="Arial" w:cs="Times New Roman"/>
          <w:position w:val="-14"/>
        </w:rPr>
        <w:object w:dxaOrig="2380" w:dyaOrig="400">
          <v:shape id="_x0000_i1291" type="#_x0000_t75" style="width:118.5pt;height:19.5pt" o:ole="">
            <v:imagedata r:id="rId521" o:title=""/>
          </v:shape>
          <o:OLEObject Type="Embed" ProgID="Equation.DSMT4" ShapeID="_x0000_i1291" DrawAspect="Content" ObjectID="_1819823622" r:id="rId522"/>
        </w:object>
      </w:r>
      <w:r w:rsidRPr="00D923CC">
        <w:rPr>
          <w:rFonts w:ascii="Times New Roman" w:eastAsia="Arial" w:hAnsi="Times New Roman" w:cs="Times New Roman"/>
          <w:sz w:val="24"/>
          <w:szCs w:val="24"/>
        </w:rPr>
        <w:t>.</w:t>
      </w:r>
    </w:p>
    <w:p w:rsidR="00D923CC" w:rsidRPr="00D923CC" w:rsidRDefault="00D923CC" w:rsidP="00D923CC">
      <w:pPr>
        <w:spacing w:before="120" w:after="0" w:line="276" w:lineRule="auto"/>
        <w:ind w:left="992"/>
        <w:contextualSpacing/>
        <w:rPr>
          <w:rFonts w:ascii="Times New Roman" w:eastAsia="Arial" w:hAnsi="Times New Roman" w:cs="Times New Roman"/>
          <w:bCs/>
          <w:iCs/>
          <w:sz w:val="24"/>
          <w:szCs w:val="24"/>
          <w:lang w:val="en-US"/>
        </w:rPr>
      </w:pPr>
      <w:r w:rsidRPr="00D923CC">
        <w:rPr>
          <w:rFonts w:ascii="Times New Roman" w:eastAsia="Arial" w:hAnsi="Times New Roman" w:cs="Times New Roman"/>
          <w:sz w:val="24"/>
          <w:szCs w:val="24"/>
        </w:rPr>
        <w:t xml:space="preserve">Tứ phân vị thứ nhất của mẫu số liệu gốc là </w:t>
      </w:r>
      <w:r w:rsidRPr="00D923CC">
        <w:rPr>
          <w:rFonts w:ascii="Arial" w:eastAsia="Arial" w:hAnsi="Arial" w:cs="Times New Roman"/>
          <w:position w:val="-24"/>
        </w:rPr>
        <w:object w:dxaOrig="1960" w:dyaOrig="620">
          <v:shape id="_x0000_i1292" type="#_x0000_t75" style="width:97.5pt;height:31.5pt" o:ole="">
            <v:imagedata r:id="rId523" o:title=""/>
          </v:shape>
          <o:OLEObject Type="Embed" ProgID="Equation.DSMT4" ShapeID="_x0000_i1292" DrawAspect="Content" ObjectID="_1819823623" r:id="rId524"/>
        </w:object>
      </w:r>
      <w:r w:rsidRPr="00D923CC">
        <w:rPr>
          <w:rFonts w:ascii="Times New Roman" w:eastAsia="Arial" w:hAnsi="Times New Roman" w:cs="Times New Roman"/>
          <w:sz w:val="24"/>
          <w:szCs w:val="24"/>
        </w:rPr>
        <w:t xml:space="preserve">. Do đó tứ phân vị thứ nhất của mẫu số liệu ghép nhóm là </w:t>
      </w:r>
      <w:r w:rsidRPr="00D923CC">
        <w:rPr>
          <w:rFonts w:ascii="Arial" w:eastAsia="Arial" w:hAnsi="Arial" w:cs="Times New Roman"/>
          <w:position w:val="-24"/>
        </w:rPr>
        <w:object w:dxaOrig="3660" w:dyaOrig="900">
          <v:shape id="_x0000_i1293" type="#_x0000_t75" style="width:183pt;height:45pt" o:ole="">
            <v:imagedata r:id="rId525" o:title=""/>
          </v:shape>
          <o:OLEObject Type="Embed" ProgID="Equation.DSMT4" ShapeID="_x0000_i1293" DrawAspect="Content" ObjectID="_1819823624" r:id="rId526"/>
        </w:object>
      </w:r>
      <w:r w:rsidRPr="00D923CC">
        <w:rPr>
          <w:rFonts w:ascii="Times New Roman" w:eastAsia="Arial" w:hAnsi="Times New Roman" w:cs="Times New Roman"/>
          <w:sz w:val="24"/>
          <w:szCs w:val="24"/>
        </w:rPr>
        <w:t>.</w:t>
      </w:r>
    </w:p>
    <w:p w:rsidR="00D923CC" w:rsidRPr="00D923CC" w:rsidRDefault="00D923CC" w:rsidP="00D923CC">
      <w:pPr>
        <w:spacing w:before="120" w:after="0" w:line="276" w:lineRule="auto"/>
        <w:ind w:left="992"/>
        <w:contextualSpacing/>
        <w:rPr>
          <w:rFonts w:ascii="Times New Roman" w:eastAsia="Arial" w:hAnsi="Times New Roman" w:cs="Times New Roman"/>
          <w:bCs/>
          <w:iCs/>
          <w:sz w:val="24"/>
          <w:szCs w:val="24"/>
          <w:lang w:val="en-US"/>
        </w:rPr>
      </w:pPr>
      <w:r w:rsidRPr="00D923CC">
        <w:rPr>
          <w:rFonts w:ascii="Times New Roman" w:eastAsia="Arial" w:hAnsi="Times New Roman" w:cs="Times New Roman"/>
          <w:sz w:val="24"/>
          <w:szCs w:val="24"/>
        </w:rPr>
        <w:lastRenderedPageBreak/>
        <w:t xml:space="preserve">Tứ phân vị thứ ba của mẫu số liệu gốc là </w:t>
      </w:r>
      <w:r w:rsidRPr="00D923CC">
        <w:rPr>
          <w:rFonts w:ascii="Arial" w:eastAsia="Arial" w:hAnsi="Arial" w:cs="Times New Roman"/>
          <w:position w:val="-24"/>
        </w:rPr>
        <w:object w:dxaOrig="2140" w:dyaOrig="620">
          <v:shape id="_x0000_i1294" type="#_x0000_t75" style="width:106.5pt;height:31.5pt" o:ole="">
            <v:imagedata r:id="rId527" o:title=""/>
          </v:shape>
          <o:OLEObject Type="Embed" ProgID="Equation.DSMT4" ShapeID="_x0000_i1294" DrawAspect="Content" ObjectID="_1819823625" r:id="rId528"/>
        </w:object>
      </w:r>
      <w:r w:rsidRPr="00D923CC">
        <w:rPr>
          <w:rFonts w:ascii="Times New Roman" w:eastAsia="Arial" w:hAnsi="Times New Roman" w:cs="Times New Roman"/>
          <w:sz w:val="24"/>
          <w:szCs w:val="24"/>
        </w:rPr>
        <w:t xml:space="preserve">. Do đó tứ phân vị thứ ba của mẫu số liệu ghép nhóm là </w:t>
      </w:r>
      <w:r w:rsidRPr="00D923CC">
        <w:rPr>
          <w:rFonts w:ascii="Arial" w:eastAsia="Arial" w:hAnsi="Arial" w:cs="Times New Roman"/>
          <w:position w:val="-24"/>
        </w:rPr>
        <w:object w:dxaOrig="4020" w:dyaOrig="900">
          <v:shape id="_x0000_i1295" type="#_x0000_t75" style="width:201pt;height:45pt" o:ole="">
            <v:imagedata r:id="rId529" o:title=""/>
          </v:shape>
          <o:OLEObject Type="Embed" ProgID="Equation.DSMT4" ShapeID="_x0000_i1295" DrawAspect="Content" ObjectID="_1819823626" r:id="rId530"/>
        </w:object>
      </w:r>
      <w:r w:rsidRPr="00D923CC">
        <w:rPr>
          <w:rFonts w:ascii="Times New Roman" w:eastAsia="Arial" w:hAnsi="Times New Roman" w:cs="Times New Roman"/>
          <w:sz w:val="24"/>
          <w:szCs w:val="24"/>
        </w:rPr>
        <w:t>.</w:t>
      </w:r>
    </w:p>
    <w:p w:rsidR="00D923CC" w:rsidRPr="00D923CC" w:rsidRDefault="00D923CC" w:rsidP="00D923CC">
      <w:pPr>
        <w:spacing w:before="120" w:after="0" w:line="276" w:lineRule="auto"/>
        <w:ind w:left="992"/>
        <w:contextualSpacing/>
        <w:rPr>
          <w:rFonts w:ascii="Times New Roman" w:eastAsia="Arial" w:hAnsi="Times New Roman" w:cs="Times New Roman"/>
          <w:bCs/>
          <w:iCs/>
          <w:sz w:val="24"/>
          <w:szCs w:val="24"/>
          <w:lang w:val="en-US"/>
        </w:rPr>
      </w:pPr>
      <w:r w:rsidRPr="00D923CC">
        <w:rPr>
          <w:rFonts w:ascii="Times New Roman" w:eastAsia="Arial" w:hAnsi="Times New Roman" w:cs="Times New Roman"/>
          <w:sz w:val="24"/>
          <w:szCs w:val="24"/>
        </w:rPr>
        <w:t xml:space="preserve">Vậy khoảng tứ phân vị của mẫu số liệu ghép nhóm là </w:t>
      </w:r>
      <w:r w:rsidRPr="00D923CC">
        <w:rPr>
          <w:rFonts w:ascii="Arial" w:eastAsia="Arial" w:hAnsi="Arial" w:cs="Times New Roman"/>
          <w:position w:val="-24"/>
        </w:rPr>
        <w:object w:dxaOrig="3840" w:dyaOrig="620">
          <v:shape id="_x0000_i1296" type="#_x0000_t75" style="width:192pt;height:31.5pt" o:ole="">
            <v:imagedata r:id="rId531" o:title=""/>
          </v:shape>
          <o:OLEObject Type="Embed" ProgID="Equation.DSMT4" ShapeID="_x0000_i1296" DrawAspect="Content" ObjectID="_1819823627" r:id="rId532"/>
        </w:object>
      </w:r>
      <w:r w:rsidRPr="00D923CC">
        <w:rPr>
          <w:rFonts w:ascii="Times New Roman" w:eastAsia="Arial" w:hAnsi="Times New Roman" w:cs="Times New Roman"/>
          <w:sz w:val="24"/>
          <w:szCs w:val="24"/>
        </w:rPr>
        <w:t>.</w:t>
      </w:r>
    </w:p>
    <w:p w:rsidR="00553CAE" w:rsidRPr="00553CAE" w:rsidRDefault="00553CAE" w:rsidP="00553CAE">
      <w:pPr>
        <w:jc w:val="center"/>
        <w:rPr>
          <w:rFonts w:ascii="Times New Roman" w:hAnsi="Times New Roman" w:cs="Times New Roman"/>
          <w:b/>
          <w:color w:val="FF0000"/>
          <w:sz w:val="24"/>
          <w:szCs w:val="24"/>
          <w:lang w:val="en-US"/>
        </w:rPr>
      </w:pPr>
    </w:p>
    <w:sectPr w:rsidR="00553CAE" w:rsidRPr="00553CAE" w:rsidSect="00191AA6">
      <w:headerReference w:type="default" r:id="rId533"/>
      <w:footerReference w:type="default" r:id="rId534"/>
      <w:pgSz w:w="11906" w:h="16838"/>
      <w:pgMar w:top="633" w:right="850" w:bottom="630" w:left="850" w:header="450"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1163" w:rsidRDefault="00811163" w:rsidP="00036EC5">
      <w:pPr>
        <w:spacing w:after="0" w:line="240" w:lineRule="auto"/>
      </w:pPr>
      <w:r>
        <w:separator/>
      </w:r>
    </w:p>
  </w:endnote>
  <w:endnote w:type="continuationSeparator" w:id="0">
    <w:p w:rsidR="00811163" w:rsidRDefault="00811163" w:rsidP="00036E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NI-Times">
    <w:altName w:val="Times New Roman"/>
    <w:charset w:val="00"/>
    <w:family w:val="auto"/>
    <w:pitch w:val="variable"/>
    <w:sig w:usb0="00000001" w:usb1="00000000" w:usb2="00000000" w:usb3="00000000" w:csb0="00000013" w:csb1="00000000"/>
  </w:font>
  <w:font w:name="CIDFont+F1">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enturySchL-Ital">
    <w:altName w:val="Cambria"/>
    <w:panose1 w:val="00000000000000000000"/>
    <w:charset w:val="00"/>
    <w:family w:val="roman"/>
    <w:notTrueType/>
    <w:pitch w:val="default"/>
  </w:font>
  <w:font w:name="VnCenturySchoolbookL-Italic">
    <w:altName w:val="Cambria"/>
    <w:panose1 w:val="00000000000000000000"/>
    <w:charset w:val="00"/>
    <w:family w:val="roman"/>
    <w:notTrueType/>
    <w:pitch w:val="default"/>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F21" w:rsidRPr="00477C2B" w:rsidRDefault="00834F21" w:rsidP="00477C2B">
    <w:pPr>
      <w:widowControl w:val="0"/>
      <w:tabs>
        <w:tab w:val="center" w:pos="4680"/>
        <w:tab w:val="right" w:pos="9360"/>
        <w:tab w:val="right" w:pos="10348"/>
      </w:tabs>
      <w:spacing w:before="120" w:after="120" w:line="240" w:lineRule="auto"/>
      <w:rPr>
        <w:rFonts w:ascii="Times New Roman" w:eastAsia="SimSun" w:hAnsi="Times New Roman" w:cs="Times New Roman"/>
        <w:color w:val="000000"/>
        <w:sz w:val="24"/>
        <w:szCs w:val="24"/>
        <w:lang w:val="en-US" w:eastAsia="zh-CN"/>
        <w14:ligatures w14:val="none"/>
      </w:rPr>
    </w:pPr>
    <w:r w:rsidRPr="00477C2B">
      <w:rPr>
        <w:rFonts w:ascii="Times New Roman" w:eastAsia="SimSun" w:hAnsi="Times New Roman" w:cs="Times New Roman"/>
        <w:b/>
        <w:color w:val="000000"/>
        <w:sz w:val="24"/>
        <w:szCs w:val="24"/>
        <w:lang w:val="nl-NL" w:eastAsia="zh-CN"/>
        <w14:ligatures w14:val="none"/>
      </w:rPr>
      <w:t xml:space="preserve">                                                           </w:t>
    </w:r>
    <w:r>
      <w:rPr>
        <w:rFonts w:ascii="Times New Roman" w:eastAsia="SimSun" w:hAnsi="Times New Roman" w:cs="Times New Roman"/>
        <w:b/>
        <w:color w:val="000000"/>
        <w:sz w:val="24"/>
        <w:szCs w:val="24"/>
        <w:lang w:val="nl-NL" w:eastAsia="zh-CN"/>
        <w14:ligatures w14:val="none"/>
      </w:rPr>
      <w:t xml:space="preserve"> </w:t>
    </w:r>
    <w:r w:rsidRPr="00477C2B">
      <w:rPr>
        <w:rFonts w:ascii="Times New Roman" w:eastAsia="SimSun" w:hAnsi="Times New Roman" w:cs="Times New Roman"/>
        <w:b/>
        <w:color w:val="000000"/>
        <w:sz w:val="24"/>
        <w:szCs w:val="24"/>
        <w:lang w:val="nl-NL" w:eastAsia="zh-CN"/>
        <w14:ligatures w14:val="none"/>
      </w:rPr>
      <w:t xml:space="preserve">        </w:t>
    </w:r>
    <w:r w:rsidRPr="00477C2B">
      <w:rPr>
        <w:rFonts w:ascii="Times New Roman" w:eastAsia="SimSun" w:hAnsi="Times New Roman" w:cs="Times New Roman"/>
        <w:b/>
        <w:color w:val="00B0F0"/>
        <w:sz w:val="24"/>
        <w:szCs w:val="24"/>
        <w:lang w:val="nl-NL" w:eastAsia="zh-CN"/>
        <w14:ligatures w14:val="none"/>
      </w:rPr>
      <w:t/>
    </w:r>
    <w:r w:rsidRPr="00477C2B">
      <w:rPr>
        <w:rFonts w:ascii="Times New Roman" w:eastAsia="SimSun" w:hAnsi="Times New Roman" w:cs="Times New Roman"/>
        <w:b/>
        <w:color w:val="FF0000"/>
        <w:sz w:val="24"/>
        <w:szCs w:val="24"/>
        <w:lang w:val="nl-NL" w:eastAsia="zh-CN"/>
        <w14:ligatures w14:val="none"/>
      </w:rPr>
      <w:t xml:space="preserve"/>
    </w:r>
    <w:r w:rsidRPr="00477C2B">
      <w:rPr>
        <w:rFonts w:ascii="Times New Roman" w:eastAsia="SimSun" w:hAnsi="Times New Roman" w:cs="Times New Roman"/>
        <w:b/>
        <w:color w:val="000000"/>
        <w:sz w:val="24"/>
        <w:szCs w:val="24"/>
        <w:lang w:val="en-US" w:eastAsia="zh-CN"/>
        <w14:ligatures w14:val="none"/>
      </w:rPr>
      <w:t xml:space="preserve">                                </w:t>
    </w:r>
    <w:r w:rsidRPr="00477C2B">
      <w:rPr>
        <w:rFonts w:ascii="Times New Roman" w:eastAsia="SimSun" w:hAnsi="Times New Roman" w:cs="Times New Roman"/>
        <w:b/>
        <w:color w:val="FF0000"/>
        <w:sz w:val="24"/>
        <w:szCs w:val="24"/>
        <w:lang w:val="en-US" w:eastAsia="zh-CN"/>
        <w14:ligatures w14:val="none"/>
      </w:rPr>
      <w:t>Trang</w:t>
    </w:r>
    <w:r w:rsidRPr="00477C2B">
      <w:rPr>
        <w:rFonts w:ascii="Times New Roman" w:eastAsia="SimSun" w:hAnsi="Times New Roman" w:cs="Times New Roman"/>
        <w:b/>
        <w:color w:val="0070C0"/>
        <w:sz w:val="24"/>
        <w:szCs w:val="24"/>
        <w:lang w:val="en-US" w:eastAsia="zh-CN"/>
        <w14:ligatures w14:val="none"/>
      </w:rPr>
      <w:t xml:space="preserve"> </w:t>
    </w:r>
    <w:r w:rsidRPr="00477C2B">
      <w:rPr>
        <w:rFonts w:ascii="Times New Roman" w:eastAsia="SimSun" w:hAnsi="Times New Roman" w:cs="Times New Roman"/>
        <w:b/>
        <w:color w:val="0070C0"/>
        <w:sz w:val="24"/>
        <w:szCs w:val="24"/>
        <w:lang w:val="en-US" w:eastAsia="zh-CN"/>
        <w14:ligatures w14:val="none"/>
      </w:rPr>
      <w:fldChar w:fldCharType="begin"/>
    </w:r>
    <w:r w:rsidRPr="00477C2B">
      <w:rPr>
        <w:rFonts w:ascii="Times New Roman" w:eastAsia="SimSun" w:hAnsi="Times New Roman" w:cs="Times New Roman"/>
        <w:b/>
        <w:color w:val="0070C0"/>
        <w:sz w:val="24"/>
        <w:szCs w:val="24"/>
        <w:lang w:val="en-US" w:eastAsia="zh-CN"/>
        <w14:ligatures w14:val="none"/>
      </w:rPr>
      <w:instrText xml:space="preserve"> PAGE   \* MERGEFORMAT </w:instrText>
    </w:r>
    <w:r w:rsidRPr="00477C2B">
      <w:rPr>
        <w:rFonts w:ascii="Times New Roman" w:eastAsia="SimSun" w:hAnsi="Times New Roman" w:cs="Times New Roman"/>
        <w:b/>
        <w:color w:val="0070C0"/>
        <w:sz w:val="24"/>
        <w:szCs w:val="24"/>
        <w:lang w:val="en-US" w:eastAsia="zh-CN"/>
        <w14:ligatures w14:val="none"/>
      </w:rPr>
      <w:fldChar w:fldCharType="separate"/>
    </w:r>
    <w:r w:rsidR="00D9362B">
      <w:rPr>
        <w:rFonts w:ascii="Times New Roman" w:eastAsia="SimSun" w:hAnsi="Times New Roman" w:cs="Times New Roman"/>
        <w:b/>
        <w:noProof/>
        <w:color w:val="0070C0"/>
        <w:sz w:val="24"/>
        <w:szCs w:val="24"/>
        <w:lang w:val="en-US" w:eastAsia="zh-CN"/>
        <w14:ligatures w14:val="none"/>
      </w:rPr>
      <w:t>1</w:t>
    </w:r>
    <w:r w:rsidRPr="00477C2B">
      <w:rPr>
        <w:rFonts w:ascii="Times New Roman" w:eastAsia="SimSun" w:hAnsi="Times New Roman" w:cs="Times New Roman"/>
        <w:b/>
        <w:color w:val="0070C0"/>
        <w:sz w:val="24"/>
        <w:szCs w:val="24"/>
        <w:lang w:val="en-US" w:eastAsia="zh-CN"/>
        <w14:ligatures w14:val="none"/>
      </w:rPr>
      <w:fldChar w:fldCharType="end"/>
    </w:r>
    <w:r w:rsidRPr="00477C2B">
      <w:rPr>
        <w:rFonts w:ascii="Times New Roman" w:eastAsia="SimSun" w:hAnsi="Times New Roman" w:cs="Times New Roman"/>
        <w:b/>
        <w:color w:val="0070C0"/>
        <w:sz w:val="24"/>
        <w:szCs w:val="24"/>
        <w:lang w:val="en-US" w:eastAsia="zh-CN"/>
        <w14:ligatures w14:val="none"/>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1163" w:rsidRDefault="00811163" w:rsidP="00036EC5">
      <w:pPr>
        <w:spacing w:after="0" w:line="240" w:lineRule="auto"/>
      </w:pPr>
      <w:r>
        <w:separator/>
      </w:r>
    </w:p>
  </w:footnote>
  <w:footnote w:type="continuationSeparator" w:id="0">
    <w:p w:rsidR="00811163" w:rsidRDefault="00811163" w:rsidP="00036E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F21" w:rsidRPr="00477C2B" w:rsidRDefault="00834F21" w:rsidP="00477C2B">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kern w:val="0"/>
        <w:lang w:val="vi"/>
        <w14:ligatures w14:val="none"/>
      </w:rPr>
    </w:pPr>
    <w:r w:rsidRPr="00477C2B">
      <w:rPr>
        <w:rFonts w:ascii="Times New Roman" w:eastAsia="Calibri" w:hAnsi="Times New Roman" w:cs="Times New Roman"/>
        <w:b/>
        <w:color w:val="00B0F0"/>
        <w:kern w:val="0"/>
        <w:sz w:val="24"/>
        <w:szCs w:val="24"/>
        <w:lang w:val="nl-NL"/>
        <w14:ligatures w14:val="none"/>
      </w:rPr>
      <w:t/>
    </w:r>
    <w:r w:rsidRPr="00477C2B">
      <w:rPr>
        <w:rFonts w:ascii="Times New Roman" w:eastAsia="Calibri" w:hAnsi="Times New Roman" w:cs="Times New Roman"/>
        <w:b/>
        <w:color w:val="FF0000"/>
        <w:kern w:val="0"/>
        <w:sz w:val="24"/>
        <w:szCs w:val="24"/>
        <w:lang w:val="nl-NL"/>
        <w14:ligatures w14:val="none"/>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B12693A"/>
    <w:lvl w:ilvl="0">
      <w:start w:val="1"/>
      <w:numFmt w:val="decimal"/>
      <w:pStyle w:val="ListNumber31"/>
      <w:lvlText w:val="%1."/>
      <w:lvlJc w:val="left"/>
      <w:pPr>
        <w:tabs>
          <w:tab w:val="num" w:pos="1080"/>
        </w:tabs>
        <w:ind w:left="1080" w:hanging="360"/>
      </w:pPr>
    </w:lvl>
  </w:abstractNum>
  <w:abstractNum w:abstractNumId="1">
    <w:nsid w:val="FFFFFF7F"/>
    <w:multiLevelType w:val="singleLevel"/>
    <w:tmpl w:val="38441652"/>
    <w:lvl w:ilvl="0">
      <w:start w:val="1"/>
      <w:numFmt w:val="decimal"/>
      <w:pStyle w:val="ListNumber21"/>
      <w:lvlText w:val="%1."/>
      <w:lvlJc w:val="left"/>
      <w:pPr>
        <w:tabs>
          <w:tab w:val="num" w:pos="720"/>
        </w:tabs>
        <w:ind w:left="720" w:hanging="360"/>
      </w:pPr>
    </w:lvl>
  </w:abstractNum>
  <w:abstractNum w:abstractNumId="2">
    <w:nsid w:val="FFFFFF82"/>
    <w:multiLevelType w:val="singleLevel"/>
    <w:tmpl w:val="F3EAFDEC"/>
    <w:lvl w:ilvl="0">
      <w:start w:val="1"/>
      <w:numFmt w:val="bullet"/>
      <w:pStyle w:val="ListBullet31"/>
      <w:lvlText w:val=""/>
      <w:lvlJc w:val="left"/>
      <w:pPr>
        <w:tabs>
          <w:tab w:val="num" w:pos="1080"/>
        </w:tabs>
        <w:ind w:left="1080" w:hanging="360"/>
      </w:pPr>
      <w:rPr>
        <w:rFonts w:ascii="Symbol" w:hAnsi="Symbol" w:hint="default"/>
      </w:rPr>
    </w:lvl>
  </w:abstractNum>
  <w:abstractNum w:abstractNumId="3">
    <w:nsid w:val="FFFFFF83"/>
    <w:multiLevelType w:val="singleLevel"/>
    <w:tmpl w:val="3D1EFFD4"/>
    <w:lvl w:ilvl="0">
      <w:start w:val="1"/>
      <w:numFmt w:val="bullet"/>
      <w:pStyle w:val="ListBullet21"/>
      <w:lvlText w:val=""/>
      <w:lvlJc w:val="left"/>
      <w:pPr>
        <w:tabs>
          <w:tab w:val="num" w:pos="720"/>
        </w:tabs>
        <w:ind w:left="720" w:hanging="360"/>
      </w:pPr>
      <w:rPr>
        <w:rFonts w:ascii="Symbol" w:hAnsi="Symbol" w:hint="default"/>
      </w:rPr>
    </w:lvl>
  </w:abstractNum>
  <w:abstractNum w:abstractNumId="4">
    <w:nsid w:val="FFFFFF88"/>
    <w:multiLevelType w:val="singleLevel"/>
    <w:tmpl w:val="D0A62B40"/>
    <w:lvl w:ilvl="0">
      <w:start w:val="1"/>
      <w:numFmt w:val="decimal"/>
      <w:pStyle w:val="ListNumber1"/>
      <w:lvlText w:val="%1."/>
      <w:lvlJc w:val="left"/>
      <w:pPr>
        <w:tabs>
          <w:tab w:val="num" w:pos="360"/>
        </w:tabs>
        <w:ind w:left="360" w:hanging="360"/>
      </w:pPr>
    </w:lvl>
  </w:abstractNum>
  <w:abstractNum w:abstractNumId="5">
    <w:nsid w:val="FFFFFF89"/>
    <w:multiLevelType w:val="singleLevel"/>
    <w:tmpl w:val="29761A62"/>
    <w:lvl w:ilvl="0">
      <w:start w:val="1"/>
      <w:numFmt w:val="bullet"/>
      <w:pStyle w:val="ListBullet1"/>
      <w:lvlText w:val=""/>
      <w:lvlJc w:val="left"/>
      <w:pPr>
        <w:tabs>
          <w:tab w:val="num" w:pos="360"/>
        </w:tabs>
        <w:ind w:left="360" w:hanging="360"/>
      </w:pPr>
      <w:rPr>
        <w:rFonts w:ascii="Symbol" w:hAnsi="Symbol" w:hint="default"/>
      </w:rPr>
    </w:lvl>
  </w:abstractNum>
  <w:abstractNum w:abstractNumId="6">
    <w:nsid w:val="00000008"/>
    <w:multiLevelType w:val="singleLevel"/>
    <w:tmpl w:val="7C10D5D6"/>
    <w:name w:val="WW8Num7"/>
    <w:lvl w:ilvl="0">
      <w:start w:val="13"/>
      <w:numFmt w:val="decimal"/>
      <w:lvlText w:val="Câu %1."/>
      <w:lvlJc w:val="left"/>
      <w:rPr>
        <w:rFonts w:ascii="Times New Roman Bold" w:hAnsi="Times New Roman Bold" w:cs="Times New Roman" w:hint="default"/>
        <w:b/>
        <w:i w:val="0"/>
        <w:color w:val="2513D1"/>
        <w:sz w:val="24"/>
        <w:szCs w:val="24"/>
        <w:lang w:val="vi-VN"/>
      </w:rPr>
    </w:lvl>
  </w:abstractNum>
  <w:abstractNum w:abstractNumId="7">
    <w:nsid w:val="048A5EF6"/>
    <w:multiLevelType w:val="hybridMultilevel"/>
    <w:tmpl w:val="4EA45B62"/>
    <w:lvl w:ilvl="0" w:tplc="4EC43A5E">
      <w:start w:val="1"/>
      <w:numFmt w:val="decimal"/>
      <w:lvlRestart w:val="0"/>
      <w:lvlText w:val="Câu %1:"/>
      <w:lvlJc w:val="left"/>
      <w:pPr>
        <w:ind w:left="992" w:hanging="992"/>
      </w:pPr>
      <w:rPr>
        <w:b/>
        <w:color w:val="000000" w:themeColor="text1"/>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nsid w:val="2748320D"/>
    <w:multiLevelType w:val="hybridMultilevel"/>
    <w:tmpl w:val="2E781A44"/>
    <w:lvl w:ilvl="0" w:tplc="25E2D2C6">
      <w:start w:val="1"/>
      <w:numFmt w:val="decimal"/>
      <w:lvlRestart w:val="0"/>
      <w:lvlText w:val="Câu %1:"/>
      <w:lvlJc w:val="left"/>
      <w:pPr>
        <w:ind w:left="992" w:hanging="992"/>
      </w:pPr>
      <w:rPr>
        <w:b/>
        <w:color w:val="000000" w:themeColor="text1"/>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nsid w:val="2F1C128C"/>
    <w:multiLevelType w:val="hybridMultilevel"/>
    <w:tmpl w:val="7CF06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86D04D7"/>
    <w:multiLevelType w:val="hybridMultilevel"/>
    <w:tmpl w:val="CF28A62E"/>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nsid w:val="599C7D0A"/>
    <w:multiLevelType w:val="hybridMultilevel"/>
    <w:tmpl w:val="18AE3B94"/>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nsid w:val="5AD740E7"/>
    <w:multiLevelType w:val="hybridMultilevel"/>
    <w:tmpl w:val="AFA270D6"/>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10"/>
  </w:num>
  <w:num w:numId="4">
    <w:abstractNumId w:val="7"/>
  </w:num>
  <w:num w:numId="5">
    <w:abstractNumId w:val="8"/>
  </w:num>
  <w:num w:numId="6">
    <w:abstractNumId w:val="9"/>
  </w:num>
  <w:num w:numId="7">
    <w:abstractNumId w:val="5"/>
  </w:num>
  <w:num w:numId="8">
    <w:abstractNumId w:val="3"/>
  </w:num>
  <w:num w:numId="9">
    <w:abstractNumId w:val="2"/>
  </w:num>
  <w:num w:numId="10">
    <w:abstractNumId w:val="4"/>
  </w:num>
  <w:num w:numId="11">
    <w:abstractNumId w:val="1"/>
  </w:num>
  <w:num w:numId="12">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hideSpellingErrors/>
  <w:hideGrammaticalErrors/>
  <w:defaultTabStop w:val="99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EC5"/>
    <w:rsid w:val="00032922"/>
    <w:rsid w:val="00036EC5"/>
    <w:rsid w:val="000C14F9"/>
    <w:rsid w:val="000C4290"/>
    <w:rsid w:val="0011076E"/>
    <w:rsid w:val="00132683"/>
    <w:rsid w:val="00151568"/>
    <w:rsid w:val="0016569A"/>
    <w:rsid w:val="001873C6"/>
    <w:rsid w:val="00191AA6"/>
    <w:rsid w:val="001B38E5"/>
    <w:rsid w:val="001B58DA"/>
    <w:rsid w:val="001C73E0"/>
    <w:rsid w:val="001D3C05"/>
    <w:rsid w:val="00212014"/>
    <w:rsid w:val="002239C1"/>
    <w:rsid w:val="002758A5"/>
    <w:rsid w:val="00275CB5"/>
    <w:rsid w:val="002900F4"/>
    <w:rsid w:val="002D182C"/>
    <w:rsid w:val="002D4EF8"/>
    <w:rsid w:val="002E24B7"/>
    <w:rsid w:val="002E664A"/>
    <w:rsid w:val="002E6F78"/>
    <w:rsid w:val="00315E27"/>
    <w:rsid w:val="003163DE"/>
    <w:rsid w:val="003539B6"/>
    <w:rsid w:val="00384D8A"/>
    <w:rsid w:val="00390874"/>
    <w:rsid w:val="003B608A"/>
    <w:rsid w:val="003C473D"/>
    <w:rsid w:val="003C72AF"/>
    <w:rsid w:val="003F2AEA"/>
    <w:rsid w:val="0041101A"/>
    <w:rsid w:val="00411094"/>
    <w:rsid w:val="00414399"/>
    <w:rsid w:val="004373FE"/>
    <w:rsid w:val="00463683"/>
    <w:rsid w:val="00477C2B"/>
    <w:rsid w:val="004C280B"/>
    <w:rsid w:val="004D0D20"/>
    <w:rsid w:val="004F46FE"/>
    <w:rsid w:val="004F658F"/>
    <w:rsid w:val="00511BBE"/>
    <w:rsid w:val="0052337B"/>
    <w:rsid w:val="00535324"/>
    <w:rsid w:val="00553CAE"/>
    <w:rsid w:val="005906B0"/>
    <w:rsid w:val="00596E5E"/>
    <w:rsid w:val="005B11EE"/>
    <w:rsid w:val="005C6C49"/>
    <w:rsid w:val="005E4420"/>
    <w:rsid w:val="005F106C"/>
    <w:rsid w:val="005F609B"/>
    <w:rsid w:val="006255FD"/>
    <w:rsid w:val="0062699E"/>
    <w:rsid w:val="00632AF9"/>
    <w:rsid w:val="0063450C"/>
    <w:rsid w:val="00652D47"/>
    <w:rsid w:val="00675DD1"/>
    <w:rsid w:val="006B6E23"/>
    <w:rsid w:val="006C1F31"/>
    <w:rsid w:val="006D08D1"/>
    <w:rsid w:val="006D2572"/>
    <w:rsid w:val="006E5088"/>
    <w:rsid w:val="007112ED"/>
    <w:rsid w:val="007126EA"/>
    <w:rsid w:val="00720A53"/>
    <w:rsid w:val="007445A6"/>
    <w:rsid w:val="00753A03"/>
    <w:rsid w:val="007733C6"/>
    <w:rsid w:val="007C1ECD"/>
    <w:rsid w:val="007D0E20"/>
    <w:rsid w:val="007E65CA"/>
    <w:rsid w:val="007E70D8"/>
    <w:rsid w:val="008044EE"/>
    <w:rsid w:val="00805CFD"/>
    <w:rsid w:val="00811163"/>
    <w:rsid w:val="008316C0"/>
    <w:rsid w:val="00834C18"/>
    <w:rsid w:val="00834F21"/>
    <w:rsid w:val="0086121F"/>
    <w:rsid w:val="00865777"/>
    <w:rsid w:val="00880337"/>
    <w:rsid w:val="00895286"/>
    <w:rsid w:val="008C1893"/>
    <w:rsid w:val="008C3C73"/>
    <w:rsid w:val="008C4B2C"/>
    <w:rsid w:val="0092641C"/>
    <w:rsid w:val="00954379"/>
    <w:rsid w:val="00965C9C"/>
    <w:rsid w:val="0096685C"/>
    <w:rsid w:val="0097395E"/>
    <w:rsid w:val="00974272"/>
    <w:rsid w:val="0097663A"/>
    <w:rsid w:val="00981212"/>
    <w:rsid w:val="009D5859"/>
    <w:rsid w:val="009D5E7F"/>
    <w:rsid w:val="00A26D47"/>
    <w:rsid w:val="00A367A1"/>
    <w:rsid w:val="00A66A5E"/>
    <w:rsid w:val="00A716C0"/>
    <w:rsid w:val="00A84971"/>
    <w:rsid w:val="00A8727E"/>
    <w:rsid w:val="00AB5390"/>
    <w:rsid w:val="00AB6C8E"/>
    <w:rsid w:val="00AC290E"/>
    <w:rsid w:val="00AD7AB5"/>
    <w:rsid w:val="00AE2CF1"/>
    <w:rsid w:val="00B01DE7"/>
    <w:rsid w:val="00B53CF7"/>
    <w:rsid w:val="00B5461A"/>
    <w:rsid w:val="00B54B57"/>
    <w:rsid w:val="00B570B5"/>
    <w:rsid w:val="00B71C45"/>
    <w:rsid w:val="00B811D9"/>
    <w:rsid w:val="00BC5772"/>
    <w:rsid w:val="00BD7A5C"/>
    <w:rsid w:val="00BF25AD"/>
    <w:rsid w:val="00BF2B11"/>
    <w:rsid w:val="00C058A6"/>
    <w:rsid w:val="00C50230"/>
    <w:rsid w:val="00C605B4"/>
    <w:rsid w:val="00C75475"/>
    <w:rsid w:val="00C837C6"/>
    <w:rsid w:val="00CE2D2A"/>
    <w:rsid w:val="00CE697C"/>
    <w:rsid w:val="00D0389D"/>
    <w:rsid w:val="00D0793B"/>
    <w:rsid w:val="00D33F04"/>
    <w:rsid w:val="00D51DB4"/>
    <w:rsid w:val="00D62AF8"/>
    <w:rsid w:val="00D654DC"/>
    <w:rsid w:val="00D65FE7"/>
    <w:rsid w:val="00D85444"/>
    <w:rsid w:val="00D923CC"/>
    <w:rsid w:val="00D9362B"/>
    <w:rsid w:val="00D967FB"/>
    <w:rsid w:val="00D96EE4"/>
    <w:rsid w:val="00D975FC"/>
    <w:rsid w:val="00DB55D4"/>
    <w:rsid w:val="00DB67BC"/>
    <w:rsid w:val="00DD4E26"/>
    <w:rsid w:val="00DE7282"/>
    <w:rsid w:val="00DF370B"/>
    <w:rsid w:val="00E045A1"/>
    <w:rsid w:val="00E06073"/>
    <w:rsid w:val="00E42842"/>
    <w:rsid w:val="00E44229"/>
    <w:rsid w:val="00E516E2"/>
    <w:rsid w:val="00E71472"/>
    <w:rsid w:val="00E80875"/>
    <w:rsid w:val="00E86055"/>
    <w:rsid w:val="00ED10E4"/>
    <w:rsid w:val="00EE040A"/>
    <w:rsid w:val="00F155A7"/>
    <w:rsid w:val="00F15AF7"/>
    <w:rsid w:val="00F54ADC"/>
    <w:rsid w:val="00F67F85"/>
    <w:rsid w:val="00F71096"/>
    <w:rsid w:val="00F8130B"/>
    <w:rsid w:val="00F8159B"/>
    <w:rsid w:val="00FA2503"/>
    <w:rsid w:val="00FA5452"/>
    <w:rsid w:val="00FD2C8A"/>
    <w:rsid w:val="00FE5676"/>
    <w:rsid w:val="00FF2BC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0"/>
    <w:lsdException w:name="HTML Bottom of Form" w:uiPriority="0"/>
    <w:lsdException w:name="Normal (Web)" w:qFormat="1"/>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367A1"/>
    <w:pPr>
      <w:keepNext/>
      <w:keepLines/>
      <w:spacing w:before="360" w:after="80"/>
      <w:outlineLvl w:val="0"/>
    </w:pPr>
    <w:rPr>
      <w:rFonts w:asciiTheme="majorHAnsi" w:eastAsiaTheme="majorEastAsia" w:hAnsiTheme="majorHAnsi" w:cstheme="majorBidi"/>
      <w:color w:val="2F5496" w:themeColor="accent1" w:themeShade="BF"/>
      <w:sz w:val="40"/>
      <w:szCs w:val="40"/>
      <w:lang w:val="en-US"/>
    </w:rPr>
  </w:style>
  <w:style w:type="paragraph" w:styleId="Heading2">
    <w:name w:val="heading 2"/>
    <w:basedOn w:val="Normal"/>
    <w:next w:val="Normal"/>
    <w:link w:val="Heading2Char"/>
    <w:uiPriority w:val="9"/>
    <w:unhideWhenUsed/>
    <w:qFormat/>
    <w:rsid w:val="00D96EE4"/>
    <w:pPr>
      <w:keepNext/>
      <w:keepLines/>
      <w:spacing w:before="40" w:after="0" w:line="240" w:lineRule="auto"/>
      <w:outlineLvl w:val="1"/>
    </w:pPr>
    <w:rPr>
      <w:rFonts w:ascii="Cambria" w:eastAsia="Times New Roman" w:hAnsi="Cambria" w:cs="Times New Roman"/>
      <w:color w:val="365F91"/>
      <w:kern w:val="0"/>
      <w:sz w:val="26"/>
      <w:szCs w:val="26"/>
      <w:lang w:val="x-none" w:eastAsia="x-none"/>
      <w14:ligatures w14:val="none"/>
    </w:rPr>
  </w:style>
  <w:style w:type="paragraph" w:styleId="Heading3">
    <w:name w:val="heading 3"/>
    <w:basedOn w:val="Normal"/>
    <w:next w:val="Normal"/>
    <w:link w:val="Heading3Char"/>
    <w:uiPriority w:val="9"/>
    <w:unhideWhenUsed/>
    <w:qFormat/>
    <w:rsid w:val="00A367A1"/>
    <w:pPr>
      <w:keepNext/>
      <w:keepLines/>
      <w:spacing w:before="160" w:after="80"/>
      <w:outlineLvl w:val="2"/>
    </w:pPr>
    <w:rPr>
      <w:rFonts w:eastAsiaTheme="majorEastAsia" w:cstheme="majorBidi"/>
      <w:color w:val="2F5496" w:themeColor="accent1" w:themeShade="BF"/>
      <w:sz w:val="28"/>
      <w:szCs w:val="28"/>
      <w:lang w:val="en-US"/>
    </w:rPr>
  </w:style>
  <w:style w:type="paragraph" w:styleId="Heading4">
    <w:name w:val="heading 4"/>
    <w:basedOn w:val="Normal"/>
    <w:next w:val="Normal"/>
    <w:link w:val="Heading4Char"/>
    <w:uiPriority w:val="9"/>
    <w:semiHidden/>
    <w:unhideWhenUsed/>
    <w:qFormat/>
    <w:rsid w:val="00A367A1"/>
    <w:pPr>
      <w:keepNext/>
      <w:keepLines/>
      <w:spacing w:before="80" w:after="40"/>
      <w:outlineLvl w:val="3"/>
    </w:pPr>
    <w:rPr>
      <w:rFonts w:eastAsiaTheme="majorEastAsia" w:cstheme="majorBidi"/>
      <w:i/>
      <w:iCs/>
      <w:color w:val="2F5496" w:themeColor="accent1" w:themeShade="BF"/>
      <w:sz w:val="28"/>
      <w:lang w:val="en-US"/>
    </w:rPr>
  </w:style>
  <w:style w:type="paragraph" w:styleId="Heading5">
    <w:name w:val="heading 5"/>
    <w:basedOn w:val="Normal"/>
    <w:next w:val="Normal"/>
    <w:link w:val="Heading5Char"/>
    <w:uiPriority w:val="9"/>
    <w:semiHidden/>
    <w:unhideWhenUsed/>
    <w:qFormat/>
    <w:rsid w:val="00A367A1"/>
    <w:pPr>
      <w:keepNext/>
      <w:keepLines/>
      <w:spacing w:before="80" w:after="40"/>
      <w:outlineLvl w:val="4"/>
    </w:pPr>
    <w:rPr>
      <w:rFonts w:eastAsiaTheme="majorEastAsia" w:cstheme="majorBidi"/>
      <w:color w:val="2F5496" w:themeColor="accent1" w:themeShade="BF"/>
      <w:sz w:val="28"/>
      <w:lang w:val="en-US"/>
    </w:rPr>
  </w:style>
  <w:style w:type="paragraph" w:styleId="Heading6">
    <w:name w:val="heading 6"/>
    <w:basedOn w:val="Normal"/>
    <w:next w:val="Normal"/>
    <w:link w:val="Heading6Char"/>
    <w:uiPriority w:val="9"/>
    <w:semiHidden/>
    <w:unhideWhenUsed/>
    <w:qFormat/>
    <w:rsid w:val="00A367A1"/>
    <w:pPr>
      <w:keepNext/>
      <w:keepLines/>
      <w:spacing w:before="40" w:after="0"/>
      <w:outlineLvl w:val="5"/>
    </w:pPr>
    <w:rPr>
      <w:rFonts w:eastAsiaTheme="majorEastAsia" w:cstheme="majorBidi"/>
      <w:i/>
      <w:iCs/>
      <w:color w:val="595959" w:themeColor="text1" w:themeTint="A6"/>
      <w:sz w:val="28"/>
      <w:lang w:val="en-US"/>
    </w:rPr>
  </w:style>
  <w:style w:type="paragraph" w:styleId="Heading7">
    <w:name w:val="heading 7"/>
    <w:basedOn w:val="Normal"/>
    <w:next w:val="Normal"/>
    <w:link w:val="Heading7Char"/>
    <w:uiPriority w:val="9"/>
    <w:semiHidden/>
    <w:unhideWhenUsed/>
    <w:qFormat/>
    <w:rsid w:val="00A367A1"/>
    <w:pPr>
      <w:keepNext/>
      <w:keepLines/>
      <w:spacing w:before="40" w:after="0"/>
      <w:outlineLvl w:val="6"/>
    </w:pPr>
    <w:rPr>
      <w:rFonts w:eastAsiaTheme="majorEastAsia" w:cstheme="majorBidi"/>
      <w:color w:val="595959" w:themeColor="text1" w:themeTint="A6"/>
      <w:sz w:val="28"/>
      <w:lang w:val="en-US"/>
    </w:rPr>
  </w:style>
  <w:style w:type="paragraph" w:styleId="Heading8">
    <w:name w:val="heading 8"/>
    <w:basedOn w:val="Normal"/>
    <w:next w:val="Normal"/>
    <w:link w:val="Heading8Char"/>
    <w:uiPriority w:val="9"/>
    <w:semiHidden/>
    <w:unhideWhenUsed/>
    <w:qFormat/>
    <w:rsid w:val="00A367A1"/>
    <w:pPr>
      <w:keepNext/>
      <w:keepLines/>
      <w:spacing w:after="0"/>
      <w:outlineLvl w:val="7"/>
    </w:pPr>
    <w:rPr>
      <w:rFonts w:eastAsiaTheme="majorEastAsia" w:cstheme="majorBidi"/>
      <w:i/>
      <w:iCs/>
      <w:color w:val="272727" w:themeColor="text1" w:themeTint="D8"/>
      <w:sz w:val="28"/>
      <w:lang w:val="en-US"/>
    </w:rPr>
  </w:style>
  <w:style w:type="paragraph" w:styleId="Heading9">
    <w:name w:val="heading 9"/>
    <w:basedOn w:val="Normal"/>
    <w:next w:val="Normal"/>
    <w:link w:val="Heading9Char"/>
    <w:uiPriority w:val="9"/>
    <w:semiHidden/>
    <w:unhideWhenUsed/>
    <w:qFormat/>
    <w:rsid w:val="00A367A1"/>
    <w:pPr>
      <w:keepNext/>
      <w:keepLines/>
      <w:spacing w:after="0"/>
      <w:outlineLvl w:val="8"/>
    </w:pPr>
    <w:rPr>
      <w:rFonts w:eastAsiaTheme="majorEastAsia" w:cstheme="majorBidi"/>
      <w:color w:val="272727" w:themeColor="text1" w:themeTint="D8"/>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2,Char2 Char, Char2, Char2 Char"/>
    <w:basedOn w:val="Normal"/>
    <w:link w:val="HeaderChar"/>
    <w:uiPriority w:val="99"/>
    <w:unhideWhenUsed/>
    <w:qFormat/>
    <w:rsid w:val="00036EC5"/>
    <w:pPr>
      <w:tabs>
        <w:tab w:val="center" w:pos="4513"/>
        <w:tab w:val="right" w:pos="9026"/>
      </w:tabs>
      <w:spacing w:after="0" w:line="240" w:lineRule="auto"/>
    </w:pPr>
  </w:style>
  <w:style w:type="character" w:customStyle="1" w:styleId="HeaderChar">
    <w:name w:val="Header Char"/>
    <w:aliases w:val="Char2 Char1,Char2 Char Char, Char2 Char1, Char2 Char Char"/>
    <w:basedOn w:val="DefaultParagraphFont"/>
    <w:link w:val="Header"/>
    <w:uiPriority w:val="99"/>
    <w:qFormat/>
    <w:rsid w:val="00036EC5"/>
  </w:style>
  <w:style w:type="paragraph" w:styleId="Footer">
    <w:name w:val="footer"/>
    <w:aliases w:val="Char11,Char111,Char1111,Char11111,Char111111"/>
    <w:basedOn w:val="Normal"/>
    <w:link w:val="FooterChar"/>
    <w:uiPriority w:val="99"/>
    <w:unhideWhenUsed/>
    <w:qFormat/>
    <w:rsid w:val="00036EC5"/>
    <w:pPr>
      <w:tabs>
        <w:tab w:val="center" w:pos="4513"/>
        <w:tab w:val="right" w:pos="9026"/>
      </w:tabs>
      <w:spacing w:after="0" w:line="240" w:lineRule="auto"/>
    </w:pPr>
  </w:style>
  <w:style w:type="character" w:customStyle="1" w:styleId="FooterChar">
    <w:name w:val="Footer Char"/>
    <w:aliases w:val="Char11 Char,Char111 Char,Char1111 Char,Char11111 Char,Char111111 Char"/>
    <w:basedOn w:val="DefaultParagraphFont"/>
    <w:link w:val="Footer"/>
    <w:uiPriority w:val="99"/>
    <w:qFormat/>
    <w:rsid w:val="00036EC5"/>
  </w:style>
  <w:style w:type="paragraph" w:styleId="ListParagraph">
    <w:name w:val="List Paragraph"/>
    <w:aliases w:val="List Paragraph_FS,Câu dẫn,Đoạn của Danh sách,List Paragraph3,HPL01,chuẩn không cần chỉnh,Dau -"/>
    <w:basedOn w:val="Normal"/>
    <w:link w:val="ListParagraphChar"/>
    <w:uiPriority w:val="34"/>
    <w:qFormat/>
    <w:rsid w:val="00834C18"/>
    <w:pPr>
      <w:ind w:left="720"/>
      <w:contextualSpacing/>
    </w:pPr>
  </w:style>
  <w:style w:type="table" w:styleId="TableGrid">
    <w:name w:val="Table Grid"/>
    <w:aliases w:val="tham khao"/>
    <w:basedOn w:val="TableNormal"/>
    <w:uiPriority w:val="39"/>
    <w:qFormat/>
    <w:rsid w:val="00834C18"/>
    <w:pPr>
      <w:spacing w:after="0" w:line="240" w:lineRule="auto"/>
    </w:pPr>
    <w:rPr>
      <w:rFonts w:ascii="Times New Roman" w:eastAsia="Times New Roman" w:hAnsi="Times New Roman" w:cs="Times New Roman"/>
      <w:kern w:val="0"/>
      <w:sz w:val="20"/>
      <w:szCs w:val="2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List Paragraph_FS Char,Câu dẫn Char,Đoạn của Danh sách Char,List Paragraph3 Char,HPL01 Char,chuẩn không cần chỉnh Char,Dau - Char"/>
    <w:link w:val="ListParagraph"/>
    <w:uiPriority w:val="34"/>
    <w:qFormat/>
    <w:locked/>
    <w:rsid w:val="00834C18"/>
  </w:style>
  <w:style w:type="paragraph" w:styleId="z-TopofForm">
    <w:name w:val="HTML Top of Form"/>
    <w:basedOn w:val="Normal"/>
    <w:next w:val="Normal"/>
    <w:link w:val="z-TopofFormChar"/>
    <w:hidden/>
    <w:rsid w:val="00834C18"/>
    <w:pPr>
      <w:pBdr>
        <w:bottom w:val="single" w:sz="6" w:space="1" w:color="auto"/>
      </w:pBdr>
      <w:spacing w:after="0" w:line="240" w:lineRule="auto"/>
      <w:jc w:val="center"/>
    </w:pPr>
    <w:rPr>
      <w:rFonts w:ascii="Arial" w:eastAsia="Times New Roman" w:hAnsi="Arial" w:cs="Times New Roman"/>
      <w:vanish/>
      <w:kern w:val="0"/>
      <w:sz w:val="16"/>
      <w:szCs w:val="16"/>
      <w:lang w:val="x-none" w:eastAsia="x-none"/>
      <w14:ligatures w14:val="none"/>
    </w:rPr>
  </w:style>
  <w:style w:type="character" w:customStyle="1" w:styleId="z-TopofFormChar">
    <w:name w:val="z-Top of Form Char"/>
    <w:basedOn w:val="DefaultParagraphFont"/>
    <w:link w:val="z-TopofForm"/>
    <w:rsid w:val="00834C18"/>
    <w:rPr>
      <w:rFonts w:ascii="Arial" w:eastAsia="Times New Roman" w:hAnsi="Arial" w:cs="Times New Roman"/>
      <w:vanish/>
      <w:kern w:val="0"/>
      <w:sz w:val="16"/>
      <w:szCs w:val="16"/>
      <w:lang w:val="x-none" w:eastAsia="x-none"/>
      <w14:ligatures w14:val="none"/>
    </w:rPr>
  </w:style>
  <w:style w:type="paragraph" w:styleId="z-BottomofForm">
    <w:name w:val="HTML Bottom of Form"/>
    <w:basedOn w:val="Normal"/>
    <w:next w:val="Normal"/>
    <w:link w:val="z-BottomofFormChar"/>
    <w:hidden/>
    <w:rsid w:val="00834C18"/>
    <w:pPr>
      <w:pBdr>
        <w:top w:val="single" w:sz="6" w:space="1" w:color="auto"/>
      </w:pBdr>
      <w:spacing w:after="0" w:line="240" w:lineRule="auto"/>
      <w:jc w:val="center"/>
    </w:pPr>
    <w:rPr>
      <w:rFonts w:ascii="Arial" w:eastAsia="Times New Roman" w:hAnsi="Arial" w:cs="Times New Roman"/>
      <w:vanish/>
      <w:kern w:val="0"/>
      <w:sz w:val="16"/>
      <w:szCs w:val="16"/>
      <w:lang w:val="x-none" w:eastAsia="x-none"/>
      <w14:ligatures w14:val="none"/>
    </w:rPr>
  </w:style>
  <w:style w:type="character" w:customStyle="1" w:styleId="z-BottomofFormChar">
    <w:name w:val="z-Bottom of Form Char"/>
    <w:basedOn w:val="DefaultParagraphFont"/>
    <w:link w:val="z-BottomofForm"/>
    <w:rsid w:val="00834C18"/>
    <w:rPr>
      <w:rFonts w:ascii="Arial" w:eastAsia="Times New Roman" w:hAnsi="Arial" w:cs="Times New Roman"/>
      <w:vanish/>
      <w:kern w:val="0"/>
      <w:sz w:val="16"/>
      <w:szCs w:val="16"/>
      <w:lang w:val="x-none" w:eastAsia="x-none"/>
      <w14:ligatures w14:val="none"/>
    </w:rPr>
  </w:style>
  <w:style w:type="paragraph" w:customStyle="1" w:styleId="Char">
    <w:name w:val="Char"/>
    <w:basedOn w:val="Normal"/>
    <w:semiHidden/>
    <w:qFormat/>
    <w:rsid w:val="00834C18"/>
    <w:pPr>
      <w:spacing w:line="240" w:lineRule="exact"/>
    </w:pPr>
    <w:rPr>
      <w:rFonts w:ascii="Arial" w:eastAsia="Times New Roman" w:hAnsi="Arial" w:cs="Times New Roman"/>
      <w:kern w:val="0"/>
      <w:sz w:val="24"/>
      <w:szCs w:val="24"/>
      <w:lang w:val="en-US"/>
      <w14:ligatures w14:val="none"/>
    </w:rPr>
  </w:style>
  <w:style w:type="paragraph" w:styleId="NormalWeb">
    <w:name w:val="Normal (Web)"/>
    <w:basedOn w:val="Normal"/>
    <w:link w:val="NormalWebChar"/>
    <w:uiPriority w:val="99"/>
    <w:unhideWhenUsed/>
    <w:qFormat/>
    <w:rsid w:val="00834C18"/>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Hyperlink">
    <w:name w:val="Hyperlink"/>
    <w:uiPriority w:val="99"/>
    <w:unhideWhenUsed/>
    <w:rsid w:val="00834C18"/>
    <w:rPr>
      <w:color w:val="0000FF"/>
      <w:u w:val="single"/>
    </w:rPr>
  </w:style>
  <w:style w:type="paragraph" w:styleId="BalloonText">
    <w:name w:val="Balloon Text"/>
    <w:basedOn w:val="Normal"/>
    <w:link w:val="BalloonTextChar"/>
    <w:uiPriority w:val="99"/>
    <w:unhideWhenUsed/>
    <w:qFormat/>
    <w:rsid w:val="00834C18"/>
    <w:pPr>
      <w:spacing w:after="0" w:line="240" w:lineRule="auto"/>
    </w:pPr>
    <w:rPr>
      <w:rFonts w:ascii="Tahoma" w:eastAsia="Calibri" w:hAnsi="Tahoma" w:cs="Tahoma"/>
      <w:kern w:val="0"/>
      <w:sz w:val="16"/>
      <w:szCs w:val="16"/>
      <w:lang w:val="en-US"/>
      <w14:ligatures w14:val="none"/>
    </w:rPr>
  </w:style>
  <w:style w:type="character" w:customStyle="1" w:styleId="BalloonTextChar">
    <w:name w:val="Balloon Text Char"/>
    <w:basedOn w:val="DefaultParagraphFont"/>
    <w:link w:val="BalloonText"/>
    <w:uiPriority w:val="99"/>
    <w:rsid w:val="00834C18"/>
    <w:rPr>
      <w:rFonts w:ascii="Tahoma" w:eastAsia="Calibri" w:hAnsi="Tahoma" w:cs="Tahoma"/>
      <w:kern w:val="0"/>
      <w:sz w:val="16"/>
      <w:szCs w:val="16"/>
      <w:lang w:val="en-US"/>
      <w14:ligatures w14:val="none"/>
    </w:rPr>
  </w:style>
  <w:style w:type="paragraph" w:customStyle="1" w:styleId="MTDisplayEquation">
    <w:name w:val="MTDisplayEquation"/>
    <w:basedOn w:val="ListParagraph"/>
    <w:next w:val="Normal"/>
    <w:link w:val="MTDisplayEquationChar"/>
    <w:qFormat/>
    <w:rsid w:val="00834C18"/>
    <w:pPr>
      <w:tabs>
        <w:tab w:val="center" w:pos="5600"/>
        <w:tab w:val="right" w:pos="10200"/>
      </w:tabs>
      <w:spacing w:before="120" w:after="0" w:line="276" w:lineRule="auto"/>
      <w:ind w:left="992" w:hanging="992"/>
      <w:jc w:val="both"/>
    </w:pPr>
    <w:rPr>
      <w:rFonts w:ascii="Times New Roman" w:eastAsia="Arial" w:hAnsi="Times New Roman" w:cs="Times New Roman"/>
      <w:kern w:val="0"/>
      <w:sz w:val="24"/>
      <w:lang w:val="en-US"/>
      <w14:ligatures w14:val="none"/>
    </w:rPr>
  </w:style>
  <w:style w:type="character" w:customStyle="1" w:styleId="MTDisplayEquationChar">
    <w:name w:val="MTDisplayEquation Char"/>
    <w:link w:val="MTDisplayEquation"/>
    <w:rsid w:val="00834C18"/>
    <w:rPr>
      <w:rFonts w:ascii="Times New Roman" w:eastAsia="Arial" w:hAnsi="Times New Roman" w:cs="Times New Roman"/>
      <w:kern w:val="0"/>
      <w:sz w:val="24"/>
      <w:lang w:val="en-US"/>
      <w14:ligatures w14:val="none"/>
    </w:rPr>
  </w:style>
  <w:style w:type="paragraph" w:styleId="BodyText">
    <w:name w:val="Body Text"/>
    <w:basedOn w:val="Normal"/>
    <w:link w:val="BodyTextChar"/>
    <w:unhideWhenUsed/>
    <w:qFormat/>
    <w:rsid w:val="00834C18"/>
    <w:pPr>
      <w:spacing w:after="0" w:line="240" w:lineRule="auto"/>
      <w:jc w:val="center"/>
    </w:pPr>
    <w:rPr>
      <w:rFonts w:ascii="VNI-Times" w:eastAsia="Times New Roman" w:hAnsi="VNI-Times" w:cs="Times New Roman"/>
      <w:b/>
      <w:kern w:val="0"/>
      <w:sz w:val="16"/>
      <w:szCs w:val="24"/>
      <w:lang w:val="en-US"/>
      <w14:ligatures w14:val="none"/>
    </w:rPr>
  </w:style>
  <w:style w:type="character" w:customStyle="1" w:styleId="BodyTextChar">
    <w:name w:val="Body Text Char"/>
    <w:basedOn w:val="DefaultParagraphFont"/>
    <w:link w:val="BodyText"/>
    <w:rsid w:val="00834C18"/>
    <w:rPr>
      <w:rFonts w:ascii="VNI-Times" w:eastAsia="Times New Roman" w:hAnsi="VNI-Times" w:cs="Times New Roman"/>
      <w:b/>
      <w:kern w:val="0"/>
      <w:sz w:val="16"/>
      <w:szCs w:val="24"/>
      <w:lang w:val="en-US"/>
      <w14:ligatures w14:val="none"/>
    </w:rPr>
  </w:style>
  <w:style w:type="table" w:customStyle="1" w:styleId="TableGrid1">
    <w:name w:val="Table Grid1"/>
    <w:basedOn w:val="TableNormal"/>
    <w:next w:val="TableGrid"/>
    <w:uiPriority w:val="39"/>
    <w:rsid w:val="00834C18"/>
    <w:pPr>
      <w:spacing w:after="0" w:line="240" w:lineRule="auto"/>
    </w:pPr>
    <w:rPr>
      <w:rFonts w:ascii="Times New Roman" w:eastAsia="Arial" w:hAnsi="Times New Roman" w:cs="Times New Roman"/>
      <w:kern w:val="0"/>
      <w:sz w:val="24"/>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Normal"/>
    <w:uiPriority w:val="34"/>
    <w:qFormat/>
    <w:rsid w:val="00834C18"/>
    <w:pPr>
      <w:spacing w:after="200" w:line="276" w:lineRule="auto"/>
      <w:ind w:left="720"/>
      <w:contextualSpacing/>
    </w:pPr>
    <w:rPr>
      <w:rFonts w:ascii="Calibri" w:eastAsia="Calibri" w:hAnsi="Calibri" w:cs="Times New Roman"/>
      <w:kern w:val="0"/>
      <w:lang w:val="en-US"/>
      <w14:ligatures w14:val="none"/>
    </w:rPr>
  </w:style>
  <w:style w:type="paragraph" w:customStyle="1" w:styleId="Normal00">
    <w:name w:val="Normal_0_0"/>
    <w:qFormat/>
    <w:rsid w:val="00834C18"/>
    <w:pPr>
      <w:spacing w:after="0" w:line="240" w:lineRule="auto"/>
    </w:pPr>
    <w:rPr>
      <w:rFonts w:ascii="Times New Roman" w:eastAsia="Calibri" w:hAnsi="Times New Roman" w:cs="Times New Roman"/>
      <w:kern w:val="0"/>
      <w:sz w:val="20"/>
      <w:szCs w:val="20"/>
      <w:lang w:val="en-US"/>
      <w14:ligatures w14:val="none"/>
    </w:rPr>
  </w:style>
  <w:style w:type="character" w:customStyle="1" w:styleId="fontstyle01">
    <w:name w:val="fontstyle01"/>
    <w:rsid w:val="00834C18"/>
    <w:rPr>
      <w:rFonts w:ascii="CIDFont+F1" w:hAnsi="CIDFont+F1" w:hint="default"/>
      <w:b w:val="0"/>
      <w:bCs w:val="0"/>
      <w:i w:val="0"/>
      <w:iCs w:val="0"/>
      <w:color w:val="000000"/>
      <w:sz w:val="24"/>
      <w:szCs w:val="24"/>
    </w:rPr>
  </w:style>
  <w:style w:type="character" w:customStyle="1" w:styleId="MTEquationSection">
    <w:name w:val="MTEquationSection"/>
    <w:rsid w:val="00834C18"/>
    <w:rPr>
      <w:rFonts w:ascii="Times New Roman" w:hAnsi="Times New Roman" w:cs="Times New Roman"/>
      <w:b/>
      <w:vanish/>
      <w:color w:val="FF0000"/>
      <w:sz w:val="24"/>
      <w:szCs w:val="24"/>
    </w:rPr>
  </w:style>
  <w:style w:type="character" w:customStyle="1" w:styleId="YoungMixChar">
    <w:name w:val="YoungMix_Char"/>
    <w:rsid w:val="00834C18"/>
    <w:rPr>
      <w:rFonts w:ascii="Times New Roman" w:hAnsi="Times New Roman" w:cs="Times New Roman" w:hint="default"/>
      <w:sz w:val="24"/>
    </w:rPr>
  </w:style>
  <w:style w:type="character" w:styleId="SubtleEmphasis">
    <w:name w:val="Subtle Emphasis"/>
    <w:uiPriority w:val="19"/>
    <w:qFormat/>
    <w:rsid w:val="00834C18"/>
    <w:rPr>
      <w:i/>
      <w:iCs/>
      <w:color w:val="808080"/>
    </w:rPr>
  </w:style>
  <w:style w:type="character" w:styleId="Strong">
    <w:name w:val="Strong"/>
    <w:basedOn w:val="DefaultParagraphFont"/>
    <w:uiPriority w:val="22"/>
    <w:qFormat/>
    <w:rsid w:val="00834C18"/>
    <w:rPr>
      <w:b/>
      <w:bCs/>
    </w:rPr>
  </w:style>
  <w:style w:type="character" w:customStyle="1" w:styleId="NormalWebChar">
    <w:name w:val="Normal (Web) Char"/>
    <w:link w:val="NormalWeb"/>
    <w:uiPriority w:val="99"/>
    <w:locked/>
    <w:rsid w:val="00834C18"/>
    <w:rPr>
      <w:rFonts w:ascii="Times New Roman" w:eastAsia="Times New Roman" w:hAnsi="Times New Roman" w:cs="Times New Roman"/>
      <w:kern w:val="0"/>
      <w:sz w:val="24"/>
      <w:szCs w:val="24"/>
      <w:lang w:val="en-US"/>
      <w14:ligatures w14:val="none"/>
    </w:rPr>
  </w:style>
  <w:style w:type="paragraph" w:styleId="NoSpacing">
    <w:name w:val="No Spacing"/>
    <w:link w:val="NoSpacingChar"/>
    <w:uiPriority w:val="1"/>
    <w:qFormat/>
    <w:rsid w:val="00834C18"/>
    <w:pPr>
      <w:spacing w:after="0" w:line="240" w:lineRule="auto"/>
    </w:pPr>
    <w:rPr>
      <w:rFonts w:ascii="Calibri" w:eastAsia="Calibri" w:hAnsi="Calibri" w:cs="Calibri"/>
      <w:kern w:val="0"/>
      <w:sz w:val="28"/>
      <w:lang w:val="en-US"/>
      <w14:ligatures w14:val="none"/>
    </w:rPr>
  </w:style>
  <w:style w:type="character" w:customStyle="1" w:styleId="NoSpacingChar">
    <w:name w:val="No Spacing Char"/>
    <w:link w:val="NoSpacing"/>
    <w:uiPriority w:val="1"/>
    <w:locked/>
    <w:rsid w:val="00834C18"/>
    <w:rPr>
      <w:rFonts w:ascii="Calibri" w:eastAsia="Calibri" w:hAnsi="Calibri" w:cs="Calibri"/>
      <w:kern w:val="0"/>
      <w:sz w:val="28"/>
      <w:lang w:val="en-US"/>
      <w14:ligatures w14:val="none"/>
    </w:rPr>
  </w:style>
  <w:style w:type="table" w:customStyle="1" w:styleId="TableGrid2">
    <w:name w:val="Table Grid2"/>
    <w:basedOn w:val="TableNormal"/>
    <w:next w:val="TableGrid"/>
    <w:uiPriority w:val="39"/>
    <w:qFormat/>
    <w:rsid w:val="00834C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D96EE4"/>
    <w:rPr>
      <w:rFonts w:ascii="Cambria" w:eastAsia="Times New Roman" w:hAnsi="Cambria" w:cs="Times New Roman"/>
      <w:color w:val="365F91"/>
      <w:kern w:val="0"/>
      <w:sz w:val="26"/>
      <w:szCs w:val="26"/>
      <w:lang w:val="x-none" w:eastAsia="x-none"/>
      <w14:ligatures w14:val="none"/>
    </w:rPr>
  </w:style>
  <w:style w:type="character" w:customStyle="1" w:styleId="xt0psk2">
    <w:name w:val="xt0psk2"/>
    <w:basedOn w:val="DefaultParagraphFont"/>
    <w:rsid w:val="00D96EE4"/>
  </w:style>
  <w:style w:type="table" w:customStyle="1" w:styleId="TableGrid3">
    <w:name w:val="Table Grid3"/>
    <w:basedOn w:val="TableNormal"/>
    <w:next w:val="TableGrid"/>
    <w:uiPriority w:val="39"/>
    <w:rsid w:val="00D96E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0">
    <w:name w:val="Normal_0"/>
    <w:link w:val="Normal0Char"/>
    <w:qFormat/>
    <w:rsid w:val="00E42842"/>
    <w:pPr>
      <w:widowControl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Normal0Char">
    <w:name w:val="Normal_0 Char"/>
    <w:basedOn w:val="DefaultParagraphFont"/>
    <w:link w:val="Normal0"/>
    <w:rsid w:val="00E42842"/>
    <w:rPr>
      <w:rFonts w:ascii="Times New Roman" w:eastAsia="Times New Roman" w:hAnsi="Times New Roman" w:cs="Times New Roman"/>
      <w:kern w:val="0"/>
      <w:sz w:val="24"/>
      <w:szCs w:val="24"/>
      <w:lang w:val="en-US"/>
      <w14:ligatures w14:val="none"/>
    </w:rPr>
  </w:style>
  <w:style w:type="character" w:customStyle="1" w:styleId="fontstyle21">
    <w:name w:val="fontstyle21"/>
    <w:rsid w:val="00CE2D2A"/>
    <w:rPr>
      <w:rFonts w:ascii="TimesNewRomanPSMT" w:hAnsi="TimesNewRomanPSMT" w:hint="default"/>
      <w:b w:val="0"/>
      <w:bCs w:val="0"/>
      <w:i w:val="0"/>
      <w:iCs w:val="0"/>
      <w:color w:val="000000"/>
      <w:sz w:val="24"/>
      <w:szCs w:val="24"/>
    </w:rPr>
  </w:style>
  <w:style w:type="paragraph" w:customStyle="1" w:styleId="oancuaDanhsach1">
    <w:name w:val="Đoạn của Danh sách1"/>
    <w:basedOn w:val="Normal"/>
    <w:qFormat/>
    <w:rsid w:val="009D5E7F"/>
    <w:pPr>
      <w:spacing w:after="200" w:line="240" w:lineRule="auto"/>
      <w:ind w:left="720"/>
      <w:contextualSpacing/>
    </w:pPr>
    <w:rPr>
      <w:rFonts w:ascii="Calibri" w:eastAsia="Calibri" w:hAnsi="Calibri" w:cs="Times New Roman"/>
      <w:kern w:val="0"/>
      <w:sz w:val="24"/>
      <w:lang w:val="en-US"/>
      <w14:ligatures w14:val="none"/>
    </w:rPr>
  </w:style>
  <w:style w:type="character" w:customStyle="1" w:styleId="Heading1Char">
    <w:name w:val="Heading 1 Char"/>
    <w:basedOn w:val="DefaultParagraphFont"/>
    <w:link w:val="Heading1"/>
    <w:uiPriority w:val="9"/>
    <w:rsid w:val="00A367A1"/>
    <w:rPr>
      <w:rFonts w:asciiTheme="majorHAnsi" w:eastAsiaTheme="majorEastAsia" w:hAnsiTheme="majorHAnsi" w:cstheme="majorBidi"/>
      <w:color w:val="2F5496" w:themeColor="accent1" w:themeShade="BF"/>
      <w:sz w:val="40"/>
      <w:szCs w:val="40"/>
      <w:lang w:val="en-US"/>
    </w:rPr>
  </w:style>
  <w:style w:type="character" w:customStyle="1" w:styleId="Heading3Char">
    <w:name w:val="Heading 3 Char"/>
    <w:basedOn w:val="DefaultParagraphFont"/>
    <w:link w:val="Heading3"/>
    <w:uiPriority w:val="9"/>
    <w:rsid w:val="00A367A1"/>
    <w:rPr>
      <w:rFonts w:eastAsiaTheme="majorEastAsia" w:cstheme="majorBidi"/>
      <w:color w:val="2F5496" w:themeColor="accent1" w:themeShade="BF"/>
      <w:sz w:val="28"/>
      <w:szCs w:val="28"/>
      <w:lang w:val="en-US"/>
    </w:rPr>
  </w:style>
  <w:style w:type="character" w:customStyle="1" w:styleId="Heading4Char">
    <w:name w:val="Heading 4 Char"/>
    <w:basedOn w:val="DefaultParagraphFont"/>
    <w:link w:val="Heading4"/>
    <w:uiPriority w:val="9"/>
    <w:semiHidden/>
    <w:rsid w:val="00A367A1"/>
    <w:rPr>
      <w:rFonts w:eastAsiaTheme="majorEastAsia" w:cstheme="majorBidi"/>
      <w:i/>
      <w:iCs/>
      <w:color w:val="2F5496" w:themeColor="accent1" w:themeShade="BF"/>
      <w:sz w:val="28"/>
      <w:lang w:val="en-US"/>
    </w:rPr>
  </w:style>
  <w:style w:type="character" w:customStyle="1" w:styleId="Heading5Char">
    <w:name w:val="Heading 5 Char"/>
    <w:basedOn w:val="DefaultParagraphFont"/>
    <w:link w:val="Heading5"/>
    <w:uiPriority w:val="9"/>
    <w:semiHidden/>
    <w:rsid w:val="00A367A1"/>
    <w:rPr>
      <w:rFonts w:eastAsiaTheme="majorEastAsia" w:cstheme="majorBidi"/>
      <w:color w:val="2F5496" w:themeColor="accent1" w:themeShade="BF"/>
      <w:sz w:val="28"/>
      <w:lang w:val="en-US"/>
    </w:rPr>
  </w:style>
  <w:style w:type="character" w:customStyle="1" w:styleId="Heading6Char">
    <w:name w:val="Heading 6 Char"/>
    <w:basedOn w:val="DefaultParagraphFont"/>
    <w:link w:val="Heading6"/>
    <w:uiPriority w:val="9"/>
    <w:semiHidden/>
    <w:rsid w:val="00A367A1"/>
    <w:rPr>
      <w:rFonts w:eastAsiaTheme="majorEastAsia" w:cstheme="majorBidi"/>
      <w:i/>
      <w:iCs/>
      <w:color w:val="595959" w:themeColor="text1" w:themeTint="A6"/>
      <w:sz w:val="28"/>
      <w:lang w:val="en-US"/>
    </w:rPr>
  </w:style>
  <w:style w:type="character" w:customStyle="1" w:styleId="Heading7Char">
    <w:name w:val="Heading 7 Char"/>
    <w:basedOn w:val="DefaultParagraphFont"/>
    <w:link w:val="Heading7"/>
    <w:uiPriority w:val="9"/>
    <w:semiHidden/>
    <w:rsid w:val="00A367A1"/>
    <w:rPr>
      <w:rFonts w:eastAsiaTheme="majorEastAsia" w:cstheme="majorBidi"/>
      <w:color w:val="595959" w:themeColor="text1" w:themeTint="A6"/>
      <w:sz w:val="28"/>
      <w:lang w:val="en-US"/>
    </w:rPr>
  </w:style>
  <w:style w:type="character" w:customStyle="1" w:styleId="Heading8Char">
    <w:name w:val="Heading 8 Char"/>
    <w:basedOn w:val="DefaultParagraphFont"/>
    <w:link w:val="Heading8"/>
    <w:uiPriority w:val="9"/>
    <w:semiHidden/>
    <w:rsid w:val="00A367A1"/>
    <w:rPr>
      <w:rFonts w:eastAsiaTheme="majorEastAsia" w:cstheme="majorBidi"/>
      <w:i/>
      <w:iCs/>
      <w:color w:val="272727" w:themeColor="text1" w:themeTint="D8"/>
      <w:sz w:val="28"/>
      <w:lang w:val="en-US"/>
    </w:rPr>
  </w:style>
  <w:style w:type="character" w:customStyle="1" w:styleId="Heading9Char">
    <w:name w:val="Heading 9 Char"/>
    <w:basedOn w:val="DefaultParagraphFont"/>
    <w:link w:val="Heading9"/>
    <w:uiPriority w:val="9"/>
    <w:semiHidden/>
    <w:rsid w:val="00A367A1"/>
    <w:rPr>
      <w:rFonts w:eastAsiaTheme="majorEastAsia" w:cstheme="majorBidi"/>
      <w:color w:val="272727" w:themeColor="text1" w:themeTint="D8"/>
      <w:sz w:val="28"/>
      <w:lang w:val="en-US"/>
    </w:rPr>
  </w:style>
  <w:style w:type="paragraph" w:styleId="Title">
    <w:name w:val="Title"/>
    <w:basedOn w:val="Normal"/>
    <w:next w:val="Normal"/>
    <w:link w:val="TitleChar"/>
    <w:uiPriority w:val="10"/>
    <w:qFormat/>
    <w:rsid w:val="00A367A1"/>
    <w:pPr>
      <w:spacing w:after="80" w:line="240" w:lineRule="auto"/>
      <w:contextualSpacing/>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sid w:val="00A367A1"/>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A367A1"/>
    <w:pPr>
      <w:numPr>
        <w:ilvl w:val="1"/>
      </w:numPr>
    </w:pPr>
    <w:rPr>
      <w:rFonts w:eastAsiaTheme="majorEastAsia" w:cstheme="majorBidi"/>
      <w:color w:val="595959" w:themeColor="text1" w:themeTint="A6"/>
      <w:spacing w:val="15"/>
      <w:sz w:val="28"/>
      <w:szCs w:val="28"/>
      <w:lang w:val="en-US"/>
    </w:rPr>
  </w:style>
  <w:style w:type="character" w:customStyle="1" w:styleId="SubtitleChar">
    <w:name w:val="Subtitle Char"/>
    <w:basedOn w:val="DefaultParagraphFont"/>
    <w:link w:val="Subtitle"/>
    <w:uiPriority w:val="11"/>
    <w:rsid w:val="00A367A1"/>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A367A1"/>
    <w:pPr>
      <w:spacing w:before="160"/>
      <w:jc w:val="center"/>
    </w:pPr>
    <w:rPr>
      <w:rFonts w:ascii="Times New Roman" w:hAnsi="Times New Roman"/>
      <w:i/>
      <w:iCs/>
      <w:color w:val="404040" w:themeColor="text1" w:themeTint="BF"/>
      <w:sz w:val="28"/>
      <w:lang w:val="en-US"/>
    </w:rPr>
  </w:style>
  <w:style w:type="character" w:customStyle="1" w:styleId="QuoteChar">
    <w:name w:val="Quote Char"/>
    <w:basedOn w:val="DefaultParagraphFont"/>
    <w:link w:val="Quote"/>
    <w:uiPriority w:val="29"/>
    <w:rsid w:val="00A367A1"/>
    <w:rPr>
      <w:rFonts w:ascii="Times New Roman" w:hAnsi="Times New Roman"/>
      <w:i/>
      <w:iCs/>
      <w:color w:val="404040" w:themeColor="text1" w:themeTint="BF"/>
      <w:sz w:val="28"/>
      <w:lang w:val="en-US"/>
    </w:rPr>
  </w:style>
  <w:style w:type="character" w:styleId="IntenseEmphasis">
    <w:name w:val="Intense Emphasis"/>
    <w:basedOn w:val="DefaultParagraphFont"/>
    <w:uiPriority w:val="21"/>
    <w:qFormat/>
    <w:rsid w:val="00A367A1"/>
    <w:rPr>
      <w:i/>
      <w:iCs/>
      <w:color w:val="2F5496" w:themeColor="accent1" w:themeShade="BF"/>
    </w:rPr>
  </w:style>
  <w:style w:type="paragraph" w:styleId="IntenseQuote">
    <w:name w:val="Intense Quote"/>
    <w:basedOn w:val="Normal"/>
    <w:next w:val="Normal"/>
    <w:link w:val="IntenseQuoteChar"/>
    <w:uiPriority w:val="30"/>
    <w:qFormat/>
    <w:rsid w:val="00A367A1"/>
    <w:pPr>
      <w:pBdr>
        <w:top w:val="single" w:sz="4" w:space="10" w:color="2F5496" w:themeColor="accent1" w:themeShade="BF"/>
        <w:bottom w:val="single" w:sz="4" w:space="10" w:color="2F5496" w:themeColor="accent1" w:themeShade="BF"/>
      </w:pBdr>
      <w:spacing w:before="360" w:after="360"/>
      <w:ind w:left="864" w:right="864"/>
      <w:jc w:val="center"/>
    </w:pPr>
    <w:rPr>
      <w:rFonts w:ascii="Times New Roman" w:hAnsi="Times New Roman"/>
      <w:i/>
      <w:iCs/>
      <w:color w:val="2F5496" w:themeColor="accent1" w:themeShade="BF"/>
      <w:sz w:val="28"/>
      <w:lang w:val="en-US"/>
    </w:rPr>
  </w:style>
  <w:style w:type="character" w:customStyle="1" w:styleId="IntenseQuoteChar">
    <w:name w:val="Intense Quote Char"/>
    <w:basedOn w:val="DefaultParagraphFont"/>
    <w:link w:val="IntenseQuote"/>
    <w:uiPriority w:val="30"/>
    <w:rsid w:val="00A367A1"/>
    <w:rPr>
      <w:rFonts w:ascii="Times New Roman" w:hAnsi="Times New Roman"/>
      <w:i/>
      <w:iCs/>
      <w:color w:val="2F5496" w:themeColor="accent1" w:themeShade="BF"/>
      <w:sz w:val="28"/>
      <w:lang w:val="en-US"/>
    </w:rPr>
  </w:style>
  <w:style w:type="character" w:styleId="IntenseReference">
    <w:name w:val="Intense Reference"/>
    <w:basedOn w:val="DefaultParagraphFont"/>
    <w:uiPriority w:val="32"/>
    <w:qFormat/>
    <w:rsid w:val="00A367A1"/>
    <w:rPr>
      <w:b/>
      <w:bCs/>
      <w:smallCaps/>
      <w:color w:val="2F5496" w:themeColor="accent1" w:themeShade="BF"/>
      <w:spacing w:val="5"/>
    </w:rPr>
  </w:style>
  <w:style w:type="character" w:customStyle="1" w:styleId="MTConvertedEquation">
    <w:name w:val="MTConvertedEquation"/>
    <w:basedOn w:val="DefaultParagraphFont"/>
    <w:rsid w:val="00A367A1"/>
    <w:rPr>
      <w:rFonts w:cs="Times New Roman"/>
      <w:szCs w:val="24"/>
    </w:rPr>
  </w:style>
  <w:style w:type="character" w:customStyle="1" w:styleId="mjx-char">
    <w:name w:val="mjx-char"/>
    <w:basedOn w:val="DefaultParagraphFont"/>
    <w:rsid w:val="00A367A1"/>
  </w:style>
  <w:style w:type="character" w:customStyle="1" w:styleId="mjxassistivemathml">
    <w:name w:val="mjx_assistive_mathml"/>
    <w:basedOn w:val="DefaultParagraphFont"/>
    <w:rsid w:val="00A367A1"/>
  </w:style>
  <w:style w:type="character" w:styleId="PlaceholderText">
    <w:name w:val="Placeholder Text"/>
    <w:basedOn w:val="DefaultParagraphFont"/>
    <w:uiPriority w:val="99"/>
    <w:semiHidden/>
    <w:rsid w:val="00A367A1"/>
    <w:rPr>
      <w:color w:val="808080"/>
    </w:rPr>
  </w:style>
  <w:style w:type="paragraph" w:customStyle="1" w:styleId="CharChar2">
    <w:name w:val="Char Char2"/>
    <w:basedOn w:val="Normal"/>
    <w:semiHidden/>
    <w:qFormat/>
    <w:rsid w:val="00A367A1"/>
    <w:pPr>
      <w:spacing w:line="240" w:lineRule="exact"/>
    </w:pPr>
    <w:rPr>
      <w:rFonts w:ascii="Arial" w:eastAsia="Times New Roman" w:hAnsi="Arial" w:cs="Times New Roman"/>
      <w:kern w:val="0"/>
      <w:sz w:val="24"/>
      <w:szCs w:val="24"/>
      <w:lang w:val="en-US"/>
      <w14:ligatures w14:val="none"/>
    </w:rPr>
  </w:style>
  <w:style w:type="paragraph" w:customStyle="1" w:styleId="DefaultParagraphFontParaCharCharCharCharChar">
    <w:name w:val="Default Paragraph Font Para Char Char Char Char Char"/>
    <w:autoRedefine/>
    <w:qFormat/>
    <w:rsid w:val="00A367A1"/>
    <w:pPr>
      <w:tabs>
        <w:tab w:val="left" w:pos="1152"/>
      </w:tabs>
      <w:spacing w:before="120" w:after="120" w:line="312" w:lineRule="auto"/>
    </w:pPr>
    <w:rPr>
      <w:rFonts w:ascii="Arial" w:eastAsia="Times New Roman" w:hAnsi="Arial" w:cs="Arial"/>
      <w:kern w:val="0"/>
      <w:sz w:val="26"/>
      <w:szCs w:val="26"/>
      <w:lang w:val="en-US"/>
      <w14:ligatures w14:val="none"/>
    </w:rPr>
  </w:style>
  <w:style w:type="character" w:customStyle="1" w:styleId="ListParagraphChar1">
    <w:name w:val="List Paragraph Char1"/>
    <w:uiPriority w:val="34"/>
    <w:qFormat/>
    <w:locked/>
    <w:rsid w:val="00A367A1"/>
  </w:style>
  <w:style w:type="paragraph" w:customStyle="1" w:styleId="Heading21">
    <w:name w:val="Heading 21"/>
    <w:basedOn w:val="Normal"/>
    <w:next w:val="Normal"/>
    <w:uiPriority w:val="9"/>
    <w:unhideWhenUsed/>
    <w:qFormat/>
    <w:rsid w:val="00A367A1"/>
    <w:pPr>
      <w:keepNext/>
      <w:keepLines/>
      <w:spacing w:before="40" w:after="0"/>
      <w:outlineLvl w:val="1"/>
    </w:pPr>
    <w:rPr>
      <w:rFonts w:ascii="Calibri Light" w:eastAsia="Times New Roman" w:hAnsi="Calibri Light" w:cs="Times New Roman"/>
      <w:color w:val="365F91"/>
      <w:kern w:val="0"/>
      <w:sz w:val="26"/>
      <w:szCs w:val="26"/>
      <w:lang w:val="en-US"/>
      <w14:ligatures w14:val="none"/>
    </w:rPr>
  </w:style>
  <w:style w:type="paragraph" w:customStyle="1" w:styleId="Heading41">
    <w:name w:val="Heading 41"/>
    <w:basedOn w:val="Normal"/>
    <w:next w:val="Normal"/>
    <w:uiPriority w:val="9"/>
    <w:unhideWhenUsed/>
    <w:qFormat/>
    <w:rsid w:val="00A367A1"/>
    <w:pPr>
      <w:keepNext/>
      <w:keepLines/>
      <w:spacing w:before="120" w:after="0" w:line="324" w:lineRule="auto"/>
      <w:outlineLvl w:val="3"/>
    </w:pPr>
    <w:rPr>
      <w:rFonts w:ascii="Times New Roman" w:eastAsia="Times New Roman" w:hAnsi="Times New Roman" w:cs="Times New Roman"/>
      <w:b/>
      <w:i/>
      <w:iCs/>
      <w:kern w:val="0"/>
      <w:sz w:val="26"/>
      <w:lang w:val="en-US"/>
      <w14:ligatures w14:val="none"/>
    </w:rPr>
  </w:style>
  <w:style w:type="character" w:customStyle="1" w:styleId="Hyperlink1">
    <w:name w:val="Hyperlink1"/>
    <w:basedOn w:val="DefaultParagraphFont"/>
    <w:uiPriority w:val="99"/>
    <w:unhideWhenUsed/>
    <w:rsid w:val="00A367A1"/>
    <w:rPr>
      <w:color w:val="0000FF"/>
      <w:u w:val="single"/>
    </w:rPr>
  </w:style>
  <w:style w:type="character" w:customStyle="1" w:styleId="UnresolvedMention1">
    <w:name w:val="Unresolved Mention1"/>
    <w:basedOn w:val="DefaultParagraphFont"/>
    <w:uiPriority w:val="99"/>
    <w:semiHidden/>
    <w:unhideWhenUsed/>
    <w:rsid w:val="00A367A1"/>
    <w:rPr>
      <w:color w:val="808080"/>
      <w:shd w:val="clear" w:color="auto" w:fill="E6E6E6"/>
    </w:rPr>
  </w:style>
  <w:style w:type="paragraph" w:customStyle="1" w:styleId="Default">
    <w:name w:val="Default"/>
    <w:uiPriority w:val="99"/>
    <w:qFormat/>
    <w:rsid w:val="00A367A1"/>
    <w:pPr>
      <w:autoSpaceDE w:val="0"/>
      <w:autoSpaceDN w:val="0"/>
      <w:adjustRightInd w:val="0"/>
      <w:spacing w:after="0" w:line="240" w:lineRule="auto"/>
    </w:pPr>
    <w:rPr>
      <w:rFonts w:ascii="Times New Roman" w:eastAsia="Calibri" w:hAnsi="Times New Roman" w:cs="Times New Roman"/>
      <w:color w:val="000000"/>
      <w:kern w:val="0"/>
      <w:sz w:val="24"/>
      <w:szCs w:val="24"/>
      <w:lang w:val="en-US"/>
      <w14:ligatures w14:val="none"/>
    </w:rPr>
  </w:style>
  <w:style w:type="paragraph" w:customStyle="1" w:styleId="msonormal0">
    <w:name w:val="msonormal"/>
    <w:basedOn w:val="Normal"/>
    <w:uiPriority w:val="99"/>
    <w:qFormat/>
    <w:rsid w:val="00A367A1"/>
    <w:pPr>
      <w:spacing w:before="100" w:beforeAutospacing="1" w:after="100" w:afterAutospacing="1" w:line="240" w:lineRule="auto"/>
    </w:pPr>
    <w:rPr>
      <w:rFonts w:ascii="Times New Roman" w:eastAsia="Calibri" w:hAnsi="Times New Roman" w:cs="Times New Roman"/>
      <w:kern w:val="0"/>
      <w:sz w:val="24"/>
      <w:szCs w:val="24"/>
      <w:lang w:val="en-US"/>
      <w14:ligatures w14:val="none"/>
    </w:rPr>
  </w:style>
  <w:style w:type="paragraph" w:customStyle="1" w:styleId="Normal1">
    <w:name w:val="Normal1"/>
    <w:basedOn w:val="Normal"/>
    <w:uiPriority w:val="99"/>
    <w:qFormat/>
    <w:rsid w:val="00A367A1"/>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Title1">
    <w:name w:val="Title1"/>
    <w:basedOn w:val="Normal"/>
    <w:next w:val="Normal"/>
    <w:uiPriority w:val="10"/>
    <w:qFormat/>
    <w:rsid w:val="00A367A1"/>
    <w:pPr>
      <w:spacing w:after="0" w:line="240" w:lineRule="auto"/>
      <w:contextualSpacing/>
    </w:pPr>
    <w:rPr>
      <w:rFonts w:ascii="Calibri Light" w:eastAsia="Times New Roman" w:hAnsi="Calibri Light" w:cs="Times New Roman"/>
      <w:spacing w:val="-10"/>
      <w:kern w:val="28"/>
      <w:sz w:val="56"/>
      <w:szCs w:val="56"/>
      <w14:ligatures w14:val="none"/>
    </w:rPr>
  </w:style>
  <w:style w:type="character" w:customStyle="1" w:styleId="Heading2Char1">
    <w:name w:val="Heading 2 Char1"/>
    <w:basedOn w:val="DefaultParagraphFont"/>
    <w:uiPriority w:val="9"/>
    <w:semiHidden/>
    <w:rsid w:val="00A367A1"/>
    <w:rPr>
      <w:rFonts w:asciiTheme="majorHAnsi" w:eastAsiaTheme="majorEastAsia" w:hAnsiTheme="majorHAnsi" w:cstheme="majorBidi"/>
      <w:color w:val="2F5496" w:themeColor="accent1" w:themeShade="BF"/>
      <w:sz w:val="26"/>
      <w:szCs w:val="26"/>
    </w:rPr>
  </w:style>
  <w:style w:type="character" w:customStyle="1" w:styleId="TitleChar1">
    <w:name w:val="Title Char1"/>
    <w:basedOn w:val="DefaultParagraphFont"/>
    <w:uiPriority w:val="10"/>
    <w:rsid w:val="00A367A1"/>
    <w:rPr>
      <w:rFonts w:asciiTheme="majorHAnsi" w:eastAsiaTheme="majorEastAsia" w:hAnsiTheme="majorHAnsi" w:cstheme="majorBidi"/>
      <w:spacing w:val="-10"/>
      <w:kern w:val="28"/>
      <w:sz w:val="56"/>
      <w:szCs w:val="56"/>
    </w:rPr>
  </w:style>
  <w:style w:type="character" w:customStyle="1" w:styleId="Heading4Char1">
    <w:name w:val="Heading 4 Char1"/>
    <w:basedOn w:val="DefaultParagraphFont"/>
    <w:uiPriority w:val="9"/>
    <w:semiHidden/>
    <w:rsid w:val="00A367A1"/>
    <w:rPr>
      <w:rFonts w:asciiTheme="majorHAnsi" w:eastAsiaTheme="majorEastAsia" w:hAnsiTheme="majorHAnsi" w:cstheme="majorBidi"/>
      <w:i/>
      <w:iCs/>
      <w:color w:val="2F5496" w:themeColor="accent1" w:themeShade="BF"/>
    </w:rPr>
  </w:style>
  <w:style w:type="character" w:styleId="FollowedHyperlink">
    <w:name w:val="FollowedHyperlink"/>
    <w:basedOn w:val="DefaultParagraphFont"/>
    <w:uiPriority w:val="99"/>
    <w:semiHidden/>
    <w:unhideWhenUsed/>
    <w:rsid w:val="00A367A1"/>
    <w:rPr>
      <w:color w:val="954F72" w:themeColor="followedHyperlink"/>
      <w:u w:val="single"/>
    </w:rPr>
  </w:style>
  <w:style w:type="numbering" w:customStyle="1" w:styleId="NoList1">
    <w:name w:val="No List1"/>
    <w:next w:val="NoList"/>
    <w:uiPriority w:val="99"/>
    <w:semiHidden/>
    <w:unhideWhenUsed/>
    <w:rsid w:val="007E65CA"/>
  </w:style>
  <w:style w:type="table" w:customStyle="1" w:styleId="TableGrid4">
    <w:name w:val="Table Grid4"/>
    <w:basedOn w:val="TableNormal"/>
    <w:next w:val="TableGrid"/>
    <w:uiPriority w:val="59"/>
    <w:rsid w:val="007E65CA"/>
    <w:pPr>
      <w:spacing w:after="0" w:line="240" w:lineRule="auto"/>
    </w:pPr>
    <w:rPr>
      <w:rFonts w:ascii="Times New Roman" w:hAnsi="Times New Roman"/>
      <w:kern w:val="0"/>
      <w:sz w:val="28"/>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listparagraph0">
    <w:name w:val="msolistparagraph"/>
    <w:basedOn w:val="Normal"/>
    <w:qFormat/>
    <w:rsid w:val="0011076E"/>
    <w:pPr>
      <w:spacing w:after="0" w:line="240" w:lineRule="auto"/>
      <w:ind w:left="720"/>
      <w:contextualSpacing/>
    </w:pPr>
    <w:rPr>
      <w:rFonts w:ascii="Times New Roman" w:eastAsia="Times New Roman" w:hAnsi="Times New Roman" w:cs="Times New Roman"/>
      <w:kern w:val="0"/>
      <w:sz w:val="24"/>
      <w:szCs w:val="26"/>
      <w:lang w:val="en-US"/>
      <w14:ligatures w14:val="none"/>
    </w:rPr>
  </w:style>
  <w:style w:type="numbering" w:customStyle="1" w:styleId="NoList2">
    <w:name w:val="No List2"/>
    <w:next w:val="NoList"/>
    <w:uiPriority w:val="99"/>
    <w:semiHidden/>
    <w:unhideWhenUsed/>
    <w:rsid w:val="00834F21"/>
  </w:style>
  <w:style w:type="character" w:customStyle="1" w:styleId="HeaderChar1">
    <w:name w:val="Header Char1"/>
    <w:aliases w:val="Char2 Char2,Char2 Char Char1"/>
    <w:basedOn w:val="DefaultParagraphFont"/>
    <w:uiPriority w:val="99"/>
    <w:semiHidden/>
    <w:rsid w:val="00834F21"/>
    <w:rPr>
      <w:rFonts w:ascii="Arial" w:eastAsia="Arial" w:hAnsi="Arial" w:cs="Times New Roman"/>
    </w:rPr>
  </w:style>
  <w:style w:type="character" w:customStyle="1" w:styleId="FooterChar1">
    <w:name w:val="Footer Char1"/>
    <w:aliases w:val="Char11 Char1,Char111 Char1,Char1111 Char1,Char11111 Char1,Char111111 Char1"/>
    <w:basedOn w:val="DefaultParagraphFont"/>
    <w:uiPriority w:val="99"/>
    <w:semiHidden/>
    <w:rsid w:val="00834F21"/>
    <w:rPr>
      <w:rFonts w:ascii="Arial" w:eastAsia="Arial" w:hAnsi="Arial" w:cs="Times New Roman"/>
    </w:rPr>
  </w:style>
  <w:style w:type="character" w:customStyle="1" w:styleId="fontstyle31">
    <w:name w:val="fontstyle31"/>
    <w:basedOn w:val="DefaultParagraphFont"/>
    <w:rsid w:val="00834F21"/>
    <w:rPr>
      <w:rFonts w:ascii="CenturySchL-Ital" w:hAnsi="CenturySchL-Ital" w:hint="default"/>
      <w:b w:val="0"/>
      <w:bCs w:val="0"/>
      <w:i/>
      <w:iCs/>
      <w:color w:val="000000"/>
      <w:sz w:val="20"/>
      <w:szCs w:val="20"/>
    </w:rPr>
  </w:style>
  <w:style w:type="character" w:customStyle="1" w:styleId="fontstyle41">
    <w:name w:val="fontstyle41"/>
    <w:basedOn w:val="DefaultParagraphFont"/>
    <w:rsid w:val="00834F21"/>
    <w:rPr>
      <w:rFonts w:ascii="VnCenturySchoolbookL-Italic" w:hAnsi="VnCenturySchoolbookL-Italic" w:hint="default"/>
      <w:b w:val="0"/>
      <w:bCs w:val="0"/>
      <w:i/>
      <w:iCs/>
      <w:color w:val="000000"/>
      <w:sz w:val="22"/>
      <w:szCs w:val="22"/>
    </w:rPr>
  </w:style>
  <w:style w:type="table" w:customStyle="1" w:styleId="thamkhao1">
    <w:name w:val="tham khao1"/>
    <w:basedOn w:val="TableNormal"/>
    <w:next w:val="TableGrid"/>
    <w:uiPriority w:val="39"/>
    <w:qFormat/>
    <w:rsid w:val="00834F2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39"/>
    <w:rsid w:val="00834F21"/>
    <w:pPr>
      <w:spacing w:after="0" w:line="240" w:lineRule="auto"/>
    </w:pPr>
    <w:rPr>
      <w:rFonts w:ascii="Times New Roman" w:eastAsia="Arial"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59"/>
    <w:qFormat/>
    <w:rsid w:val="00834F21"/>
    <w:pPr>
      <w:spacing w:after="0" w:line="240" w:lineRule="auto"/>
    </w:pPr>
    <w:rPr>
      <w:rFonts w:ascii="Arial" w:eastAsia="Arial" w:hAnsi="Arial"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uiPriority w:val="59"/>
    <w:rsid w:val="00834F21"/>
    <w:pPr>
      <w:spacing w:after="0" w:line="240" w:lineRule="auto"/>
    </w:pPr>
    <w:rPr>
      <w:rFonts w:ascii="Arial" w:eastAsia="Arial" w:hAnsi="Arial"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834F21"/>
    <w:pPr>
      <w:spacing w:after="0" w:line="240" w:lineRule="auto"/>
    </w:pPr>
    <w:rPr>
      <w:rFonts w:ascii="Times New Roman" w:eastAsia="Arial"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1">
    <w:name w:val="Body Text 21"/>
    <w:basedOn w:val="Normal"/>
    <w:next w:val="BodyText2"/>
    <w:link w:val="BodyText2Char"/>
    <w:uiPriority w:val="99"/>
    <w:unhideWhenUsed/>
    <w:rsid w:val="00D923CC"/>
    <w:pPr>
      <w:spacing w:after="120" w:line="480" w:lineRule="auto"/>
    </w:pPr>
    <w:rPr>
      <w:rFonts w:ascii="Times New Roman" w:eastAsia="Times New Roman" w:hAnsi="Times New Roman"/>
      <w:kern w:val="0"/>
      <w:sz w:val="24"/>
      <w:lang w:val="en-US"/>
      <w14:ligatures w14:val="none"/>
    </w:rPr>
  </w:style>
  <w:style w:type="character" w:customStyle="1" w:styleId="BodyText2Char">
    <w:name w:val="Body Text 2 Char"/>
    <w:basedOn w:val="DefaultParagraphFont"/>
    <w:link w:val="BodyText21"/>
    <w:uiPriority w:val="99"/>
    <w:rsid w:val="00D923CC"/>
    <w:rPr>
      <w:rFonts w:ascii="Times New Roman" w:eastAsia="Times New Roman" w:hAnsi="Times New Roman"/>
      <w:kern w:val="0"/>
      <w:sz w:val="24"/>
      <w:lang w:val="en-US"/>
      <w14:ligatures w14:val="none"/>
    </w:rPr>
  </w:style>
  <w:style w:type="paragraph" w:customStyle="1" w:styleId="BodyText31">
    <w:name w:val="Body Text 31"/>
    <w:basedOn w:val="Normal"/>
    <w:next w:val="BodyText3"/>
    <w:link w:val="BodyText3Char"/>
    <w:uiPriority w:val="99"/>
    <w:unhideWhenUsed/>
    <w:rsid w:val="00D923CC"/>
    <w:pPr>
      <w:spacing w:after="120" w:line="276" w:lineRule="auto"/>
    </w:pPr>
    <w:rPr>
      <w:rFonts w:ascii="Times New Roman" w:eastAsia="Times New Roman" w:hAnsi="Times New Roman"/>
      <w:kern w:val="0"/>
      <w:sz w:val="16"/>
      <w:szCs w:val="16"/>
      <w:lang w:val="en-US"/>
      <w14:ligatures w14:val="none"/>
    </w:rPr>
  </w:style>
  <w:style w:type="character" w:customStyle="1" w:styleId="BodyText3Char">
    <w:name w:val="Body Text 3 Char"/>
    <w:basedOn w:val="DefaultParagraphFont"/>
    <w:link w:val="BodyText31"/>
    <w:uiPriority w:val="99"/>
    <w:rsid w:val="00D923CC"/>
    <w:rPr>
      <w:rFonts w:ascii="Times New Roman" w:eastAsia="Times New Roman" w:hAnsi="Times New Roman"/>
      <w:kern w:val="0"/>
      <w:sz w:val="16"/>
      <w:szCs w:val="16"/>
      <w:lang w:val="en-US"/>
      <w14:ligatures w14:val="none"/>
    </w:rPr>
  </w:style>
  <w:style w:type="paragraph" w:customStyle="1" w:styleId="List1">
    <w:name w:val="List1"/>
    <w:basedOn w:val="Normal"/>
    <w:next w:val="List"/>
    <w:uiPriority w:val="99"/>
    <w:unhideWhenUsed/>
    <w:rsid w:val="00D923CC"/>
    <w:pPr>
      <w:spacing w:after="200" w:line="276" w:lineRule="auto"/>
      <w:ind w:left="360" w:hanging="360"/>
      <w:contextualSpacing/>
    </w:pPr>
    <w:rPr>
      <w:rFonts w:ascii="Times New Roman" w:eastAsia="Times New Roman" w:hAnsi="Times New Roman"/>
      <w:kern w:val="0"/>
      <w:sz w:val="24"/>
      <w:lang w:val="en-US"/>
      <w14:ligatures w14:val="none"/>
    </w:rPr>
  </w:style>
  <w:style w:type="paragraph" w:customStyle="1" w:styleId="List21">
    <w:name w:val="List 21"/>
    <w:basedOn w:val="Normal"/>
    <w:next w:val="List2"/>
    <w:uiPriority w:val="99"/>
    <w:unhideWhenUsed/>
    <w:rsid w:val="00D923CC"/>
    <w:pPr>
      <w:spacing w:after="200" w:line="276" w:lineRule="auto"/>
      <w:ind w:left="720" w:hanging="360"/>
      <w:contextualSpacing/>
    </w:pPr>
    <w:rPr>
      <w:rFonts w:ascii="Times New Roman" w:eastAsia="Times New Roman" w:hAnsi="Times New Roman"/>
      <w:kern w:val="0"/>
      <w:sz w:val="24"/>
      <w:lang w:val="en-US"/>
      <w14:ligatures w14:val="none"/>
    </w:rPr>
  </w:style>
  <w:style w:type="paragraph" w:customStyle="1" w:styleId="List31">
    <w:name w:val="List 31"/>
    <w:basedOn w:val="Normal"/>
    <w:next w:val="List3"/>
    <w:uiPriority w:val="99"/>
    <w:unhideWhenUsed/>
    <w:rsid w:val="00D923CC"/>
    <w:pPr>
      <w:spacing w:after="200" w:line="276" w:lineRule="auto"/>
      <w:ind w:left="1080" w:hanging="360"/>
      <w:contextualSpacing/>
    </w:pPr>
    <w:rPr>
      <w:rFonts w:ascii="Times New Roman" w:eastAsia="Times New Roman" w:hAnsi="Times New Roman"/>
      <w:kern w:val="0"/>
      <w:sz w:val="24"/>
      <w:lang w:val="en-US"/>
      <w14:ligatures w14:val="none"/>
    </w:rPr>
  </w:style>
  <w:style w:type="paragraph" w:customStyle="1" w:styleId="ListBullet1">
    <w:name w:val="List Bullet1"/>
    <w:basedOn w:val="Normal"/>
    <w:next w:val="ListBullet"/>
    <w:uiPriority w:val="99"/>
    <w:unhideWhenUsed/>
    <w:rsid w:val="00D923CC"/>
    <w:pPr>
      <w:numPr>
        <w:numId w:val="7"/>
      </w:numPr>
      <w:spacing w:after="200" w:line="276" w:lineRule="auto"/>
      <w:contextualSpacing/>
    </w:pPr>
    <w:rPr>
      <w:rFonts w:ascii="Times New Roman" w:eastAsia="Times New Roman" w:hAnsi="Times New Roman"/>
      <w:kern w:val="0"/>
      <w:sz w:val="24"/>
      <w:lang w:val="en-US"/>
      <w14:ligatures w14:val="none"/>
    </w:rPr>
  </w:style>
  <w:style w:type="paragraph" w:customStyle="1" w:styleId="ListBullet21">
    <w:name w:val="List Bullet 21"/>
    <w:basedOn w:val="Normal"/>
    <w:next w:val="ListBullet2"/>
    <w:uiPriority w:val="99"/>
    <w:unhideWhenUsed/>
    <w:rsid w:val="00D923CC"/>
    <w:pPr>
      <w:numPr>
        <w:numId w:val="8"/>
      </w:numPr>
      <w:spacing w:after="200" w:line="276" w:lineRule="auto"/>
      <w:contextualSpacing/>
    </w:pPr>
    <w:rPr>
      <w:rFonts w:ascii="Times New Roman" w:eastAsia="Times New Roman" w:hAnsi="Times New Roman"/>
      <w:kern w:val="0"/>
      <w:sz w:val="24"/>
      <w:lang w:val="en-US"/>
      <w14:ligatures w14:val="none"/>
    </w:rPr>
  </w:style>
  <w:style w:type="paragraph" w:customStyle="1" w:styleId="ListBullet31">
    <w:name w:val="List Bullet 31"/>
    <w:basedOn w:val="Normal"/>
    <w:next w:val="ListBullet3"/>
    <w:uiPriority w:val="99"/>
    <w:unhideWhenUsed/>
    <w:rsid w:val="00D923CC"/>
    <w:pPr>
      <w:numPr>
        <w:numId w:val="9"/>
      </w:numPr>
      <w:spacing w:after="200" w:line="276" w:lineRule="auto"/>
      <w:contextualSpacing/>
    </w:pPr>
    <w:rPr>
      <w:rFonts w:ascii="Times New Roman" w:eastAsia="Times New Roman" w:hAnsi="Times New Roman"/>
      <w:kern w:val="0"/>
      <w:sz w:val="24"/>
      <w:lang w:val="en-US"/>
      <w14:ligatures w14:val="none"/>
    </w:rPr>
  </w:style>
  <w:style w:type="paragraph" w:customStyle="1" w:styleId="ListNumber1">
    <w:name w:val="List Number1"/>
    <w:basedOn w:val="Normal"/>
    <w:next w:val="ListNumber"/>
    <w:uiPriority w:val="99"/>
    <w:unhideWhenUsed/>
    <w:rsid w:val="00D923CC"/>
    <w:pPr>
      <w:numPr>
        <w:numId w:val="10"/>
      </w:numPr>
      <w:spacing w:after="200" w:line="276" w:lineRule="auto"/>
      <w:contextualSpacing/>
    </w:pPr>
    <w:rPr>
      <w:rFonts w:ascii="Times New Roman" w:eastAsia="Times New Roman" w:hAnsi="Times New Roman"/>
      <w:kern w:val="0"/>
      <w:sz w:val="24"/>
      <w:lang w:val="en-US"/>
      <w14:ligatures w14:val="none"/>
    </w:rPr>
  </w:style>
  <w:style w:type="paragraph" w:customStyle="1" w:styleId="ListNumber21">
    <w:name w:val="List Number 21"/>
    <w:basedOn w:val="Normal"/>
    <w:next w:val="ListNumber2"/>
    <w:uiPriority w:val="99"/>
    <w:unhideWhenUsed/>
    <w:rsid w:val="00D923CC"/>
    <w:pPr>
      <w:numPr>
        <w:numId w:val="11"/>
      </w:numPr>
      <w:spacing w:after="200" w:line="276" w:lineRule="auto"/>
      <w:contextualSpacing/>
    </w:pPr>
    <w:rPr>
      <w:rFonts w:ascii="Times New Roman" w:eastAsia="Times New Roman" w:hAnsi="Times New Roman"/>
      <w:kern w:val="0"/>
      <w:sz w:val="24"/>
      <w:lang w:val="en-US"/>
      <w14:ligatures w14:val="none"/>
    </w:rPr>
  </w:style>
  <w:style w:type="paragraph" w:customStyle="1" w:styleId="ListNumber31">
    <w:name w:val="List Number 31"/>
    <w:basedOn w:val="Normal"/>
    <w:next w:val="ListNumber3"/>
    <w:uiPriority w:val="99"/>
    <w:unhideWhenUsed/>
    <w:rsid w:val="00D923CC"/>
    <w:pPr>
      <w:numPr>
        <w:numId w:val="12"/>
      </w:numPr>
      <w:spacing w:after="200" w:line="276" w:lineRule="auto"/>
      <w:contextualSpacing/>
    </w:pPr>
    <w:rPr>
      <w:rFonts w:ascii="Times New Roman" w:eastAsia="Times New Roman" w:hAnsi="Times New Roman"/>
      <w:kern w:val="0"/>
      <w:sz w:val="24"/>
      <w:lang w:val="en-US"/>
      <w14:ligatures w14:val="none"/>
    </w:rPr>
  </w:style>
  <w:style w:type="paragraph" w:customStyle="1" w:styleId="ListContinue1">
    <w:name w:val="List Continue1"/>
    <w:basedOn w:val="Normal"/>
    <w:next w:val="ListContinue"/>
    <w:uiPriority w:val="99"/>
    <w:unhideWhenUsed/>
    <w:rsid w:val="00D923CC"/>
    <w:pPr>
      <w:spacing w:after="120" w:line="276" w:lineRule="auto"/>
      <w:ind w:left="360"/>
      <w:contextualSpacing/>
    </w:pPr>
    <w:rPr>
      <w:rFonts w:ascii="Times New Roman" w:eastAsia="Times New Roman" w:hAnsi="Times New Roman"/>
      <w:kern w:val="0"/>
      <w:sz w:val="24"/>
      <w:lang w:val="en-US"/>
      <w14:ligatures w14:val="none"/>
    </w:rPr>
  </w:style>
  <w:style w:type="paragraph" w:customStyle="1" w:styleId="ListContinue21">
    <w:name w:val="List Continue 21"/>
    <w:basedOn w:val="Normal"/>
    <w:next w:val="ListContinue2"/>
    <w:uiPriority w:val="99"/>
    <w:unhideWhenUsed/>
    <w:rsid w:val="00D923CC"/>
    <w:pPr>
      <w:spacing w:after="120" w:line="276" w:lineRule="auto"/>
      <w:ind w:left="720"/>
      <w:contextualSpacing/>
    </w:pPr>
    <w:rPr>
      <w:rFonts w:ascii="Times New Roman" w:eastAsia="Times New Roman" w:hAnsi="Times New Roman"/>
      <w:kern w:val="0"/>
      <w:sz w:val="24"/>
      <w:lang w:val="en-US"/>
      <w14:ligatures w14:val="none"/>
    </w:rPr>
  </w:style>
  <w:style w:type="paragraph" w:customStyle="1" w:styleId="ListContinue31">
    <w:name w:val="List Continue 31"/>
    <w:basedOn w:val="Normal"/>
    <w:next w:val="ListContinue3"/>
    <w:uiPriority w:val="99"/>
    <w:unhideWhenUsed/>
    <w:rsid w:val="00D923CC"/>
    <w:pPr>
      <w:spacing w:after="120" w:line="276" w:lineRule="auto"/>
      <w:ind w:left="1080"/>
      <w:contextualSpacing/>
    </w:pPr>
    <w:rPr>
      <w:rFonts w:ascii="Times New Roman" w:eastAsia="Times New Roman" w:hAnsi="Times New Roman"/>
      <w:kern w:val="0"/>
      <w:sz w:val="24"/>
      <w:lang w:val="en-US"/>
      <w14:ligatures w14:val="none"/>
    </w:rPr>
  </w:style>
  <w:style w:type="paragraph" w:customStyle="1" w:styleId="MacroText1">
    <w:name w:val="Macro Text1"/>
    <w:next w:val="MacroText"/>
    <w:link w:val="MacroTextChar"/>
    <w:uiPriority w:val="99"/>
    <w:unhideWhenUsed/>
    <w:rsid w:val="00D923CC"/>
    <w:pPr>
      <w:tabs>
        <w:tab w:val="left" w:pos="576"/>
        <w:tab w:val="left" w:pos="1152"/>
        <w:tab w:val="left" w:pos="1728"/>
        <w:tab w:val="left" w:pos="2304"/>
        <w:tab w:val="left" w:pos="2880"/>
        <w:tab w:val="left" w:pos="3456"/>
        <w:tab w:val="left" w:pos="4032"/>
      </w:tabs>
      <w:spacing w:after="200" w:line="276" w:lineRule="auto"/>
    </w:pPr>
    <w:rPr>
      <w:rFonts w:ascii="Courier" w:eastAsia="Times New Roman" w:hAnsi="Courier"/>
      <w:kern w:val="0"/>
      <w:sz w:val="20"/>
      <w:szCs w:val="20"/>
      <w:lang w:val="en-US"/>
      <w14:ligatures w14:val="none"/>
    </w:rPr>
  </w:style>
  <w:style w:type="character" w:customStyle="1" w:styleId="MacroTextChar">
    <w:name w:val="Macro Text Char"/>
    <w:basedOn w:val="DefaultParagraphFont"/>
    <w:link w:val="MacroText1"/>
    <w:uiPriority w:val="99"/>
    <w:rsid w:val="00D923CC"/>
    <w:rPr>
      <w:rFonts w:ascii="Courier" w:eastAsia="Times New Roman" w:hAnsi="Courier"/>
      <w:kern w:val="0"/>
      <w:sz w:val="20"/>
      <w:szCs w:val="20"/>
      <w:lang w:val="en-US"/>
      <w14:ligatures w14:val="none"/>
    </w:rPr>
  </w:style>
  <w:style w:type="paragraph" w:customStyle="1" w:styleId="Caption1">
    <w:name w:val="Caption1"/>
    <w:basedOn w:val="Normal"/>
    <w:next w:val="Normal"/>
    <w:uiPriority w:val="35"/>
    <w:semiHidden/>
    <w:unhideWhenUsed/>
    <w:qFormat/>
    <w:rsid w:val="00D923CC"/>
    <w:pPr>
      <w:spacing w:after="200" w:line="240" w:lineRule="auto"/>
    </w:pPr>
    <w:rPr>
      <w:rFonts w:ascii="Times New Roman" w:eastAsia="Times New Roman" w:hAnsi="Times New Roman"/>
      <w:b/>
      <w:bCs/>
      <w:color w:val="4472C4"/>
      <w:kern w:val="0"/>
      <w:sz w:val="18"/>
      <w:szCs w:val="18"/>
      <w:lang w:val="en-US"/>
      <w14:ligatures w14:val="none"/>
    </w:rPr>
  </w:style>
  <w:style w:type="character" w:styleId="Emphasis">
    <w:name w:val="Emphasis"/>
    <w:basedOn w:val="DefaultParagraphFont"/>
    <w:uiPriority w:val="20"/>
    <w:qFormat/>
    <w:rsid w:val="00D923CC"/>
    <w:rPr>
      <w:i/>
      <w:iCs/>
    </w:rPr>
  </w:style>
  <w:style w:type="character" w:customStyle="1" w:styleId="SubtleReference1">
    <w:name w:val="Subtle Reference1"/>
    <w:basedOn w:val="DefaultParagraphFont"/>
    <w:uiPriority w:val="31"/>
    <w:qFormat/>
    <w:rsid w:val="00D923CC"/>
    <w:rPr>
      <w:smallCaps/>
      <w:color w:val="ED7D31"/>
      <w:u w:val="single"/>
    </w:rPr>
  </w:style>
  <w:style w:type="character" w:styleId="BookTitle">
    <w:name w:val="Book Title"/>
    <w:basedOn w:val="DefaultParagraphFont"/>
    <w:uiPriority w:val="33"/>
    <w:qFormat/>
    <w:rsid w:val="00D923CC"/>
    <w:rPr>
      <w:b/>
      <w:bCs/>
      <w:smallCaps/>
      <w:spacing w:val="5"/>
    </w:rPr>
  </w:style>
  <w:style w:type="paragraph" w:styleId="TOCHeading">
    <w:name w:val="TOC Heading"/>
    <w:basedOn w:val="Heading1"/>
    <w:next w:val="Normal"/>
    <w:uiPriority w:val="39"/>
    <w:semiHidden/>
    <w:unhideWhenUsed/>
    <w:qFormat/>
    <w:rsid w:val="00D923CC"/>
    <w:pPr>
      <w:spacing w:before="480" w:after="0" w:line="276" w:lineRule="auto"/>
      <w:outlineLvl w:val="9"/>
    </w:pPr>
    <w:rPr>
      <w:b/>
      <w:bCs/>
      <w:kern w:val="0"/>
      <w:sz w:val="28"/>
      <w:szCs w:val="28"/>
      <w14:ligatures w14:val="none"/>
    </w:rPr>
  </w:style>
  <w:style w:type="table" w:customStyle="1" w:styleId="LightShading1">
    <w:name w:val="Light Shading1"/>
    <w:basedOn w:val="TableNormal"/>
    <w:next w:val="LightShading"/>
    <w:uiPriority w:val="60"/>
    <w:rsid w:val="00D923CC"/>
    <w:pPr>
      <w:spacing w:after="0" w:line="240" w:lineRule="auto"/>
    </w:pPr>
    <w:rPr>
      <w:rFonts w:eastAsia="Times New Roman"/>
      <w:color w:val="000000"/>
      <w:kern w:val="0"/>
      <w:lang w:val="en-US"/>
      <w14:ligatures w14:val="none"/>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next w:val="LightShading-Accent1"/>
    <w:uiPriority w:val="60"/>
    <w:rsid w:val="00D923CC"/>
    <w:pPr>
      <w:spacing w:after="0" w:line="240" w:lineRule="auto"/>
    </w:pPr>
    <w:rPr>
      <w:rFonts w:eastAsia="Times New Roman"/>
      <w:color w:val="2F5496"/>
      <w:kern w:val="0"/>
      <w:lang w:val="en-US"/>
      <w14:ligatures w14:val="none"/>
    </w:rPr>
    <w:tblPr>
      <w:tblStyleRowBandSize w:val="1"/>
      <w:tblStyleColBandSize w:val="1"/>
      <w:tblInd w:w="0" w:type="dxa"/>
      <w:tblBorders>
        <w:top w:val="single" w:sz="8" w:space="0" w:color="4472C4"/>
        <w:bottom w:val="single" w:sz="8" w:space="0" w:color="4472C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LightShading-Accent21">
    <w:name w:val="Light Shading - Accent 21"/>
    <w:basedOn w:val="TableNormal"/>
    <w:next w:val="LightShading-Accent2"/>
    <w:uiPriority w:val="60"/>
    <w:rsid w:val="00D923CC"/>
    <w:pPr>
      <w:spacing w:after="0" w:line="240" w:lineRule="auto"/>
    </w:pPr>
    <w:rPr>
      <w:rFonts w:eastAsia="Times New Roman"/>
      <w:color w:val="C45911"/>
      <w:kern w:val="0"/>
      <w:lang w:val="en-US"/>
      <w14:ligatures w14:val="none"/>
    </w:rPr>
    <w:tblPr>
      <w:tblStyleRowBandSize w:val="1"/>
      <w:tblStyleColBandSize w:val="1"/>
      <w:tblInd w:w="0" w:type="dxa"/>
      <w:tblBorders>
        <w:top w:val="single" w:sz="8" w:space="0" w:color="ED7D31"/>
        <w:bottom w:val="single" w:sz="8" w:space="0" w:color="ED7D3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customStyle="1" w:styleId="LightShading-Accent31">
    <w:name w:val="Light Shading - Accent 31"/>
    <w:basedOn w:val="TableNormal"/>
    <w:next w:val="LightShading-Accent3"/>
    <w:uiPriority w:val="60"/>
    <w:rsid w:val="00D923CC"/>
    <w:pPr>
      <w:spacing w:after="0" w:line="240" w:lineRule="auto"/>
    </w:pPr>
    <w:rPr>
      <w:rFonts w:eastAsia="Times New Roman"/>
      <w:color w:val="7B7B7B"/>
      <w:kern w:val="0"/>
      <w:lang w:val="en-US"/>
      <w14:ligatures w14:val="none"/>
    </w:rPr>
    <w:tblPr>
      <w:tblStyleRowBandSize w:val="1"/>
      <w:tblStyleColBandSize w:val="1"/>
      <w:tblInd w:w="0" w:type="dxa"/>
      <w:tblBorders>
        <w:top w:val="single" w:sz="8" w:space="0" w:color="A5A5A5"/>
        <w:bottom w:val="single" w:sz="8" w:space="0" w:color="A5A5A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LightShading-Accent41">
    <w:name w:val="Light Shading - Accent 41"/>
    <w:basedOn w:val="TableNormal"/>
    <w:next w:val="LightShading-Accent4"/>
    <w:uiPriority w:val="60"/>
    <w:rsid w:val="00D923CC"/>
    <w:pPr>
      <w:spacing w:after="0" w:line="240" w:lineRule="auto"/>
    </w:pPr>
    <w:rPr>
      <w:rFonts w:eastAsia="Times New Roman"/>
      <w:color w:val="BF8F00"/>
      <w:kern w:val="0"/>
      <w:lang w:val="en-US"/>
      <w14:ligatures w14:val="none"/>
    </w:rPr>
    <w:tblPr>
      <w:tblStyleRowBandSize w:val="1"/>
      <w:tblStyleColBandSize w:val="1"/>
      <w:tblInd w:w="0" w:type="dxa"/>
      <w:tblBorders>
        <w:top w:val="single" w:sz="8" w:space="0" w:color="FFC000"/>
        <w:bottom w:val="single" w:sz="8" w:space="0" w:color="FFC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customStyle="1" w:styleId="LightShading-Accent51">
    <w:name w:val="Light Shading - Accent 51"/>
    <w:basedOn w:val="TableNormal"/>
    <w:next w:val="LightShading-Accent5"/>
    <w:uiPriority w:val="60"/>
    <w:rsid w:val="00D923CC"/>
    <w:pPr>
      <w:spacing w:after="0" w:line="240" w:lineRule="auto"/>
    </w:pPr>
    <w:rPr>
      <w:rFonts w:eastAsia="Times New Roman"/>
      <w:color w:val="2E74B5"/>
      <w:kern w:val="0"/>
      <w:lang w:val="en-US"/>
      <w14:ligatures w14:val="none"/>
    </w:rPr>
    <w:tblPr>
      <w:tblStyleRowBandSize w:val="1"/>
      <w:tblStyleColBandSize w:val="1"/>
      <w:tblInd w:w="0" w:type="dxa"/>
      <w:tblBorders>
        <w:top w:val="single" w:sz="8" w:space="0" w:color="5B9BD5"/>
        <w:bottom w:val="single" w:sz="8" w:space="0" w:color="5B9BD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LightShading-Accent61">
    <w:name w:val="Light Shading - Accent 61"/>
    <w:basedOn w:val="TableNormal"/>
    <w:next w:val="LightShading-Accent6"/>
    <w:uiPriority w:val="60"/>
    <w:rsid w:val="00D923CC"/>
    <w:pPr>
      <w:spacing w:after="0" w:line="240" w:lineRule="auto"/>
    </w:pPr>
    <w:rPr>
      <w:rFonts w:eastAsia="Times New Roman"/>
      <w:color w:val="538135"/>
      <w:kern w:val="0"/>
      <w:lang w:val="en-US"/>
      <w14:ligatures w14:val="none"/>
    </w:rPr>
    <w:tblPr>
      <w:tblStyleRowBandSize w:val="1"/>
      <w:tblStyleColBandSize w:val="1"/>
      <w:tblInd w:w="0" w:type="dxa"/>
      <w:tblBorders>
        <w:top w:val="single" w:sz="8" w:space="0" w:color="70AD47"/>
        <w:bottom w:val="single" w:sz="8" w:space="0" w:color="70AD47"/>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customStyle="1" w:styleId="LightList1">
    <w:name w:val="Light List1"/>
    <w:basedOn w:val="TableNormal"/>
    <w:next w:val="LightList"/>
    <w:uiPriority w:val="61"/>
    <w:rsid w:val="00D923CC"/>
    <w:pPr>
      <w:spacing w:after="0" w:line="240" w:lineRule="auto"/>
    </w:pPr>
    <w:rPr>
      <w:rFonts w:eastAsia="Times New Roman"/>
      <w:kern w:val="0"/>
      <w:lang w:val="en-US"/>
      <w14:ligatures w14:val="none"/>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next w:val="LightList-Accent1"/>
    <w:uiPriority w:val="61"/>
    <w:rsid w:val="00D923CC"/>
    <w:pPr>
      <w:spacing w:after="0" w:line="240" w:lineRule="auto"/>
    </w:pPr>
    <w:rPr>
      <w:rFonts w:eastAsia="Times New Roman"/>
      <w:kern w:val="0"/>
      <w:lang w:val="en-US"/>
      <w14:ligatures w14:val="none"/>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21">
    <w:name w:val="Light List - Accent 21"/>
    <w:basedOn w:val="TableNormal"/>
    <w:next w:val="LightList-Accent2"/>
    <w:uiPriority w:val="61"/>
    <w:rsid w:val="00D923CC"/>
    <w:pPr>
      <w:spacing w:after="0" w:line="240" w:lineRule="auto"/>
    </w:pPr>
    <w:rPr>
      <w:rFonts w:eastAsia="Times New Roman"/>
      <w:kern w:val="0"/>
      <w:lang w:val="en-US"/>
      <w14:ligatures w14:val="none"/>
    </w:rPr>
    <w:tblPr>
      <w:tblStyleRowBandSize w:val="1"/>
      <w:tblStyleColBandSize w:val="1"/>
      <w:tblInd w:w="0" w:type="dxa"/>
      <w:tblBorders>
        <w:top w:val="single" w:sz="8" w:space="0" w:color="ED7D31"/>
        <w:left w:val="single" w:sz="8" w:space="0" w:color="ED7D31"/>
        <w:bottom w:val="single" w:sz="8" w:space="0" w:color="ED7D31"/>
        <w:right w:val="single" w:sz="8" w:space="0" w:color="ED7D31"/>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customStyle="1" w:styleId="LightList-Accent31">
    <w:name w:val="Light List - Accent 31"/>
    <w:basedOn w:val="TableNormal"/>
    <w:next w:val="LightList-Accent3"/>
    <w:uiPriority w:val="61"/>
    <w:rsid w:val="00D923CC"/>
    <w:pPr>
      <w:spacing w:after="0" w:line="240" w:lineRule="auto"/>
    </w:pPr>
    <w:rPr>
      <w:rFonts w:eastAsia="Times New Roman"/>
      <w:kern w:val="0"/>
      <w:lang w:val="en-US"/>
      <w14:ligatures w14:val="none"/>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LightList-Accent41">
    <w:name w:val="Light List - Accent 41"/>
    <w:basedOn w:val="TableNormal"/>
    <w:next w:val="LightList-Accent4"/>
    <w:uiPriority w:val="61"/>
    <w:rsid w:val="00D923CC"/>
    <w:pPr>
      <w:spacing w:after="0" w:line="240" w:lineRule="auto"/>
    </w:pPr>
    <w:rPr>
      <w:rFonts w:eastAsia="Times New Roman"/>
      <w:kern w:val="0"/>
      <w:lang w:val="en-US"/>
      <w14:ligatures w14:val="none"/>
    </w:rPr>
    <w:tblPr>
      <w:tblStyleRowBandSize w:val="1"/>
      <w:tblStyleColBandSize w:val="1"/>
      <w:tblInd w:w="0" w:type="dxa"/>
      <w:tblBorders>
        <w:top w:val="single" w:sz="8" w:space="0" w:color="FFC000"/>
        <w:left w:val="single" w:sz="8" w:space="0" w:color="FFC000"/>
        <w:bottom w:val="single" w:sz="8" w:space="0" w:color="FFC000"/>
        <w:right w:val="single" w:sz="8" w:space="0" w:color="FFC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customStyle="1" w:styleId="LightList-Accent51">
    <w:name w:val="Light List - Accent 51"/>
    <w:basedOn w:val="TableNormal"/>
    <w:next w:val="LightList-Accent5"/>
    <w:uiPriority w:val="61"/>
    <w:rsid w:val="00D923CC"/>
    <w:pPr>
      <w:spacing w:after="0" w:line="240" w:lineRule="auto"/>
    </w:pPr>
    <w:rPr>
      <w:rFonts w:eastAsia="Times New Roman"/>
      <w:kern w:val="0"/>
      <w:lang w:val="en-US"/>
      <w14:ligatures w14:val="none"/>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List-Accent61">
    <w:name w:val="Light List - Accent 61"/>
    <w:basedOn w:val="TableNormal"/>
    <w:next w:val="LightList-Accent6"/>
    <w:uiPriority w:val="61"/>
    <w:rsid w:val="00D923CC"/>
    <w:pPr>
      <w:spacing w:after="0" w:line="240" w:lineRule="auto"/>
    </w:pPr>
    <w:rPr>
      <w:rFonts w:eastAsia="Times New Roman"/>
      <w:kern w:val="0"/>
      <w:lang w:val="en-US"/>
      <w14:ligatures w14:val="none"/>
    </w:rPr>
    <w:tblPr>
      <w:tblStyleRowBandSize w:val="1"/>
      <w:tblStyleColBandSize w:val="1"/>
      <w:tblInd w:w="0" w:type="dxa"/>
      <w:tblBorders>
        <w:top w:val="single" w:sz="8" w:space="0" w:color="70AD47"/>
        <w:left w:val="single" w:sz="8" w:space="0" w:color="70AD47"/>
        <w:bottom w:val="single" w:sz="8" w:space="0" w:color="70AD47"/>
        <w:right w:val="single" w:sz="8" w:space="0" w:color="70AD47"/>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LightGrid1">
    <w:name w:val="Light Grid1"/>
    <w:basedOn w:val="TableNormal"/>
    <w:next w:val="LightGrid"/>
    <w:uiPriority w:val="62"/>
    <w:rsid w:val="00D923CC"/>
    <w:pPr>
      <w:spacing w:after="0" w:line="240" w:lineRule="auto"/>
    </w:pPr>
    <w:rPr>
      <w:rFonts w:eastAsia="Times New Roman"/>
      <w:kern w:val="0"/>
      <w:lang w:val="en-US"/>
      <w14:ligatures w14:val="none"/>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Times New Roman" w:eastAsia="Times New Roman" w:hAnsi="Times New Rom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next w:val="LightGrid-Accent1"/>
    <w:uiPriority w:val="62"/>
    <w:rsid w:val="00D923CC"/>
    <w:pPr>
      <w:spacing w:after="0" w:line="240" w:lineRule="auto"/>
    </w:pPr>
    <w:rPr>
      <w:rFonts w:eastAsia="Times New Roman"/>
      <w:kern w:val="0"/>
      <w:lang w:val="en-US"/>
      <w14:ligatures w14:val="none"/>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Times New Roman" w:eastAsia="Times New Roman" w:hAnsi="Times New Roman"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21">
    <w:name w:val="Light Grid - Accent 21"/>
    <w:basedOn w:val="TableNormal"/>
    <w:next w:val="LightGrid-Accent2"/>
    <w:uiPriority w:val="62"/>
    <w:rsid w:val="00D923CC"/>
    <w:pPr>
      <w:spacing w:after="0" w:line="240" w:lineRule="auto"/>
    </w:pPr>
    <w:rPr>
      <w:rFonts w:eastAsia="Times New Roman"/>
      <w:kern w:val="0"/>
      <w:lang w:val="en-US"/>
      <w14:ligatures w14:val="none"/>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0" w:after="0" w:line="240" w:lineRule="auto"/>
      </w:pPr>
      <w:rPr>
        <w:rFonts w:ascii="Times New Roman" w:eastAsia="Times New Roman" w:hAnsi="Times New Roman"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31">
    <w:name w:val="Light Grid - Accent 31"/>
    <w:basedOn w:val="TableNormal"/>
    <w:next w:val="LightGrid-Accent3"/>
    <w:uiPriority w:val="62"/>
    <w:rsid w:val="00D923CC"/>
    <w:pPr>
      <w:spacing w:after="0" w:line="240" w:lineRule="auto"/>
    </w:pPr>
    <w:rPr>
      <w:rFonts w:eastAsia="Times New Roman"/>
      <w:kern w:val="0"/>
      <w:lang w:val="en-US"/>
      <w14:ligatures w14:val="none"/>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0" w:after="0" w:line="240" w:lineRule="auto"/>
      </w:pPr>
      <w:rPr>
        <w:rFonts w:ascii="Times New Roman" w:eastAsia="Times New Roman" w:hAnsi="Times New Roman"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41">
    <w:name w:val="Light Grid - Accent 41"/>
    <w:basedOn w:val="TableNormal"/>
    <w:next w:val="LightGrid-Accent4"/>
    <w:uiPriority w:val="62"/>
    <w:rsid w:val="00D923CC"/>
    <w:pPr>
      <w:spacing w:after="0" w:line="240" w:lineRule="auto"/>
    </w:pPr>
    <w:rPr>
      <w:rFonts w:eastAsia="Times New Roman"/>
      <w:kern w:val="0"/>
      <w:lang w:val="en-US"/>
      <w14:ligatures w14:val="none"/>
    </w:rPr>
    <w:tblPr>
      <w:tblStyleRowBandSize w:val="1"/>
      <w:tblStyleColBandSize w:val="1"/>
      <w:tblInd w:w="0" w:type="dxa"/>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CellMar>
        <w:top w:w="0" w:type="dxa"/>
        <w:left w:w="108" w:type="dxa"/>
        <w:bottom w:w="0" w:type="dxa"/>
        <w:right w:w="108" w:type="dxa"/>
      </w:tblCellMar>
    </w:tblPr>
    <w:tblStylePr w:type="firstRow">
      <w:pPr>
        <w:spacing w:before="0" w:after="0" w:line="240" w:lineRule="auto"/>
      </w:pPr>
      <w:rPr>
        <w:rFonts w:ascii="Times New Roman" w:eastAsia="Times New Roman" w:hAnsi="Times New Roman"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customStyle="1" w:styleId="LightGrid-Accent51">
    <w:name w:val="Light Grid - Accent 51"/>
    <w:basedOn w:val="TableNormal"/>
    <w:next w:val="LightGrid-Accent5"/>
    <w:uiPriority w:val="62"/>
    <w:rsid w:val="00D923CC"/>
    <w:pPr>
      <w:spacing w:after="0" w:line="240" w:lineRule="auto"/>
    </w:pPr>
    <w:rPr>
      <w:rFonts w:eastAsia="Times New Roman"/>
      <w:kern w:val="0"/>
      <w:lang w:val="en-US"/>
      <w14:ligatures w14:val="none"/>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Times New Roman" w:eastAsia="Times New Roman" w:hAnsi="Times New Roman"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61">
    <w:name w:val="Light Grid - Accent 61"/>
    <w:basedOn w:val="TableNormal"/>
    <w:next w:val="LightGrid-Accent6"/>
    <w:uiPriority w:val="62"/>
    <w:rsid w:val="00D923CC"/>
    <w:pPr>
      <w:spacing w:after="0" w:line="240" w:lineRule="auto"/>
    </w:pPr>
    <w:rPr>
      <w:rFonts w:eastAsia="Times New Roman"/>
      <w:kern w:val="0"/>
      <w:lang w:val="en-US"/>
      <w14:ligatures w14:val="none"/>
    </w:rPr>
    <w:tblPr>
      <w:tblStyleRowBandSize w:val="1"/>
      <w:tblStyleColBandSize w:val="1"/>
      <w:tblInd w:w="0" w:type="dxa"/>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CellMar>
        <w:top w:w="0" w:type="dxa"/>
        <w:left w:w="108" w:type="dxa"/>
        <w:bottom w:w="0" w:type="dxa"/>
        <w:right w:w="108" w:type="dxa"/>
      </w:tblCellMar>
    </w:tblPr>
    <w:tblStylePr w:type="firstRow">
      <w:pPr>
        <w:spacing w:before="0" w:after="0" w:line="240" w:lineRule="auto"/>
      </w:pPr>
      <w:rPr>
        <w:rFonts w:ascii="Times New Roman" w:eastAsia="Times New Roman" w:hAnsi="Times New Roman"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MediumShading11">
    <w:name w:val="Medium Shading 11"/>
    <w:basedOn w:val="TableNormal"/>
    <w:next w:val="MediumShading1"/>
    <w:uiPriority w:val="63"/>
    <w:rsid w:val="00D923CC"/>
    <w:pPr>
      <w:spacing w:after="0" w:line="240" w:lineRule="auto"/>
    </w:pPr>
    <w:rPr>
      <w:rFonts w:eastAsia="Times New Roman"/>
      <w:kern w:val="0"/>
      <w:lang w:val="en-US"/>
      <w14:ligatures w14:val="none"/>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next w:val="MediumShading1-Accent1"/>
    <w:uiPriority w:val="63"/>
    <w:rsid w:val="00D923CC"/>
    <w:pPr>
      <w:spacing w:after="0" w:line="240" w:lineRule="auto"/>
    </w:pPr>
    <w:rPr>
      <w:rFonts w:eastAsia="Times New Roman"/>
      <w:kern w:val="0"/>
      <w:lang w:val="en-US"/>
      <w14:ligatures w14:val="none"/>
    </w:rPr>
    <w:tblPr>
      <w:tblStyleRowBandSize w:val="1"/>
      <w:tblStyleColBandSize w:val="1"/>
      <w:tblInd w:w="0" w:type="dxa"/>
      <w:tblBorders>
        <w:top w:val="single" w:sz="8" w:space="0" w:color="7295D2"/>
        <w:left w:val="single" w:sz="8" w:space="0" w:color="7295D2"/>
        <w:bottom w:val="single" w:sz="8" w:space="0" w:color="7295D2"/>
        <w:right w:val="single" w:sz="8" w:space="0" w:color="7295D2"/>
        <w:insideH w:val="single" w:sz="8" w:space="0" w:color="7295D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MediumShading1-Accent21">
    <w:name w:val="Medium Shading 1 - Accent 21"/>
    <w:basedOn w:val="TableNormal"/>
    <w:next w:val="MediumShading1-Accent2"/>
    <w:uiPriority w:val="63"/>
    <w:rsid w:val="00D923CC"/>
    <w:pPr>
      <w:spacing w:after="0" w:line="240" w:lineRule="auto"/>
    </w:pPr>
    <w:rPr>
      <w:rFonts w:eastAsia="Times New Roman"/>
      <w:kern w:val="0"/>
      <w:lang w:val="en-US"/>
      <w14:ligatures w14:val="none"/>
    </w:rPr>
    <w:tblPr>
      <w:tblStyleRowBandSize w:val="1"/>
      <w:tblStyleColBandSize w:val="1"/>
      <w:tblInd w:w="0" w:type="dxa"/>
      <w:tblBorders>
        <w:top w:val="single" w:sz="8" w:space="0" w:color="F19D64"/>
        <w:left w:val="single" w:sz="8" w:space="0" w:color="F19D64"/>
        <w:bottom w:val="single" w:sz="8" w:space="0" w:color="F19D64"/>
        <w:right w:val="single" w:sz="8" w:space="0" w:color="F19D64"/>
        <w:insideH w:val="single" w:sz="8" w:space="0" w:color="F19D6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customStyle="1" w:styleId="MediumShading1-Accent31">
    <w:name w:val="Medium Shading 1 - Accent 31"/>
    <w:basedOn w:val="TableNormal"/>
    <w:next w:val="MediumShading1-Accent3"/>
    <w:uiPriority w:val="63"/>
    <w:rsid w:val="00D923CC"/>
    <w:pPr>
      <w:spacing w:after="0" w:line="240" w:lineRule="auto"/>
    </w:pPr>
    <w:rPr>
      <w:rFonts w:eastAsia="Times New Roman"/>
      <w:kern w:val="0"/>
      <w:lang w:val="en-US"/>
      <w14:ligatures w14:val="none"/>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customStyle="1" w:styleId="MediumShading1-Accent41">
    <w:name w:val="Medium Shading 1 - Accent 41"/>
    <w:basedOn w:val="TableNormal"/>
    <w:next w:val="MediumShading1-Accent4"/>
    <w:uiPriority w:val="63"/>
    <w:rsid w:val="00D923CC"/>
    <w:pPr>
      <w:spacing w:after="0" w:line="240" w:lineRule="auto"/>
    </w:pPr>
    <w:rPr>
      <w:rFonts w:eastAsia="Times New Roman"/>
      <w:kern w:val="0"/>
      <w:lang w:val="en-US"/>
      <w14:ligatures w14:val="none"/>
    </w:rPr>
    <w:tblPr>
      <w:tblStyleRowBandSize w:val="1"/>
      <w:tblStyleColBandSize w:val="1"/>
      <w:tblInd w:w="0" w:type="dxa"/>
      <w:tblBorders>
        <w:top w:val="single" w:sz="8" w:space="0" w:color="FFCF40"/>
        <w:left w:val="single" w:sz="8" w:space="0" w:color="FFCF40"/>
        <w:bottom w:val="single" w:sz="8" w:space="0" w:color="FFCF40"/>
        <w:right w:val="single" w:sz="8" w:space="0" w:color="FFCF40"/>
        <w:insideH w:val="single" w:sz="8" w:space="0" w:color="FFCF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MediumShading1-Accent51">
    <w:name w:val="Medium Shading 1 - Accent 51"/>
    <w:basedOn w:val="TableNormal"/>
    <w:next w:val="MediumShading1-Accent5"/>
    <w:uiPriority w:val="63"/>
    <w:rsid w:val="00D923CC"/>
    <w:pPr>
      <w:spacing w:after="0" w:line="240" w:lineRule="auto"/>
    </w:pPr>
    <w:rPr>
      <w:rFonts w:eastAsia="Times New Roman"/>
      <w:kern w:val="0"/>
      <w:lang w:val="en-US"/>
      <w14:ligatures w14:val="none"/>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customStyle="1" w:styleId="MediumShading1-Accent61">
    <w:name w:val="Medium Shading 1 - Accent 61"/>
    <w:basedOn w:val="TableNormal"/>
    <w:next w:val="MediumShading1-Accent6"/>
    <w:uiPriority w:val="63"/>
    <w:rsid w:val="00D923CC"/>
    <w:pPr>
      <w:spacing w:after="0" w:line="240" w:lineRule="auto"/>
    </w:pPr>
    <w:rPr>
      <w:rFonts w:eastAsia="Times New Roman"/>
      <w:kern w:val="0"/>
      <w:lang w:val="en-US"/>
      <w14:ligatures w14:val="none"/>
    </w:rPr>
    <w:tblPr>
      <w:tblStyleRowBandSize w:val="1"/>
      <w:tblStyleColBandSize w:val="1"/>
      <w:tblInd w:w="0" w:type="dxa"/>
      <w:tblBorders>
        <w:top w:val="single" w:sz="8" w:space="0" w:color="93C571"/>
        <w:left w:val="single" w:sz="8" w:space="0" w:color="93C571"/>
        <w:bottom w:val="single" w:sz="8" w:space="0" w:color="93C571"/>
        <w:right w:val="single" w:sz="8" w:space="0" w:color="93C571"/>
        <w:insideH w:val="single" w:sz="8" w:space="0" w:color="93C571"/>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MediumShading21">
    <w:name w:val="Medium Shading 21"/>
    <w:basedOn w:val="TableNormal"/>
    <w:next w:val="MediumShading2"/>
    <w:uiPriority w:val="64"/>
    <w:rsid w:val="00D923CC"/>
    <w:pPr>
      <w:spacing w:after="0" w:line="240" w:lineRule="auto"/>
    </w:pPr>
    <w:rPr>
      <w:rFonts w:eastAsia="Times New Roman"/>
      <w:kern w:val="0"/>
      <w:lang w:val="en-US"/>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next w:val="MediumShading2-Accent1"/>
    <w:uiPriority w:val="64"/>
    <w:rsid w:val="00D923CC"/>
    <w:pPr>
      <w:spacing w:after="0" w:line="240" w:lineRule="auto"/>
    </w:pPr>
    <w:rPr>
      <w:rFonts w:eastAsia="Times New Roman"/>
      <w:kern w:val="0"/>
      <w:lang w:val="en-US"/>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1">
    <w:name w:val="Medium Shading 2 - Accent 21"/>
    <w:basedOn w:val="TableNormal"/>
    <w:next w:val="MediumShading2-Accent2"/>
    <w:uiPriority w:val="64"/>
    <w:rsid w:val="00D923CC"/>
    <w:pPr>
      <w:spacing w:after="0" w:line="240" w:lineRule="auto"/>
    </w:pPr>
    <w:rPr>
      <w:rFonts w:eastAsia="Times New Roman"/>
      <w:kern w:val="0"/>
      <w:lang w:val="en-US"/>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1">
    <w:name w:val="Medium Shading 2 - Accent 31"/>
    <w:basedOn w:val="TableNormal"/>
    <w:next w:val="MediumShading2-Accent3"/>
    <w:uiPriority w:val="64"/>
    <w:rsid w:val="00D923CC"/>
    <w:pPr>
      <w:spacing w:after="0" w:line="240" w:lineRule="auto"/>
    </w:pPr>
    <w:rPr>
      <w:rFonts w:eastAsia="Times New Roman"/>
      <w:kern w:val="0"/>
      <w:lang w:val="en-US"/>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41">
    <w:name w:val="Medium Shading 2 - Accent 41"/>
    <w:basedOn w:val="TableNormal"/>
    <w:next w:val="MediumShading2-Accent4"/>
    <w:uiPriority w:val="64"/>
    <w:rsid w:val="00D923CC"/>
    <w:pPr>
      <w:spacing w:after="0" w:line="240" w:lineRule="auto"/>
    </w:pPr>
    <w:rPr>
      <w:rFonts w:eastAsia="Times New Roman"/>
      <w:kern w:val="0"/>
      <w:lang w:val="en-US"/>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1">
    <w:name w:val="Medium Shading 2 - Accent 51"/>
    <w:basedOn w:val="TableNormal"/>
    <w:next w:val="MediumShading2-Accent5"/>
    <w:uiPriority w:val="64"/>
    <w:rsid w:val="00D923CC"/>
    <w:pPr>
      <w:spacing w:after="0" w:line="240" w:lineRule="auto"/>
    </w:pPr>
    <w:rPr>
      <w:rFonts w:eastAsia="Times New Roman"/>
      <w:kern w:val="0"/>
      <w:lang w:val="en-US"/>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61">
    <w:name w:val="Medium Shading 2 - Accent 61"/>
    <w:basedOn w:val="TableNormal"/>
    <w:next w:val="MediumShading2-Accent6"/>
    <w:uiPriority w:val="64"/>
    <w:rsid w:val="00D923CC"/>
    <w:pPr>
      <w:spacing w:after="0" w:line="240" w:lineRule="auto"/>
    </w:pPr>
    <w:rPr>
      <w:rFonts w:eastAsia="Times New Roman"/>
      <w:kern w:val="0"/>
      <w:lang w:val="en-US"/>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1">
    <w:name w:val="Medium List 11"/>
    <w:basedOn w:val="TableNormal"/>
    <w:next w:val="MediumList1"/>
    <w:uiPriority w:val="65"/>
    <w:rsid w:val="00D923CC"/>
    <w:pPr>
      <w:spacing w:after="0" w:line="240" w:lineRule="auto"/>
    </w:pPr>
    <w:rPr>
      <w:rFonts w:eastAsia="Times New Roman"/>
      <w:color w:val="000000"/>
      <w:kern w:val="0"/>
      <w:lang w:val="en-US"/>
      <w14:ligatures w14:val="none"/>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Times New Roman" w:eastAsia="Times New Roman" w:hAnsi="Times New Roman"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next w:val="MediumList1-Accent1"/>
    <w:uiPriority w:val="65"/>
    <w:rsid w:val="00D923CC"/>
    <w:pPr>
      <w:spacing w:after="0" w:line="240" w:lineRule="auto"/>
    </w:pPr>
    <w:rPr>
      <w:rFonts w:eastAsia="Times New Roman"/>
      <w:color w:val="000000"/>
      <w:kern w:val="0"/>
      <w:lang w:val="en-US"/>
      <w14:ligatures w14:val="none"/>
    </w:rPr>
    <w:tblPr>
      <w:tblStyleRowBandSize w:val="1"/>
      <w:tblStyleColBandSize w:val="1"/>
      <w:tblInd w:w="0" w:type="dxa"/>
      <w:tblBorders>
        <w:top w:val="single" w:sz="8" w:space="0" w:color="4472C4"/>
        <w:bottom w:val="single" w:sz="8" w:space="0" w:color="4472C4"/>
      </w:tblBorders>
      <w:tblCellMar>
        <w:top w:w="0" w:type="dxa"/>
        <w:left w:w="108" w:type="dxa"/>
        <w:bottom w:w="0" w:type="dxa"/>
        <w:right w:w="108" w:type="dxa"/>
      </w:tblCellMar>
    </w:tblPr>
    <w:tblStylePr w:type="firstRow">
      <w:rPr>
        <w:rFonts w:ascii="Times New Roman" w:eastAsia="Times New Roman" w:hAnsi="Times New Roman"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customStyle="1" w:styleId="MediumList1-Accent21">
    <w:name w:val="Medium List 1 - Accent 21"/>
    <w:basedOn w:val="TableNormal"/>
    <w:next w:val="MediumList1-Accent2"/>
    <w:uiPriority w:val="65"/>
    <w:rsid w:val="00D923CC"/>
    <w:pPr>
      <w:spacing w:after="0" w:line="240" w:lineRule="auto"/>
    </w:pPr>
    <w:rPr>
      <w:rFonts w:eastAsia="Times New Roman"/>
      <w:color w:val="000000"/>
      <w:kern w:val="0"/>
      <w:lang w:val="en-US"/>
      <w14:ligatures w14:val="none"/>
    </w:rPr>
    <w:tblPr>
      <w:tblStyleRowBandSize w:val="1"/>
      <w:tblStyleColBandSize w:val="1"/>
      <w:tblInd w:w="0" w:type="dxa"/>
      <w:tblBorders>
        <w:top w:val="single" w:sz="8" w:space="0" w:color="ED7D31"/>
        <w:bottom w:val="single" w:sz="8" w:space="0" w:color="ED7D31"/>
      </w:tblBorders>
      <w:tblCellMar>
        <w:top w:w="0" w:type="dxa"/>
        <w:left w:w="108" w:type="dxa"/>
        <w:bottom w:w="0" w:type="dxa"/>
        <w:right w:w="108" w:type="dxa"/>
      </w:tblCellMar>
    </w:tblPr>
    <w:tblStylePr w:type="firstRow">
      <w:rPr>
        <w:rFonts w:ascii="Times New Roman" w:eastAsia="Times New Roman" w:hAnsi="Times New Roman"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customStyle="1" w:styleId="MediumList1-Accent31">
    <w:name w:val="Medium List 1 - Accent 31"/>
    <w:basedOn w:val="TableNormal"/>
    <w:next w:val="MediumList1-Accent3"/>
    <w:uiPriority w:val="65"/>
    <w:rsid w:val="00D923CC"/>
    <w:pPr>
      <w:spacing w:after="0" w:line="240" w:lineRule="auto"/>
    </w:pPr>
    <w:rPr>
      <w:rFonts w:eastAsia="Times New Roman"/>
      <w:color w:val="000000"/>
      <w:kern w:val="0"/>
      <w:lang w:val="en-US"/>
      <w14:ligatures w14:val="none"/>
    </w:rPr>
    <w:tblPr>
      <w:tblStyleRowBandSize w:val="1"/>
      <w:tblStyleColBandSize w:val="1"/>
      <w:tblInd w:w="0" w:type="dxa"/>
      <w:tblBorders>
        <w:top w:val="single" w:sz="8" w:space="0" w:color="A5A5A5"/>
        <w:bottom w:val="single" w:sz="8" w:space="0" w:color="A5A5A5"/>
      </w:tblBorders>
      <w:tblCellMar>
        <w:top w:w="0" w:type="dxa"/>
        <w:left w:w="108" w:type="dxa"/>
        <w:bottom w:w="0" w:type="dxa"/>
        <w:right w:w="108" w:type="dxa"/>
      </w:tblCellMar>
    </w:tblPr>
    <w:tblStylePr w:type="firstRow">
      <w:rPr>
        <w:rFonts w:ascii="Times New Roman" w:eastAsia="Times New Roman" w:hAnsi="Times New Roman"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customStyle="1" w:styleId="MediumList1-Accent41">
    <w:name w:val="Medium List 1 - Accent 41"/>
    <w:basedOn w:val="TableNormal"/>
    <w:next w:val="MediumList1-Accent4"/>
    <w:uiPriority w:val="65"/>
    <w:rsid w:val="00D923CC"/>
    <w:pPr>
      <w:spacing w:after="0" w:line="240" w:lineRule="auto"/>
    </w:pPr>
    <w:rPr>
      <w:rFonts w:eastAsia="Times New Roman"/>
      <w:color w:val="000000"/>
      <w:kern w:val="0"/>
      <w:lang w:val="en-US"/>
      <w14:ligatures w14:val="none"/>
    </w:rPr>
    <w:tblPr>
      <w:tblStyleRowBandSize w:val="1"/>
      <w:tblStyleColBandSize w:val="1"/>
      <w:tblInd w:w="0" w:type="dxa"/>
      <w:tblBorders>
        <w:top w:val="single" w:sz="8" w:space="0" w:color="FFC000"/>
        <w:bottom w:val="single" w:sz="8" w:space="0" w:color="FFC000"/>
      </w:tblBorders>
      <w:tblCellMar>
        <w:top w:w="0" w:type="dxa"/>
        <w:left w:w="108" w:type="dxa"/>
        <w:bottom w:w="0" w:type="dxa"/>
        <w:right w:w="108" w:type="dxa"/>
      </w:tblCellMar>
    </w:tblPr>
    <w:tblStylePr w:type="firstRow">
      <w:rPr>
        <w:rFonts w:ascii="Times New Roman" w:eastAsia="Times New Roman" w:hAnsi="Times New Roman"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customStyle="1" w:styleId="MediumList1-Accent51">
    <w:name w:val="Medium List 1 - Accent 51"/>
    <w:basedOn w:val="TableNormal"/>
    <w:next w:val="MediumList1-Accent5"/>
    <w:uiPriority w:val="65"/>
    <w:rsid w:val="00D923CC"/>
    <w:pPr>
      <w:spacing w:after="0" w:line="240" w:lineRule="auto"/>
    </w:pPr>
    <w:rPr>
      <w:rFonts w:eastAsia="Times New Roman"/>
      <w:color w:val="000000"/>
      <w:kern w:val="0"/>
      <w:lang w:val="en-US"/>
      <w14:ligatures w14:val="none"/>
    </w:rPr>
    <w:tblPr>
      <w:tblStyleRowBandSize w:val="1"/>
      <w:tblStyleColBandSize w:val="1"/>
      <w:tblInd w:w="0" w:type="dxa"/>
      <w:tblBorders>
        <w:top w:val="single" w:sz="8" w:space="0" w:color="5B9BD5"/>
        <w:bottom w:val="single" w:sz="8" w:space="0" w:color="5B9BD5"/>
      </w:tblBorders>
      <w:tblCellMar>
        <w:top w:w="0" w:type="dxa"/>
        <w:left w:w="108" w:type="dxa"/>
        <w:bottom w:w="0" w:type="dxa"/>
        <w:right w:w="108" w:type="dxa"/>
      </w:tblCellMar>
    </w:tblPr>
    <w:tblStylePr w:type="firstRow">
      <w:rPr>
        <w:rFonts w:ascii="Times New Roman" w:eastAsia="Times New Roman" w:hAnsi="Times New Roman"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customStyle="1" w:styleId="MediumList1-Accent61">
    <w:name w:val="Medium List 1 - Accent 61"/>
    <w:basedOn w:val="TableNormal"/>
    <w:next w:val="MediumList1-Accent6"/>
    <w:uiPriority w:val="65"/>
    <w:rsid w:val="00D923CC"/>
    <w:pPr>
      <w:spacing w:after="0" w:line="240" w:lineRule="auto"/>
    </w:pPr>
    <w:rPr>
      <w:rFonts w:eastAsia="Times New Roman"/>
      <w:color w:val="000000"/>
      <w:kern w:val="0"/>
      <w:lang w:val="en-US"/>
      <w14:ligatures w14:val="none"/>
    </w:rPr>
    <w:tblPr>
      <w:tblStyleRowBandSize w:val="1"/>
      <w:tblStyleColBandSize w:val="1"/>
      <w:tblInd w:w="0" w:type="dxa"/>
      <w:tblBorders>
        <w:top w:val="single" w:sz="8" w:space="0" w:color="70AD47"/>
        <w:bottom w:val="single" w:sz="8" w:space="0" w:color="70AD47"/>
      </w:tblBorders>
      <w:tblCellMar>
        <w:top w:w="0" w:type="dxa"/>
        <w:left w:w="108" w:type="dxa"/>
        <w:bottom w:w="0" w:type="dxa"/>
        <w:right w:w="108" w:type="dxa"/>
      </w:tblCellMar>
    </w:tblPr>
    <w:tblStylePr w:type="firstRow">
      <w:rPr>
        <w:rFonts w:ascii="Times New Roman" w:eastAsia="Times New Roman" w:hAnsi="Times New Roman"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MediumList21">
    <w:name w:val="Medium List 21"/>
    <w:basedOn w:val="TableNormal"/>
    <w:next w:val="MediumList2"/>
    <w:uiPriority w:val="66"/>
    <w:rsid w:val="00D923CC"/>
    <w:pPr>
      <w:spacing w:after="0" w:line="240" w:lineRule="auto"/>
    </w:pPr>
    <w:rPr>
      <w:rFonts w:ascii="Times New Roman" w:eastAsia="Times New Roman" w:hAnsi="Times New Roman" w:cs="Times New Roman"/>
      <w:color w:val="000000"/>
      <w:kern w:val="0"/>
      <w:lang w:val="en-US"/>
      <w14:ligatures w14:val="none"/>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List2-Accent11">
    <w:name w:val="Medium List 2 - Accent 11"/>
    <w:basedOn w:val="TableNormal"/>
    <w:next w:val="MediumList2-Accent1"/>
    <w:uiPriority w:val="66"/>
    <w:rsid w:val="00D923CC"/>
    <w:pPr>
      <w:spacing w:after="0" w:line="240" w:lineRule="auto"/>
    </w:pPr>
    <w:rPr>
      <w:rFonts w:ascii="Times New Roman" w:eastAsia="Times New Roman" w:hAnsi="Times New Roman" w:cs="Times New Roman"/>
      <w:color w:val="000000"/>
      <w:kern w:val="0"/>
      <w:lang w:val="en-US"/>
      <w14:ligatures w14:val="none"/>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MediumList2-Accent21">
    <w:name w:val="Medium List 2 - Accent 21"/>
    <w:basedOn w:val="TableNormal"/>
    <w:next w:val="MediumList2-Accent2"/>
    <w:uiPriority w:val="66"/>
    <w:rsid w:val="00D923CC"/>
    <w:pPr>
      <w:spacing w:after="0" w:line="240" w:lineRule="auto"/>
    </w:pPr>
    <w:rPr>
      <w:rFonts w:ascii="Times New Roman" w:eastAsia="Times New Roman" w:hAnsi="Times New Roman" w:cs="Times New Roman"/>
      <w:color w:val="000000"/>
      <w:kern w:val="0"/>
      <w:lang w:val="en-US"/>
      <w14:ligatures w14:val="none"/>
    </w:rPr>
    <w:tblPr>
      <w:tblStyleRowBandSize w:val="1"/>
      <w:tblStyleColBandSize w:val="1"/>
      <w:tblInd w:w="0" w:type="dxa"/>
      <w:tblBorders>
        <w:top w:val="single" w:sz="8" w:space="0" w:color="ED7D31"/>
        <w:left w:val="single" w:sz="8" w:space="0" w:color="ED7D31"/>
        <w:bottom w:val="single" w:sz="8" w:space="0" w:color="ED7D31"/>
        <w:right w:val="single" w:sz="8" w:space="0" w:color="ED7D31"/>
      </w:tblBorders>
      <w:tblCellMar>
        <w:top w:w="0" w:type="dxa"/>
        <w:left w:w="108" w:type="dxa"/>
        <w:bottom w:w="0" w:type="dxa"/>
        <w:right w:w="108" w:type="dxa"/>
      </w:tblCellMar>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customStyle="1" w:styleId="MediumList2-Accent31">
    <w:name w:val="Medium List 2 - Accent 31"/>
    <w:basedOn w:val="TableNormal"/>
    <w:next w:val="MediumList2-Accent3"/>
    <w:uiPriority w:val="66"/>
    <w:rsid w:val="00D923CC"/>
    <w:pPr>
      <w:spacing w:after="0" w:line="240" w:lineRule="auto"/>
    </w:pPr>
    <w:rPr>
      <w:rFonts w:ascii="Times New Roman" w:eastAsia="Times New Roman" w:hAnsi="Times New Roman" w:cs="Times New Roman"/>
      <w:color w:val="000000"/>
      <w:kern w:val="0"/>
      <w:lang w:val="en-US"/>
      <w14:ligatures w14:val="none"/>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customStyle="1" w:styleId="MediumList2-Accent41">
    <w:name w:val="Medium List 2 - Accent 41"/>
    <w:basedOn w:val="TableNormal"/>
    <w:next w:val="MediumList2-Accent4"/>
    <w:uiPriority w:val="66"/>
    <w:rsid w:val="00D923CC"/>
    <w:pPr>
      <w:spacing w:after="0" w:line="240" w:lineRule="auto"/>
    </w:pPr>
    <w:rPr>
      <w:rFonts w:ascii="Times New Roman" w:eastAsia="Times New Roman" w:hAnsi="Times New Roman" w:cs="Times New Roman"/>
      <w:color w:val="000000"/>
      <w:kern w:val="0"/>
      <w:lang w:val="en-US"/>
      <w14:ligatures w14:val="none"/>
    </w:rPr>
    <w:tblPr>
      <w:tblStyleRowBandSize w:val="1"/>
      <w:tblStyleColBandSize w:val="1"/>
      <w:tblInd w:w="0" w:type="dxa"/>
      <w:tblBorders>
        <w:top w:val="single" w:sz="8" w:space="0" w:color="FFC000"/>
        <w:left w:val="single" w:sz="8" w:space="0" w:color="FFC000"/>
        <w:bottom w:val="single" w:sz="8" w:space="0" w:color="FFC000"/>
        <w:right w:val="single" w:sz="8" w:space="0" w:color="FFC000"/>
      </w:tblBorders>
      <w:tblCellMar>
        <w:top w:w="0" w:type="dxa"/>
        <w:left w:w="108" w:type="dxa"/>
        <w:bottom w:w="0" w:type="dxa"/>
        <w:right w:w="108" w:type="dxa"/>
      </w:tblCellMar>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customStyle="1" w:styleId="MediumList2-Accent51">
    <w:name w:val="Medium List 2 - Accent 51"/>
    <w:basedOn w:val="TableNormal"/>
    <w:next w:val="MediumList2-Accent5"/>
    <w:uiPriority w:val="66"/>
    <w:rsid w:val="00D923CC"/>
    <w:pPr>
      <w:spacing w:after="0" w:line="240" w:lineRule="auto"/>
    </w:pPr>
    <w:rPr>
      <w:rFonts w:ascii="Times New Roman" w:eastAsia="Times New Roman" w:hAnsi="Times New Roman" w:cs="Times New Roman"/>
      <w:color w:val="000000"/>
      <w:kern w:val="0"/>
      <w:lang w:val="en-US"/>
      <w14:ligatures w14:val="none"/>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customStyle="1" w:styleId="MediumList2-Accent61">
    <w:name w:val="Medium List 2 - Accent 61"/>
    <w:basedOn w:val="TableNormal"/>
    <w:next w:val="MediumList2-Accent6"/>
    <w:uiPriority w:val="66"/>
    <w:rsid w:val="00D923CC"/>
    <w:pPr>
      <w:spacing w:after="0" w:line="240" w:lineRule="auto"/>
    </w:pPr>
    <w:rPr>
      <w:rFonts w:ascii="Times New Roman" w:eastAsia="Times New Roman" w:hAnsi="Times New Roman" w:cs="Times New Roman"/>
      <w:color w:val="000000"/>
      <w:kern w:val="0"/>
      <w:lang w:val="en-US"/>
      <w14:ligatures w14:val="none"/>
    </w:rPr>
    <w:tblPr>
      <w:tblStyleRowBandSize w:val="1"/>
      <w:tblStyleColBandSize w:val="1"/>
      <w:tblInd w:w="0" w:type="dxa"/>
      <w:tblBorders>
        <w:top w:val="single" w:sz="8" w:space="0" w:color="70AD47"/>
        <w:left w:val="single" w:sz="8" w:space="0" w:color="70AD47"/>
        <w:bottom w:val="single" w:sz="8" w:space="0" w:color="70AD47"/>
        <w:right w:val="single" w:sz="8" w:space="0" w:color="70AD47"/>
      </w:tblBorders>
      <w:tblCellMar>
        <w:top w:w="0" w:type="dxa"/>
        <w:left w:w="108" w:type="dxa"/>
        <w:bottom w:w="0" w:type="dxa"/>
        <w:right w:w="108" w:type="dxa"/>
      </w:tblCellMar>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MediumGrid11">
    <w:name w:val="Medium Grid 11"/>
    <w:basedOn w:val="TableNormal"/>
    <w:next w:val="MediumGrid1"/>
    <w:uiPriority w:val="67"/>
    <w:rsid w:val="00D923CC"/>
    <w:pPr>
      <w:spacing w:after="0" w:line="240" w:lineRule="auto"/>
    </w:pPr>
    <w:rPr>
      <w:rFonts w:eastAsia="Times New Roman"/>
      <w:kern w:val="0"/>
      <w:lang w:val="en-US"/>
      <w14:ligatures w14:val="none"/>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1-Accent11">
    <w:name w:val="Medium Grid 1 - Accent 11"/>
    <w:basedOn w:val="TableNormal"/>
    <w:next w:val="MediumGrid1-Accent1"/>
    <w:uiPriority w:val="67"/>
    <w:rsid w:val="00D923CC"/>
    <w:pPr>
      <w:spacing w:after="0" w:line="240" w:lineRule="auto"/>
    </w:pPr>
    <w:rPr>
      <w:rFonts w:eastAsia="Times New Roman"/>
      <w:kern w:val="0"/>
      <w:lang w:val="en-US"/>
      <w14:ligatures w14:val="none"/>
    </w:rPr>
    <w:tblPr>
      <w:tblStyleRowBandSize w:val="1"/>
      <w:tblStyleColBandSize w:val="1"/>
      <w:tblInd w:w="0" w:type="dxa"/>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CellMar>
        <w:top w:w="0" w:type="dxa"/>
        <w:left w:w="108" w:type="dxa"/>
        <w:bottom w:w="0" w:type="dxa"/>
        <w:right w:w="108" w:type="dxa"/>
      </w:tblCellMar>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customStyle="1" w:styleId="MediumGrid1-Accent21">
    <w:name w:val="Medium Grid 1 - Accent 21"/>
    <w:basedOn w:val="TableNormal"/>
    <w:next w:val="MediumGrid1-Accent2"/>
    <w:uiPriority w:val="67"/>
    <w:rsid w:val="00D923CC"/>
    <w:pPr>
      <w:spacing w:after="0" w:line="240" w:lineRule="auto"/>
    </w:pPr>
    <w:rPr>
      <w:rFonts w:eastAsia="Times New Roman"/>
      <w:kern w:val="0"/>
      <w:lang w:val="en-US"/>
      <w14:ligatures w14:val="none"/>
    </w:rPr>
    <w:tblPr>
      <w:tblStyleRowBandSize w:val="1"/>
      <w:tblStyleColBandSize w:val="1"/>
      <w:tblInd w:w="0" w:type="dxa"/>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CellMar>
        <w:top w:w="0" w:type="dxa"/>
        <w:left w:w="108" w:type="dxa"/>
        <w:bottom w:w="0" w:type="dxa"/>
        <w:right w:w="108" w:type="dxa"/>
      </w:tblCellMar>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customStyle="1" w:styleId="MediumGrid1-Accent31">
    <w:name w:val="Medium Grid 1 - Accent 31"/>
    <w:basedOn w:val="TableNormal"/>
    <w:next w:val="MediumGrid1-Accent3"/>
    <w:uiPriority w:val="67"/>
    <w:rsid w:val="00D923CC"/>
    <w:pPr>
      <w:spacing w:after="0" w:line="240" w:lineRule="auto"/>
    </w:pPr>
    <w:rPr>
      <w:rFonts w:eastAsia="Times New Roman"/>
      <w:kern w:val="0"/>
      <w:lang w:val="en-US"/>
      <w14:ligatures w14:val="none"/>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MediumGrid1-Accent41">
    <w:name w:val="Medium Grid 1 - Accent 41"/>
    <w:basedOn w:val="TableNormal"/>
    <w:next w:val="MediumGrid1-Accent4"/>
    <w:uiPriority w:val="67"/>
    <w:rsid w:val="00D923CC"/>
    <w:pPr>
      <w:spacing w:after="0" w:line="240" w:lineRule="auto"/>
    </w:pPr>
    <w:rPr>
      <w:rFonts w:eastAsia="Times New Roman"/>
      <w:kern w:val="0"/>
      <w:lang w:val="en-US"/>
      <w14:ligatures w14:val="none"/>
    </w:rPr>
    <w:tblPr>
      <w:tblStyleRowBandSize w:val="1"/>
      <w:tblStyleColBandSize w:val="1"/>
      <w:tblInd w:w="0" w:type="dxa"/>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CellMar>
        <w:top w:w="0" w:type="dxa"/>
        <w:left w:w="108" w:type="dxa"/>
        <w:bottom w:w="0" w:type="dxa"/>
        <w:right w:w="108" w:type="dxa"/>
      </w:tblCellMar>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customStyle="1" w:styleId="MediumGrid1-Accent51">
    <w:name w:val="Medium Grid 1 - Accent 51"/>
    <w:basedOn w:val="TableNormal"/>
    <w:next w:val="MediumGrid1-Accent5"/>
    <w:uiPriority w:val="67"/>
    <w:rsid w:val="00D923CC"/>
    <w:pPr>
      <w:spacing w:after="0" w:line="240" w:lineRule="auto"/>
    </w:pPr>
    <w:rPr>
      <w:rFonts w:eastAsia="Times New Roman"/>
      <w:kern w:val="0"/>
      <w:lang w:val="en-US"/>
      <w14:ligatures w14:val="none"/>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MediumGrid1-Accent61">
    <w:name w:val="Medium Grid 1 - Accent 61"/>
    <w:basedOn w:val="TableNormal"/>
    <w:next w:val="MediumGrid1-Accent6"/>
    <w:uiPriority w:val="67"/>
    <w:rsid w:val="00D923CC"/>
    <w:pPr>
      <w:spacing w:after="0" w:line="240" w:lineRule="auto"/>
    </w:pPr>
    <w:rPr>
      <w:rFonts w:eastAsia="Times New Roman"/>
      <w:kern w:val="0"/>
      <w:lang w:val="en-US"/>
      <w14:ligatures w14:val="none"/>
    </w:rPr>
    <w:tblPr>
      <w:tblStyleRowBandSize w:val="1"/>
      <w:tblStyleColBandSize w:val="1"/>
      <w:tblInd w:w="0" w:type="dxa"/>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CellMar>
        <w:top w:w="0" w:type="dxa"/>
        <w:left w:w="108" w:type="dxa"/>
        <w:bottom w:w="0" w:type="dxa"/>
        <w:right w:w="108" w:type="dxa"/>
      </w:tblCellMar>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MediumGrid21">
    <w:name w:val="Medium Grid 21"/>
    <w:basedOn w:val="TableNormal"/>
    <w:next w:val="MediumGrid2"/>
    <w:uiPriority w:val="68"/>
    <w:rsid w:val="00D923CC"/>
    <w:pPr>
      <w:spacing w:after="0" w:line="240" w:lineRule="auto"/>
    </w:pPr>
    <w:rPr>
      <w:rFonts w:ascii="Times New Roman" w:eastAsia="Times New Roman" w:hAnsi="Times New Roman" w:cs="Times New Roman"/>
      <w:color w:val="000000"/>
      <w:kern w:val="0"/>
      <w:lang w:val="en-US"/>
      <w14:ligatures w14:val="none"/>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2-Accent11">
    <w:name w:val="Medium Grid 2 - Accent 11"/>
    <w:basedOn w:val="TableNormal"/>
    <w:next w:val="MediumGrid2-Accent1"/>
    <w:uiPriority w:val="68"/>
    <w:rsid w:val="00D923CC"/>
    <w:pPr>
      <w:spacing w:after="0" w:line="240" w:lineRule="auto"/>
    </w:pPr>
    <w:rPr>
      <w:rFonts w:ascii="Times New Roman" w:eastAsia="Times New Roman" w:hAnsi="Times New Roman" w:cs="Times New Roman"/>
      <w:color w:val="000000"/>
      <w:kern w:val="0"/>
      <w:lang w:val="en-US"/>
      <w14:ligatures w14:val="none"/>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customStyle="1" w:styleId="MediumGrid2-Accent21">
    <w:name w:val="Medium Grid 2 - Accent 21"/>
    <w:basedOn w:val="TableNormal"/>
    <w:next w:val="MediumGrid2-Accent2"/>
    <w:uiPriority w:val="68"/>
    <w:rsid w:val="00D923CC"/>
    <w:pPr>
      <w:spacing w:after="0" w:line="240" w:lineRule="auto"/>
    </w:pPr>
    <w:rPr>
      <w:rFonts w:ascii="Times New Roman" w:eastAsia="Times New Roman" w:hAnsi="Times New Roman" w:cs="Times New Roman"/>
      <w:color w:val="000000"/>
      <w:kern w:val="0"/>
      <w:lang w:val="en-US"/>
      <w14:ligatures w14:val="none"/>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customStyle="1" w:styleId="MediumGrid2-Accent31">
    <w:name w:val="Medium Grid 2 - Accent 31"/>
    <w:basedOn w:val="TableNormal"/>
    <w:next w:val="MediumGrid2-Accent3"/>
    <w:uiPriority w:val="68"/>
    <w:rsid w:val="00D923CC"/>
    <w:pPr>
      <w:spacing w:after="0" w:line="240" w:lineRule="auto"/>
    </w:pPr>
    <w:rPr>
      <w:rFonts w:ascii="Times New Roman" w:eastAsia="Times New Roman" w:hAnsi="Times New Roman" w:cs="Times New Roman"/>
      <w:color w:val="000000"/>
      <w:kern w:val="0"/>
      <w:lang w:val="en-US"/>
      <w14:ligatures w14:val="none"/>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customStyle="1" w:styleId="MediumGrid2-Accent41">
    <w:name w:val="Medium Grid 2 - Accent 41"/>
    <w:basedOn w:val="TableNormal"/>
    <w:next w:val="MediumGrid2-Accent4"/>
    <w:uiPriority w:val="68"/>
    <w:rsid w:val="00D923CC"/>
    <w:pPr>
      <w:spacing w:after="0" w:line="240" w:lineRule="auto"/>
    </w:pPr>
    <w:rPr>
      <w:rFonts w:ascii="Times New Roman" w:eastAsia="Times New Roman" w:hAnsi="Times New Roman" w:cs="Times New Roman"/>
      <w:color w:val="000000"/>
      <w:kern w:val="0"/>
      <w:lang w:val="en-US"/>
      <w14:ligatures w14:val="none"/>
    </w:rPr>
    <w:tblPr>
      <w:tblStyleRowBandSize w:val="1"/>
      <w:tblStyleColBandSize w:val="1"/>
      <w:tblInd w:w="0" w:type="dxa"/>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CellMar>
        <w:top w:w="0" w:type="dxa"/>
        <w:left w:w="108" w:type="dxa"/>
        <w:bottom w:w="0" w:type="dxa"/>
        <w:right w:w="108" w:type="dxa"/>
      </w:tblCellMar>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customStyle="1" w:styleId="MediumGrid2-Accent51">
    <w:name w:val="Medium Grid 2 - Accent 51"/>
    <w:basedOn w:val="TableNormal"/>
    <w:next w:val="MediumGrid2-Accent5"/>
    <w:uiPriority w:val="68"/>
    <w:rsid w:val="00D923CC"/>
    <w:pPr>
      <w:spacing w:after="0" w:line="240" w:lineRule="auto"/>
    </w:pPr>
    <w:rPr>
      <w:rFonts w:ascii="Times New Roman" w:eastAsia="Times New Roman" w:hAnsi="Times New Roman" w:cs="Times New Roman"/>
      <w:color w:val="000000"/>
      <w:kern w:val="0"/>
      <w:lang w:val="en-US"/>
      <w14:ligatures w14:val="none"/>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customStyle="1" w:styleId="MediumGrid2-Accent61">
    <w:name w:val="Medium Grid 2 - Accent 61"/>
    <w:basedOn w:val="TableNormal"/>
    <w:next w:val="MediumGrid2-Accent6"/>
    <w:uiPriority w:val="68"/>
    <w:rsid w:val="00D923CC"/>
    <w:pPr>
      <w:spacing w:after="0" w:line="240" w:lineRule="auto"/>
    </w:pPr>
    <w:rPr>
      <w:rFonts w:ascii="Times New Roman" w:eastAsia="Times New Roman" w:hAnsi="Times New Roman" w:cs="Times New Roman"/>
      <w:color w:val="000000"/>
      <w:kern w:val="0"/>
      <w:lang w:val="en-US"/>
      <w14:ligatures w14:val="none"/>
    </w:rPr>
    <w:tblPr>
      <w:tblStyleRowBandSize w:val="1"/>
      <w:tblStyleColBandSize w:val="1"/>
      <w:tblInd w:w="0" w:type="dxa"/>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CellMar>
        <w:top w:w="0" w:type="dxa"/>
        <w:left w:w="108" w:type="dxa"/>
        <w:bottom w:w="0" w:type="dxa"/>
        <w:right w:w="108" w:type="dxa"/>
      </w:tblCellMar>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MediumGrid31">
    <w:name w:val="Medium Grid 31"/>
    <w:basedOn w:val="TableNormal"/>
    <w:next w:val="MediumGrid3"/>
    <w:uiPriority w:val="69"/>
    <w:rsid w:val="00D923CC"/>
    <w:pPr>
      <w:spacing w:after="0" w:line="240" w:lineRule="auto"/>
    </w:pPr>
    <w:rPr>
      <w:rFonts w:eastAsia="Times New Roman"/>
      <w:kern w:val="0"/>
      <w:lang w:val="en-US"/>
      <w14:ligatures w14:val="none"/>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MediumGrid3-Accent11">
    <w:name w:val="Medium Grid 3 - Accent 11"/>
    <w:basedOn w:val="TableNormal"/>
    <w:next w:val="MediumGrid3-Accent1"/>
    <w:uiPriority w:val="69"/>
    <w:rsid w:val="00D923CC"/>
    <w:pPr>
      <w:spacing w:after="0" w:line="240" w:lineRule="auto"/>
    </w:pPr>
    <w:rPr>
      <w:rFonts w:eastAsia="Times New Roman"/>
      <w:kern w:val="0"/>
      <w:lang w:val="en-US"/>
      <w14:ligatures w14:val="none"/>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customStyle="1" w:styleId="MediumGrid3-Accent21">
    <w:name w:val="Medium Grid 3 - Accent 21"/>
    <w:basedOn w:val="TableNormal"/>
    <w:next w:val="MediumGrid3-Accent2"/>
    <w:uiPriority w:val="69"/>
    <w:rsid w:val="00D923CC"/>
    <w:pPr>
      <w:spacing w:after="0" w:line="240" w:lineRule="auto"/>
    </w:pPr>
    <w:rPr>
      <w:rFonts w:eastAsia="Times New Roman"/>
      <w:kern w:val="0"/>
      <w:lang w:val="en-US"/>
      <w14:ligatures w14:val="none"/>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customStyle="1" w:styleId="MediumGrid3-Accent31">
    <w:name w:val="Medium Grid 3 - Accent 31"/>
    <w:basedOn w:val="TableNormal"/>
    <w:next w:val="MediumGrid3-Accent3"/>
    <w:uiPriority w:val="69"/>
    <w:rsid w:val="00D923CC"/>
    <w:pPr>
      <w:spacing w:after="0" w:line="240" w:lineRule="auto"/>
    </w:pPr>
    <w:rPr>
      <w:rFonts w:eastAsia="Times New Roman"/>
      <w:kern w:val="0"/>
      <w:lang w:val="en-US"/>
      <w14:ligatures w14:val="none"/>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customStyle="1" w:styleId="MediumGrid3-Accent41">
    <w:name w:val="Medium Grid 3 - Accent 41"/>
    <w:basedOn w:val="TableNormal"/>
    <w:next w:val="MediumGrid3-Accent4"/>
    <w:uiPriority w:val="69"/>
    <w:rsid w:val="00D923CC"/>
    <w:pPr>
      <w:spacing w:after="0" w:line="240" w:lineRule="auto"/>
    </w:pPr>
    <w:rPr>
      <w:rFonts w:eastAsia="Times New Roman"/>
      <w:kern w:val="0"/>
      <w:lang w:val="en-US"/>
      <w14:ligatures w14:val="none"/>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customStyle="1" w:styleId="MediumGrid3-Accent51">
    <w:name w:val="Medium Grid 3 - Accent 51"/>
    <w:basedOn w:val="TableNormal"/>
    <w:next w:val="MediumGrid3-Accent5"/>
    <w:uiPriority w:val="69"/>
    <w:rsid w:val="00D923CC"/>
    <w:pPr>
      <w:spacing w:after="0" w:line="240" w:lineRule="auto"/>
    </w:pPr>
    <w:rPr>
      <w:rFonts w:eastAsia="Times New Roman"/>
      <w:kern w:val="0"/>
      <w:lang w:val="en-US"/>
      <w14:ligatures w14:val="none"/>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customStyle="1" w:styleId="MediumGrid3-Accent61">
    <w:name w:val="Medium Grid 3 - Accent 61"/>
    <w:basedOn w:val="TableNormal"/>
    <w:next w:val="MediumGrid3-Accent6"/>
    <w:uiPriority w:val="69"/>
    <w:rsid w:val="00D923CC"/>
    <w:pPr>
      <w:spacing w:after="0" w:line="240" w:lineRule="auto"/>
    </w:pPr>
    <w:rPr>
      <w:rFonts w:eastAsia="Times New Roman"/>
      <w:kern w:val="0"/>
      <w:lang w:val="en-US"/>
      <w14:ligatures w14:val="none"/>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DarkList1">
    <w:name w:val="Dark List1"/>
    <w:basedOn w:val="TableNormal"/>
    <w:next w:val="DarkList"/>
    <w:uiPriority w:val="70"/>
    <w:rsid w:val="00D923CC"/>
    <w:pPr>
      <w:spacing w:after="0" w:line="240" w:lineRule="auto"/>
    </w:pPr>
    <w:rPr>
      <w:rFonts w:eastAsia="Times New Roman"/>
      <w:color w:val="FFFFFF"/>
      <w:kern w:val="0"/>
      <w:lang w:val="en-US"/>
      <w14:ligatures w14:val="none"/>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DarkList-Accent11">
    <w:name w:val="Dark List - Accent 11"/>
    <w:basedOn w:val="TableNormal"/>
    <w:next w:val="DarkList-Accent1"/>
    <w:uiPriority w:val="70"/>
    <w:rsid w:val="00D923CC"/>
    <w:pPr>
      <w:spacing w:after="0" w:line="240" w:lineRule="auto"/>
    </w:pPr>
    <w:rPr>
      <w:rFonts w:eastAsia="Times New Roman"/>
      <w:color w:val="FFFFFF"/>
      <w:kern w:val="0"/>
      <w:lang w:val="en-US"/>
      <w14:ligatures w14:val="none"/>
    </w:rPr>
    <w:tblPr>
      <w:tblStyleRowBandSize w:val="1"/>
      <w:tblStyleColBandSize w:val="1"/>
      <w:tblInd w:w="0" w:type="dxa"/>
      <w:tblCellMar>
        <w:top w:w="0" w:type="dxa"/>
        <w:left w:w="108" w:type="dxa"/>
        <w:bottom w:w="0" w:type="dxa"/>
        <w:right w:w="108" w:type="dxa"/>
      </w:tblCellMar>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DarkList-Accent21">
    <w:name w:val="Dark List - Accent 21"/>
    <w:basedOn w:val="TableNormal"/>
    <w:next w:val="DarkList-Accent2"/>
    <w:uiPriority w:val="70"/>
    <w:rsid w:val="00D923CC"/>
    <w:pPr>
      <w:spacing w:after="0" w:line="240" w:lineRule="auto"/>
    </w:pPr>
    <w:rPr>
      <w:rFonts w:eastAsia="Times New Roman"/>
      <w:color w:val="FFFFFF"/>
      <w:kern w:val="0"/>
      <w:lang w:val="en-US"/>
      <w14:ligatures w14:val="none"/>
    </w:rPr>
    <w:tblPr>
      <w:tblStyleRowBandSize w:val="1"/>
      <w:tblStyleColBandSize w:val="1"/>
      <w:tblInd w:w="0" w:type="dxa"/>
      <w:tblCellMar>
        <w:top w:w="0" w:type="dxa"/>
        <w:left w:w="108" w:type="dxa"/>
        <w:bottom w:w="0" w:type="dxa"/>
        <w:right w:w="108" w:type="dxa"/>
      </w:tblCellMar>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DarkList-Accent31">
    <w:name w:val="Dark List - Accent 31"/>
    <w:basedOn w:val="TableNormal"/>
    <w:next w:val="DarkList-Accent3"/>
    <w:uiPriority w:val="70"/>
    <w:rsid w:val="00D923CC"/>
    <w:pPr>
      <w:spacing w:after="0" w:line="240" w:lineRule="auto"/>
    </w:pPr>
    <w:rPr>
      <w:rFonts w:eastAsia="Times New Roman"/>
      <w:color w:val="FFFFFF"/>
      <w:kern w:val="0"/>
      <w:lang w:val="en-US"/>
      <w14:ligatures w14:val="none"/>
    </w:rPr>
    <w:tblPr>
      <w:tblStyleRowBandSize w:val="1"/>
      <w:tblStyleColBandSize w:val="1"/>
      <w:tblInd w:w="0" w:type="dxa"/>
      <w:tblCellMar>
        <w:top w:w="0" w:type="dxa"/>
        <w:left w:w="108" w:type="dxa"/>
        <w:bottom w:w="0" w:type="dxa"/>
        <w:right w:w="108" w:type="dxa"/>
      </w:tblCellMar>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DarkList-Accent41">
    <w:name w:val="Dark List - Accent 41"/>
    <w:basedOn w:val="TableNormal"/>
    <w:next w:val="DarkList-Accent4"/>
    <w:uiPriority w:val="70"/>
    <w:rsid w:val="00D923CC"/>
    <w:pPr>
      <w:spacing w:after="0" w:line="240" w:lineRule="auto"/>
    </w:pPr>
    <w:rPr>
      <w:rFonts w:eastAsia="Times New Roman"/>
      <w:color w:val="FFFFFF"/>
      <w:kern w:val="0"/>
      <w:lang w:val="en-US"/>
      <w14:ligatures w14:val="none"/>
    </w:rPr>
    <w:tblPr>
      <w:tblStyleRowBandSize w:val="1"/>
      <w:tblStyleColBandSize w:val="1"/>
      <w:tblInd w:w="0" w:type="dxa"/>
      <w:tblCellMar>
        <w:top w:w="0" w:type="dxa"/>
        <w:left w:w="108" w:type="dxa"/>
        <w:bottom w:w="0" w:type="dxa"/>
        <w:right w:w="108" w:type="dxa"/>
      </w:tblCellMar>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DarkList-Accent51">
    <w:name w:val="Dark List - Accent 51"/>
    <w:basedOn w:val="TableNormal"/>
    <w:next w:val="DarkList-Accent5"/>
    <w:uiPriority w:val="70"/>
    <w:rsid w:val="00D923CC"/>
    <w:pPr>
      <w:spacing w:after="0" w:line="240" w:lineRule="auto"/>
    </w:pPr>
    <w:rPr>
      <w:rFonts w:eastAsia="Times New Roman"/>
      <w:color w:val="FFFFFF"/>
      <w:kern w:val="0"/>
      <w:lang w:val="en-US"/>
      <w14:ligatures w14:val="none"/>
    </w:rPr>
    <w:tblPr>
      <w:tblStyleRowBandSize w:val="1"/>
      <w:tblStyleColBandSize w:val="1"/>
      <w:tblInd w:w="0" w:type="dxa"/>
      <w:tblCellMar>
        <w:top w:w="0" w:type="dxa"/>
        <w:left w:w="108" w:type="dxa"/>
        <w:bottom w:w="0" w:type="dxa"/>
        <w:right w:w="108" w:type="dxa"/>
      </w:tblCellMar>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DarkList-Accent61">
    <w:name w:val="Dark List - Accent 61"/>
    <w:basedOn w:val="TableNormal"/>
    <w:next w:val="DarkList-Accent6"/>
    <w:uiPriority w:val="70"/>
    <w:rsid w:val="00D923CC"/>
    <w:pPr>
      <w:spacing w:after="0" w:line="240" w:lineRule="auto"/>
    </w:pPr>
    <w:rPr>
      <w:rFonts w:eastAsia="Times New Roman"/>
      <w:color w:val="FFFFFF"/>
      <w:kern w:val="0"/>
      <w:lang w:val="en-US"/>
      <w14:ligatures w14:val="none"/>
    </w:rPr>
    <w:tblPr>
      <w:tblStyleRowBandSize w:val="1"/>
      <w:tblStyleColBandSize w:val="1"/>
      <w:tblInd w:w="0" w:type="dxa"/>
      <w:tblCellMar>
        <w:top w:w="0" w:type="dxa"/>
        <w:left w:w="108" w:type="dxa"/>
        <w:bottom w:w="0" w:type="dxa"/>
        <w:right w:w="108" w:type="dxa"/>
      </w:tblCellMar>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ColorfulShading1">
    <w:name w:val="Colorful Shading1"/>
    <w:basedOn w:val="TableNormal"/>
    <w:next w:val="ColorfulShading"/>
    <w:uiPriority w:val="71"/>
    <w:rsid w:val="00D923CC"/>
    <w:pPr>
      <w:spacing w:after="0" w:line="240" w:lineRule="auto"/>
    </w:pPr>
    <w:rPr>
      <w:rFonts w:eastAsia="Times New Roman"/>
      <w:color w:val="000000"/>
      <w:kern w:val="0"/>
      <w:lang w:val="en-US"/>
      <w14:ligatures w14:val="none"/>
    </w:rPr>
    <w:tblPr>
      <w:tblStyleRowBandSize w:val="1"/>
      <w:tblStyleColBandSize w:val="1"/>
      <w:tblInd w:w="0" w:type="dxa"/>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Shading-Accent11">
    <w:name w:val="Colorful Shading - Accent 11"/>
    <w:basedOn w:val="TableNormal"/>
    <w:next w:val="ColorfulShading-Accent1"/>
    <w:uiPriority w:val="71"/>
    <w:rsid w:val="00D923CC"/>
    <w:pPr>
      <w:spacing w:after="0" w:line="240" w:lineRule="auto"/>
    </w:pPr>
    <w:rPr>
      <w:rFonts w:eastAsia="Times New Roman"/>
      <w:color w:val="000000"/>
      <w:kern w:val="0"/>
      <w:lang w:val="en-US"/>
      <w14:ligatures w14:val="none"/>
    </w:rPr>
    <w:tblPr>
      <w:tblStyleRowBandSize w:val="1"/>
      <w:tblStyleColBandSize w:val="1"/>
      <w:tblInd w:w="0" w:type="dxa"/>
      <w:tblBorders>
        <w:top w:val="single" w:sz="24" w:space="0" w:color="ED7D31"/>
        <w:left w:val="single" w:sz="4" w:space="0" w:color="4472C4"/>
        <w:bottom w:val="single" w:sz="4" w:space="0" w:color="4472C4"/>
        <w:right w:val="single" w:sz="4" w:space="0" w:color="4472C4"/>
        <w:insideH w:val="single" w:sz="4" w:space="0" w:color="FFFFFF"/>
        <w:insideV w:val="single" w:sz="4" w:space="0" w:color="FFFFFF"/>
      </w:tblBorders>
      <w:tblCellMar>
        <w:top w:w="0" w:type="dxa"/>
        <w:left w:w="108" w:type="dxa"/>
        <w:bottom w:w="0" w:type="dxa"/>
        <w:right w:w="108" w:type="dxa"/>
      </w:tblCellMar>
    </w:tblPr>
    <w:tcPr>
      <w:shd w:val="clear" w:color="auto" w:fill="ECF1F9"/>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customStyle="1" w:styleId="ColorfulShading-Accent21">
    <w:name w:val="Colorful Shading - Accent 21"/>
    <w:basedOn w:val="TableNormal"/>
    <w:next w:val="ColorfulShading-Accent2"/>
    <w:uiPriority w:val="71"/>
    <w:rsid w:val="00D923CC"/>
    <w:pPr>
      <w:spacing w:after="0" w:line="240" w:lineRule="auto"/>
    </w:pPr>
    <w:rPr>
      <w:rFonts w:eastAsia="Times New Roman"/>
      <w:color w:val="000000"/>
      <w:kern w:val="0"/>
      <w:lang w:val="en-US"/>
      <w14:ligatures w14:val="none"/>
    </w:rPr>
    <w:tblPr>
      <w:tblStyleRowBandSize w:val="1"/>
      <w:tblStyleColBandSize w:val="1"/>
      <w:tblInd w:w="0" w:type="dxa"/>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CellMar>
        <w:top w:w="0" w:type="dxa"/>
        <w:left w:w="108" w:type="dxa"/>
        <w:bottom w:w="0" w:type="dxa"/>
        <w:right w:w="108" w:type="dxa"/>
      </w:tblCellMar>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customStyle="1" w:styleId="ColorfulShading-Accent31">
    <w:name w:val="Colorful Shading - Accent 31"/>
    <w:basedOn w:val="TableNormal"/>
    <w:next w:val="ColorfulShading-Accent3"/>
    <w:uiPriority w:val="71"/>
    <w:rsid w:val="00D923CC"/>
    <w:pPr>
      <w:spacing w:after="0" w:line="240" w:lineRule="auto"/>
    </w:pPr>
    <w:rPr>
      <w:rFonts w:eastAsia="Times New Roman"/>
      <w:color w:val="000000"/>
      <w:kern w:val="0"/>
      <w:lang w:val="en-US"/>
      <w14:ligatures w14:val="none"/>
    </w:rPr>
    <w:tblPr>
      <w:tblStyleRowBandSize w:val="1"/>
      <w:tblStyleColBandSize w:val="1"/>
      <w:tblInd w:w="0" w:type="dxa"/>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CellMar>
        <w:top w:w="0" w:type="dxa"/>
        <w:left w:w="108" w:type="dxa"/>
        <w:bottom w:w="0" w:type="dxa"/>
        <w:right w:w="108" w:type="dxa"/>
      </w:tblCellMar>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customStyle="1" w:styleId="ColorfulShading-Accent41">
    <w:name w:val="Colorful Shading - Accent 41"/>
    <w:basedOn w:val="TableNormal"/>
    <w:next w:val="ColorfulShading-Accent4"/>
    <w:uiPriority w:val="71"/>
    <w:rsid w:val="00D923CC"/>
    <w:pPr>
      <w:spacing w:after="0" w:line="240" w:lineRule="auto"/>
    </w:pPr>
    <w:rPr>
      <w:rFonts w:eastAsia="Times New Roman"/>
      <w:color w:val="000000"/>
      <w:kern w:val="0"/>
      <w:lang w:val="en-US"/>
      <w14:ligatures w14:val="none"/>
    </w:rPr>
    <w:tblPr>
      <w:tblStyleRowBandSize w:val="1"/>
      <w:tblStyleColBandSize w:val="1"/>
      <w:tblInd w:w="0" w:type="dxa"/>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CellMar>
        <w:top w:w="0" w:type="dxa"/>
        <w:left w:w="108" w:type="dxa"/>
        <w:bottom w:w="0" w:type="dxa"/>
        <w:right w:w="108" w:type="dxa"/>
      </w:tblCellMar>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customStyle="1" w:styleId="ColorfulShading-Accent51">
    <w:name w:val="Colorful Shading - Accent 51"/>
    <w:basedOn w:val="TableNormal"/>
    <w:next w:val="ColorfulShading-Accent5"/>
    <w:uiPriority w:val="71"/>
    <w:rsid w:val="00D923CC"/>
    <w:pPr>
      <w:spacing w:after="0" w:line="240" w:lineRule="auto"/>
    </w:pPr>
    <w:rPr>
      <w:rFonts w:eastAsia="Times New Roman"/>
      <w:color w:val="000000"/>
      <w:kern w:val="0"/>
      <w:lang w:val="en-US"/>
      <w14:ligatures w14:val="none"/>
    </w:rPr>
    <w:tblPr>
      <w:tblStyleRowBandSize w:val="1"/>
      <w:tblStyleColBandSize w:val="1"/>
      <w:tblInd w:w="0" w:type="dxa"/>
      <w:tblBorders>
        <w:top w:val="single" w:sz="24" w:space="0" w:color="70AD47"/>
        <w:left w:val="single" w:sz="4" w:space="0" w:color="5B9BD5"/>
        <w:bottom w:val="single" w:sz="4" w:space="0" w:color="5B9BD5"/>
        <w:right w:val="single" w:sz="4" w:space="0" w:color="5B9BD5"/>
        <w:insideH w:val="single" w:sz="4" w:space="0" w:color="FFFFFF"/>
        <w:insideV w:val="single" w:sz="4" w:space="0" w:color="FFFFFF"/>
      </w:tblBorders>
      <w:tblCellMar>
        <w:top w:w="0" w:type="dxa"/>
        <w:left w:w="108" w:type="dxa"/>
        <w:bottom w:w="0" w:type="dxa"/>
        <w:right w:w="108" w:type="dxa"/>
      </w:tblCellMar>
    </w:tblPr>
    <w:tcPr>
      <w:shd w:val="clear" w:color="auto" w:fill="EEF5FB"/>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ColorfulShading-Accent61">
    <w:name w:val="Colorful Shading - Accent 61"/>
    <w:basedOn w:val="TableNormal"/>
    <w:next w:val="ColorfulShading-Accent6"/>
    <w:uiPriority w:val="71"/>
    <w:rsid w:val="00D923CC"/>
    <w:pPr>
      <w:spacing w:after="0" w:line="240" w:lineRule="auto"/>
    </w:pPr>
    <w:rPr>
      <w:rFonts w:eastAsia="Times New Roman"/>
      <w:color w:val="000000"/>
      <w:kern w:val="0"/>
      <w:lang w:val="en-US"/>
      <w14:ligatures w14:val="none"/>
    </w:rPr>
    <w:tblPr>
      <w:tblStyleRowBandSize w:val="1"/>
      <w:tblStyleColBandSize w:val="1"/>
      <w:tblInd w:w="0" w:type="dxa"/>
      <w:tblBorders>
        <w:top w:val="single" w:sz="24" w:space="0" w:color="5B9BD5"/>
        <w:left w:val="single" w:sz="4" w:space="0" w:color="70AD47"/>
        <w:bottom w:val="single" w:sz="4" w:space="0" w:color="70AD47"/>
        <w:right w:val="single" w:sz="4" w:space="0" w:color="70AD47"/>
        <w:insideH w:val="single" w:sz="4" w:space="0" w:color="FFFFFF"/>
        <w:insideV w:val="single" w:sz="4" w:space="0" w:color="FFFFFF"/>
      </w:tblBorders>
      <w:tblCellMar>
        <w:top w:w="0" w:type="dxa"/>
        <w:left w:w="108" w:type="dxa"/>
        <w:bottom w:w="0" w:type="dxa"/>
        <w:right w:w="108" w:type="dxa"/>
      </w:tblCellMar>
    </w:tblPr>
    <w:tcPr>
      <w:shd w:val="clear" w:color="auto" w:fill="F0F7EC"/>
    </w:tcPr>
    <w:tblStylePr w:type="firstRow">
      <w:rPr>
        <w:b/>
        <w:bCs/>
      </w:rPr>
      <w:tblPr/>
      <w:tcPr>
        <w:tcBorders>
          <w:top w:val="nil"/>
          <w:left w:val="nil"/>
          <w:bottom w:val="single" w:sz="24" w:space="0" w:color="5B9BD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ColorfulList1">
    <w:name w:val="Colorful List1"/>
    <w:basedOn w:val="TableNormal"/>
    <w:next w:val="ColorfulList"/>
    <w:uiPriority w:val="72"/>
    <w:rsid w:val="00D923CC"/>
    <w:pPr>
      <w:spacing w:after="0" w:line="240" w:lineRule="auto"/>
    </w:pPr>
    <w:rPr>
      <w:rFonts w:eastAsia="Times New Roman"/>
      <w:color w:val="000000"/>
      <w:kern w:val="0"/>
      <w:lang w:val="en-US"/>
      <w14:ligatures w14:val="none"/>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List-Accent11">
    <w:name w:val="Colorful List - Accent 11"/>
    <w:basedOn w:val="TableNormal"/>
    <w:next w:val="ColorfulList-Accent1"/>
    <w:uiPriority w:val="72"/>
    <w:rsid w:val="00D923CC"/>
    <w:pPr>
      <w:spacing w:after="0" w:line="240" w:lineRule="auto"/>
    </w:pPr>
    <w:rPr>
      <w:rFonts w:eastAsia="Times New Roman"/>
      <w:color w:val="000000"/>
      <w:kern w:val="0"/>
      <w:lang w:val="en-US"/>
      <w14:ligatures w14:val="none"/>
    </w:rPr>
    <w:tblPr>
      <w:tblStyleRowBandSize w:val="1"/>
      <w:tblStyleColBandSize w:val="1"/>
      <w:tblInd w:w="0" w:type="dxa"/>
      <w:tblCellMar>
        <w:top w:w="0" w:type="dxa"/>
        <w:left w:w="108" w:type="dxa"/>
        <w:bottom w:w="0" w:type="dxa"/>
        <w:right w:w="108" w:type="dxa"/>
      </w:tblCellMar>
    </w:tblPr>
    <w:tcPr>
      <w:shd w:val="clear" w:color="auto" w:fill="ECF1F9"/>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customStyle="1" w:styleId="ColorfulList-Accent21">
    <w:name w:val="Colorful List - Accent 21"/>
    <w:basedOn w:val="TableNormal"/>
    <w:next w:val="ColorfulList-Accent2"/>
    <w:uiPriority w:val="72"/>
    <w:rsid w:val="00D923CC"/>
    <w:pPr>
      <w:spacing w:after="0" w:line="240" w:lineRule="auto"/>
    </w:pPr>
    <w:rPr>
      <w:rFonts w:eastAsia="Times New Roman"/>
      <w:color w:val="000000"/>
      <w:kern w:val="0"/>
      <w:lang w:val="en-US"/>
      <w14:ligatures w14:val="none"/>
    </w:rPr>
    <w:tblPr>
      <w:tblStyleRowBandSize w:val="1"/>
      <w:tblStyleColBandSize w:val="1"/>
      <w:tblInd w:w="0" w:type="dxa"/>
      <w:tblCellMar>
        <w:top w:w="0" w:type="dxa"/>
        <w:left w:w="108" w:type="dxa"/>
        <w:bottom w:w="0" w:type="dxa"/>
        <w:right w:w="108" w:type="dxa"/>
      </w:tblCellMar>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customStyle="1" w:styleId="ColorfulList-Accent31">
    <w:name w:val="Colorful List - Accent 31"/>
    <w:basedOn w:val="TableNormal"/>
    <w:next w:val="ColorfulList-Accent3"/>
    <w:uiPriority w:val="72"/>
    <w:rsid w:val="00D923CC"/>
    <w:pPr>
      <w:spacing w:after="0" w:line="240" w:lineRule="auto"/>
    </w:pPr>
    <w:rPr>
      <w:rFonts w:eastAsia="Times New Roman"/>
      <w:color w:val="000000"/>
      <w:kern w:val="0"/>
      <w:lang w:val="en-US"/>
      <w14:ligatures w14:val="none"/>
    </w:rPr>
    <w:tblPr>
      <w:tblStyleRowBandSize w:val="1"/>
      <w:tblStyleColBandSize w:val="1"/>
      <w:tblInd w:w="0" w:type="dxa"/>
      <w:tblCellMar>
        <w:top w:w="0" w:type="dxa"/>
        <w:left w:w="108" w:type="dxa"/>
        <w:bottom w:w="0" w:type="dxa"/>
        <w:right w:w="108" w:type="dxa"/>
      </w:tblCellMar>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customStyle="1" w:styleId="ColorfulList-Accent41">
    <w:name w:val="Colorful List - Accent 41"/>
    <w:basedOn w:val="TableNormal"/>
    <w:next w:val="ColorfulList-Accent4"/>
    <w:uiPriority w:val="72"/>
    <w:rsid w:val="00D923CC"/>
    <w:pPr>
      <w:spacing w:after="0" w:line="240" w:lineRule="auto"/>
    </w:pPr>
    <w:rPr>
      <w:rFonts w:eastAsia="Times New Roman"/>
      <w:color w:val="000000"/>
      <w:kern w:val="0"/>
      <w:lang w:val="en-US"/>
      <w14:ligatures w14:val="none"/>
    </w:rPr>
    <w:tblPr>
      <w:tblStyleRowBandSize w:val="1"/>
      <w:tblStyleColBandSize w:val="1"/>
      <w:tblInd w:w="0" w:type="dxa"/>
      <w:tblCellMar>
        <w:top w:w="0" w:type="dxa"/>
        <w:left w:w="108" w:type="dxa"/>
        <w:bottom w:w="0" w:type="dxa"/>
        <w:right w:w="108" w:type="dxa"/>
      </w:tblCellMar>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customStyle="1" w:styleId="ColorfulList-Accent51">
    <w:name w:val="Colorful List - Accent 51"/>
    <w:basedOn w:val="TableNormal"/>
    <w:next w:val="ColorfulList-Accent5"/>
    <w:uiPriority w:val="72"/>
    <w:rsid w:val="00D923CC"/>
    <w:pPr>
      <w:spacing w:after="0" w:line="240" w:lineRule="auto"/>
    </w:pPr>
    <w:rPr>
      <w:rFonts w:eastAsia="Times New Roman"/>
      <w:color w:val="000000"/>
      <w:kern w:val="0"/>
      <w:lang w:val="en-US"/>
      <w14:ligatures w14:val="none"/>
    </w:rPr>
    <w:tblPr>
      <w:tblStyleRowBandSize w:val="1"/>
      <w:tblStyleColBandSize w:val="1"/>
      <w:tblInd w:w="0" w:type="dxa"/>
      <w:tblCellMar>
        <w:top w:w="0" w:type="dxa"/>
        <w:left w:w="108" w:type="dxa"/>
        <w:bottom w:w="0" w:type="dxa"/>
        <w:right w:w="108" w:type="dxa"/>
      </w:tblCellMar>
    </w:tblPr>
    <w:tcPr>
      <w:shd w:val="clear" w:color="auto" w:fill="EEF5FB"/>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customStyle="1" w:styleId="ColorfulList-Accent61">
    <w:name w:val="Colorful List - Accent 61"/>
    <w:basedOn w:val="TableNormal"/>
    <w:next w:val="ColorfulList-Accent6"/>
    <w:uiPriority w:val="72"/>
    <w:rsid w:val="00D923CC"/>
    <w:pPr>
      <w:spacing w:after="0" w:line="240" w:lineRule="auto"/>
    </w:pPr>
    <w:rPr>
      <w:rFonts w:eastAsia="Times New Roman"/>
      <w:color w:val="000000"/>
      <w:kern w:val="0"/>
      <w:lang w:val="en-US"/>
      <w14:ligatures w14:val="none"/>
    </w:rPr>
    <w:tblPr>
      <w:tblStyleRowBandSize w:val="1"/>
      <w:tblStyleColBandSize w:val="1"/>
      <w:tblInd w:w="0" w:type="dxa"/>
      <w:tblCellMar>
        <w:top w:w="0" w:type="dxa"/>
        <w:left w:w="108" w:type="dxa"/>
        <w:bottom w:w="0" w:type="dxa"/>
        <w:right w:w="108" w:type="dxa"/>
      </w:tblCellMar>
    </w:tblPr>
    <w:tcPr>
      <w:shd w:val="clear" w:color="auto" w:fill="F0F7EC"/>
    </w:tcPr>
    <w:tblStylePr w:type="firstRow">
      <w:rPr>
        <w:b/>
        <w:bCs/>
        <w:color w:val="FFFFFF"/>
      </w:rPr>
      <w:tblPr/>
      <w:tcPr>
        <w:tcBorders>
          <w:bottom w:val="single" w:sz="12" w:space="0" w:color="FFFFFF"/>
        </w:tcBorders>
        <w:shd w:val="clear" w:color="auto" w:fill="317CC1"/>
      </w:tcPr>
    </w:tblStylePr>
    <w:tblStylePr w:type="lastRow">
      <w:rPr>
        <w:b/>
        <w:bCs/>
        <w:color w:val="317CC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ColorfulGrid1">
    <w:name w:val="Colorful Grid1"/>
    <w:basedOn w:val="TableNormal"/>
    <w:next w:val="ColorfulGrid"/>
    <w:uiPriority w:val="73"/>
    <w:rsid w:val="00D923CC"/>
    <w:pPr>
      <w:spacing w:after="0" w:line="240" w:lineRule="auto"/>
    </w:pPr>
    <w:rPr>
      <w:rFonts w:eastAsia="Times New Roman"/>
      <w:color w:val="000000"/>
      <w:kern w:val="0"/>
      <w:lang w:val="en-US"/>
      <w14:ligatures w14:val="none"/>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ColorfulGrid-Accent11">
    <w:name w:val="Colorful Grid - Accent 11"/>
    <w:basedOn w:val="TableNormal"/>
    <w:next w:val="ColorfulGrid-Accent1"/>
    <w:uiPriority w:val="73"/>
    <w:rsid w:val="00D923CC"/>
    <w:pPr>
      <w:spacing w:after="0" w:line="240" w:lineRule="auto"/>
    </w:pPr>
    <w:rPr>
      <w:rFonts w:eastAsia="Times New Roman"/>
      <w:color w:val="000000"/>
      <w:kern w:val="0"/>
      <w:lang w:val="en-US"/>
      <w14:ligatures w14:val="none"/>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customStyle="1" w:styleId="ColorfulGrid-Accent21">
    <w:name w:val="Colorful Grid - Accent 21"/>
    <w:basedOn w:val="TableNormal"/>
    <w:next w:val="ColorfulGrid-Accent2"/>
    <w:uiPriority w:val="73"/>
    <w:rsid w:val="00D923CC"/>
    <w:pPr>
      <w:spacing w:after="0" w:line="240" w:lineRule="auto"/>
    </w:pPr>
    <w:rPr>
      <w:rFonts w:eastAsia="Times New Roman"/>
      <w:color w:val="000000"/>
      <w:kern w:val="0"/>
      <w:lang w:val="en-US"/>
      <w14:ligatures w14:val="none"/>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customStyle="1" w:styleId="ColorfulGrid-Accent31">
    <w:name w:val="Colorful Grid - Accent 31"/>
    <w:basedOn w:val="TableNormal"/>
    <w:next w:val="ColorfulGrid-Accent3"/>
    <w:uiPriority w:val="73"/>
    <w:rsid w:val="00D923CC"/>
    <w:pPr>
      <w:spacing w:after="0" w:line="240" w:lineRule="auto"/>
    </w:pPr>
    <w:rPr>
      <w:rFonts w:eastAsia="Times New Roman"/>
      <w:color w:val="000000"/>
      <w:kern w:val="0"/>
      <w:lang w:val="en-US"/>
      <w14:ligatures w14:val="none"/>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customStyle="1" w:styleId="ColorfulGrid-Accent41">
    <w:name w:val="Colorful Grid - Accent 41"/>
    <w:basedOn w:val="TableNormal"/>
    <w:next w:val="ColorfulGrid-Accent4"/>
    <w:uiPriority w:val="73"/>
    <w:rsid w:val="00D923CC"/>
    <w:pPr>
      <w:spacing w:after="0" w:line="240" w:lineRule="auto"/>
    </w:pPr>
    <w:rPr>
      <w:rFonts w:eastAsia="Times New Roman"/>
      <w:color w:val="000000"/>
      <w:kern w:val="0"/>
      <w:lang w:val="en-US"/>
      <w14:ligatures w14:val="none"/>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customStyle="1" w:styleId="ColorfulGrid-Accent51">
    <w:name w:val="Colorful Grid - Accent 51"/>
    <w:basedOn w:val="TableNormal"/>
    <w:next w:val="ColorfulGrid-Accent5"/>
    <w:uiPriority w:val="73"/>
    <w:rsid w:val="00D923CC"/>
    <w:pPr>
      <w:spacing w:after="0" w:line="240" w:lineRule="auto"/>
    </w:pPr>
    <w:rPr>
      <w:rFonts w:eastAsia="Times New Roman"/>
      <w:color w:val="000000"/>
      <w:kern w:val="0"/>
      <w:lang w:val="en-US"/>
      <w14:ligatures w14:val="none"/>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ColorfulGrid-Accent61">
    <w:name w:val="Colorful Grid - Accent 61"/>
    <w:basedOn w:val="TableNormal"/>
    <w:next w:val="ColorfulGrid-Accent6"/>
    <w:uiPriority w:val="73"/>
    <w:rsid w:val="00D923CC"/>
    <w:pPr>
      <w:spacing w:after="0" w:line="240" w:lineRule="auto"/>
    </w:pPr>
    <w:rPr>
      <w:rFonts w:eastAsia="Times New Roman"/>
      <w:color w:val="000000"/>
      <w:kern w:val="0"/>
      <w:lang w:val="en-US"/>
      <w14:ligatures w14:val="none"/>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thamkhao7">
    <w:name w:val="tham khao7"/>
    <w:basedOn w:val="TableNormal"/>
    <w:next w:val="TableGrid"/>
    <w:uiPriority w:val="39"/>
    <w:rsid w:val="00D923CC"/>
    <w:pPr>
      <w:spacing w:after="0" w:line="240" w:lineRule="auto"/>
      <w:ind w:left="720" w:hanging="720"/>
    </w:pPr>
    <w:rPr>
      <w:rFonts w:ascii="Arial" w:eastAsia="Arial" w:hAnsi="Arial" w:cs="Times New Roman"/>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
    <w:name w:val="tham khao11"/>
    <w:basedOn w:val="TableNormal"/>
    <w:next w:val="TableGrid"/>
    <w:uiPriority w:val="59"/>
    <w:qFormat/>
    <w:rsid w:val="00D923CC"/>
    <w:pPr>
      <w:spacing w:after="0" w:line="240" w:lineRule="auto"/>
    </w:pPr>
    <w:rPr>
      <w:rFonts w:ascii="Arial" w:eastAsia="Arial" w:hAnsi="Arial" w:cs="Times New Roman"/>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71">
    <w:name w:val="tham khao71"/>
    <w:basedOn w:val="TableNormal"/>
    <w:next w:val="TableGrid"/>
    <w:uiPriority w:val="39"/>
    <w:rsid w:val="00D923CC"/>
    <w:pPr>
      <w:spacing w:after="0" w:line="240" w:lineRule="auto"/>
      <w:ind w:left="720" w:hanging="720"/>
    </w:pPr>
    <w:rPr>
      <w:rFonts w:ascii="Arial" w:eastAsia="Arial" w:hAnsi="Arial" w:cs="Times New Roman"/>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2">
    <w:name w:val="tham khao2"/>
    <w:basedOn w:val="TableNormal"/>
    <w:next w:val="TableGrid"/>
    <w:uiPriority w:val="39"/>
    <w:qFormat/>
    <w:rsid w:val="00D923CC"/>
    <w:pPr>
      <w:spacing w:after="0" w:line="240" w:lineRule="auto"/>
    </w:pPr>
    <w:rPr>
      <w:rFonts w:ascii="Arial" w:eastAsia="Arial" w:hAnsi="Arial" w:cs="Times New Roman"/>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3">
    <w:name w:val="tham khao3"/>
    <w:basedOn w:val="TableNormal"/>
    <w:next w:val="TableGrid"/>
    <w:uiPriority w:val="39"/>
    <w:qFormat/>
    <w:rsid w:val="00D923CC"/>
    <w:pPr>
      <w:spacing w:after="0" w:line="240" w:lineRule="auto"/>
    </w:pPr>
    <w:rPr>
      <w:rFonts w:ascii="Arial" w:eastAsia="Arial" w:hAnsi="Arial" w:cs="Times New Roman"/>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6">
    <w:name w:val="tham khao6"/>
    <w:basedOn w:val="TableNormal"/>
    <w:next w:val="TableGrid"/>
    <w:uiPriority w:val="39"/>
    <w:rsid w:val="00D923CC"/>
    <w:pPr>
      <w:spacing w:after="0" w:line="240" w:lineRule="auto"/>
      <w:ind w:left="720" w:hanging="720"/>
    </w:pPr>
    <w:rPr>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D923CC"/>
    <w:pPr>
      <w:spacing w:after="0" w:line="240" w:lineRule="auto"/>
    </w:pPr>
    <w:rPr>
      <w:rFonts w:ascii="Times New Roman" w:hAnsi="Times New Roman"/>
      <w:kern w:val="0"/>
      <w:sz w:val="24"/>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
    <w:name w:val="Table Grid42"/>
    <w:basedOn w:val="TableNormal"/>
    <w:next w:val="TableGrid"/>
    <w:uiPriority w:val="39"/>
    <w:rsid w:val="00D923CC"/>
    <w:pPr>
      <w:spacing w:after="0" w:line="240" w:lineRule="auto"/>
      <w:ind w:left="720" w:hanging="720"/>
    </w:pPr>
    <w:rPr>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1"/>
    <w:uiPriority w:val="99"/>
    <w:semiHidden/>
    <w:unhideWhenUsed/>
    <w:rsid w:val="00D923CC"/>
    <w:pPr>
      <w:spacing w:after="120" w:line="480" w:lineRule="auto"/>
    </w:pPr>
  </w:style>
  <w:style w:type="character" w:customStyle="1" w:styleId="BodyText2Char1">
    <w:name w:val="Body Text 2 Char1"/>
    <w:basedOn w:val="DefaultParagraphFont"/>
    <w:link w:val="BodyText2"/>
    <w:uiPriority w:val="99"/>
    <w:semiHidden/>
    <w:rsid w:val="00D923CC"/>
  </w:style>
  <w:style w:type="paragraph" w:styleId="BodyText3">
    <w:name w:val="Body Text 3"/>
    <w:basedOn w:val="Normal"/>
    <w:link w:val="BodyText3Char1"/>
    <w:uiPriority w:val="99"/>
    <w:semiHidden/>
    <w:unhideWhenUsed/>
    <w:rsid w:val="00D923CC"/>
    <w:pPr>
      <w:spacing w:after="120"/>
    </w:pPr>
    <w:rPr>
      <w:sz w:val="16"/>
      <w:szCs w:val="16"/>
    </w:rPr>
  </w:style>
  <w:style w:type="character" w:customStyle="1" w:styleId="BodyText3Char1">
    <w:name w:val="Body Text 3 Char1"/>
    <w:basedOn w:val="DefaultParagraphFont"/>
    <w:link w:val="BodyText3"/>
    <w:uiPriority w:val="99"/>
    <w:semiHidden/>
    <w:rsid w:val="00D923CC"/>
    <w:rPr>
      <w:sz w:val="16"/>
      <w:szCs w:val="16"/>
    </w:rPr>
  </w:style>
  <w:style w:type="paragraph" w:styleId="List">
    <w:name w:val="List"/>
    <w:basedOn w:val="Normal"/>
    <w:uiPriority w:val="99"/>
    <w:semiHidden/>
    <w:unhideWhenUsed/>
    <w:rsid w:val="00D923CC"/>
    <w:pPr>
      <w:ind w:left="360" w:hanging="360"/>
      <w:contextualSpacing/>
    </w:pPr>
  </w:style>
  <w:style w:type="paragraph" w:styleId="List2">
    <w:name w:val="List 2"/>
    <w:basedOn w:val="Normal"/>
    <w:uiPriority w:val="99"/>
    <w:semiHidden/>
    <w:unhideWhenUsed/>
    <w:rsid w:val="00D923CC"/>
    <w:pPr>
      <w:ind w:left="720" w:hanging="360"/>
      <w:contextualSpacing/>
    </w:pPr>
  </w:style>
  <w:style w:type="paragraph" w:styleId="List3">
    <w:name w:val="List 3"/>
    <w:basedOn w:val="Normal"/>
    <w:uiPriority w:val="99"/>
    <w:semiHidden/>
    <w:unhideWhenUsed/>
    <w:rsid w:val="00D923CC"/>
    <w:pPr>
      <w:ind w:left="1080" w:hanging="360"/>
      <w:contextualSpacing/>
    </w:pPr>
  </w:style>
  <w:style w:type="paragraph" w:styleId="ListBullet">
    <w:name w:val="List Bullet"/>
    <w:basedOn w:val="Normal"/>
    <w:uiPriority w:val="99"/>
    <w:semiHidden/>
    <w:unhideWhenUsed/>
    <w:rsid w:val="00D923CC"/>
    <w:pPr>
      <w:numPr>
        <w:numId w:val="1"/>
      </w:numPr>
      <w:contextualSpacing/>
    </w:pPr>
  </w:style>
  <w:style w:type="paragraph" w:styleId="ListBullet2">
    <w:name w:val="List Bullet 2"/>
    <w:basedOn w:val="Normal"/>
    <w:uiPriority w:val="99"/>
    <w:semiHidden/>
    <w:unhideWhenUsed/>
    <w:rsid w:val="00D923CC"/>
    <w:pPr>
      <w:numPr>
        <w:numId w:val="2"/>
      </w:numPr>
      <w:contextualSpacing/>
    </w:pPr>
  </w:style>
  <w:style w:type="paragraph" w:styleId="ListBullet3">
    <w:name w:val="List Bullet 3"/>
    <w:basedOn w:val="Normal"/>
    <w:uiPriority w:val="99"/>
    <w:semiHidden/>
    <w:unhideWhenUsed/>
    <w:rsid w:val="00D923CC"/>
    <w:pPr>
      <w:numPr>
        <w:numId w:val="3"/>
      </w:numPr>
      <w:contextualSpacing/>
    </w:pPr>
  </w:style>
  <w:style w:type="paragraph" w:styleId="ListNumber">
    <w:name w:val="List Number"/>
    <w:basedOn w:val="Normal"/>
    <w:uiPriority w:val="99"/>
    <w:semiHidden/>
    <w:unhideWhenUsed/>
    <w:rsid w:val="00D923CC"/>
    <w:pPr>
      <w:numPr>
        <w:numId w:val="4"/>
      </w:numPr>
      <w:contextualSpacing/>
    </w:pPr>
  </w:style>
  <w:style w:type="paragraph" w:styleId="ListNumber2">
    <w:name w:val="List Number 2"/>
    <w:basedOn w:val="Normal"/>
    <w:uiPriority w:val="99"/>
    <w:semiHidden/>
    <w:unhideWhenUsed/>
    <w:rsid w:val="00D923CC"/>
    <w:pPr>
      <w:numPr>
        <w:numId w:val="5"/>
      </w:numPr>
      <w:contextualSpacing/>
    </w:pPr>
  </w:style>
  <w:style w:type="paragraph" w:styleId="ListNumber3">
    <w:name w:val="List Number 3"/>
    <w:basedOn w:val="Normal"/>
    <w:uiPriority w:val="99"/>
    <w:semiHidden/>
    <w:unhideWhenUsed/>
    <w:rsid w:val="00D923CC"/>
    <w:pPr>
      <w:numPr>
        <w:numId w:val="6"/>
      </w:numPr>
      <w:contextualSpacing/>
    </w:pPr>
  </w:style>
  <w:style w:type="paragraph" w:styleId="ListContinue">
    <w:name w:val="List Continue"/>
    <w:basedOn w:val="Normal"/>
    <w:uiPriority w:val="99"/>
    <w:semiHidden/>
    <w:unhideWhenUsed/>
    <w:rsid w:val="00D923CC"/>
    <w:pPr>
      <w:spacing w:after="120"/>
      <w:ind w:left="360"/>
      <w:contextualSpacing/>
    </w:pPr>
  </w:style>
  <w:style w:type="paragraph" w:styleId="ListContinue2">
    <w:name w:val="List Continue 2"/>
    <w:basedOn w:val="Normal"/>
    <w:uiPriority w:val="99"/>
    <w:semiHidden/>
    <w:unhideWhenUsed/>
    <w:rsid w:val="00D923CC"/>
    <w:pPr>
      <w:spacing w:after="120"/>
      <w:ind w:left="720"/>
      <w:contextualSpacing/>
    </w:pPr>
  </w:style>
  <w:style w:type="paragraph" w:styleId="ListContinue3">
    <w:name w:val="List Continue 3"/>
    <w:basedOn w:val="Normal"/>
    <w:uiPriority w:val="99"/>
    <w:semiHidden/>
    <w:unhideWhenUsed/>
    <w:rsid w:val="00D923CC"/>
    <w:pPr>
      <w:spacing w:after="120"/>
      <w:ind w:left="1080"/>
      <w:contextualSpacing/>
    </w:pPr>
  </w:style>
  <w:style w:type="paragraph" w:styleId="MacroText">
    <w:name w:val="macro"/>
    <w:link w:val="MacroTextChar1"/>
    <w:uiPriority w:val="99"/>
    <w:semiHidden/>
    <w:unhideWhenUsed/>
    <w:rsid w:val="00D923CC"/>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1">
    <w:name w:val="Macro Text Char1"/>
    <w:basedOn w:val="DefaultParagraphFont"/>
    <w:link w:val="MacroText"/>
    <w:uiPriority w:val="99"/>
    <w:semiHidden/>
    <w:rsid w:val="00D923CC"/>
    <w:rPr>
      <w:rFonts w:ascii="Consolas" w:hAnsi="Consolas"/>
      <w:sz w:val="20"/>
      <w:szCs w:val="20"/>
    </w:rPr>
  </w:style>
  <w:style w:type="character" w:styleId="SubtleReference">
    <w:name w:val="Subtle Reference"/>
    <w:basedOn w:val="DefaultParagraphFont"/>
    <w:uiPriority w:val="31"/>
    <w:qFormat/>
    <w:rsid w:val="00D923CC"/>
    <w:rPr>
      <w:smallCaps/>
      <w:color w:val="ED7D31" w:themeColor="accent2"/>
      <w:u w:val="single"/>
    </w:rPr>
  </w:style>
  <w:style w:type="table" w:styleId="LightShading">
    <w:name w:val="Light Shading"/>
    <w:basedOn w:val="TableNormal"/>
    <w:uiPriority w:val="60"/>
    <w:rsid w:val="00D923C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D923CC"/>
    <w:pPr>
      <w:spacing w:after="0" w:line="240" w:lineRule="auto"/>
    </w:pPr>
    <w:rPr>
      <w:color w:val="2F5496" w:themeColor="accent1" w:themeShade="BF"/>
    </w:rPr>
    <w:tblPr>
      <w:tblStyleRowBandSize w:val="1"/>
      <w:tblStyleColBandSize w:val="1"/>
      <w:tblInd w:w="0" w:type="dxa"/>
      <w:tblBorders>
        <w:top w:val="single" w:sz="8" w:space="0" w:color="4472C4" w:themeColor="accent1"/>
        <w:bottom w:val="single" w:sz="8" w:space="0" w:color="4472C4"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D923CC"/>
    <w:pPr>
      <w:spacing w:after="0" w:line="240" w:lineRule="auto"/>
    </w:pPr>
    <w:rPr>
      <w:color w:val="C45911" w:themeColor="accent2" w:themeShade="BF"/>
    </w:rPr>
    <w:tblPr>
      <w:tblStyleRowBandSize w:val="1"/>
      <w:tblStyleColBandSize w:val="1"/>
      <w:tblInd w:w="0" w:type="dxa"/>
      <w:tblBorders>
        <w:top w:val="single" w:sz="8" w:space="0" w:color="ED7D31" w:themeColor="accent2"/>
        <w:bottom w:val="single" w:sz="8" w:space="0" w:color="ED7D31"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D923CC"/>
    <w:pPr>
      <w:spacing w:after="0" w:line="240" w:lineRule="auto"/>
    </w:pPr>
    <w:rPr>
      <w:color w:val="7B7B7B" w:themeColor="accent3" w:themeShade="BF"/>
    </w:rPr>
    <w:tblPr>
      <w:tblStyleRowBandSize w:val="1"/>
      <w:tblStyleColBandSize w:val="1"/>
      <w:tblInd w:w="0" w:type="dxa"/>
      <w:tblBorders>
        <w:top w:val="single" w:sz="8" w:space="0" w:color="A5A5A5" w:themeColor="accent3"/>
        <w:bottom w:val="single" w:sz="8" w:space="0" w:color="A5A5A5"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D923CC"/>
    <w:pPr>
      <w:spacing w:after="0" w:line="240" w:lineRule="auto"/>
    </w:pPr>
    <w:rPr>
      <w:color w:val="BF8F00" w:themeColor="accent4" w:themeShade="BF"/>
    </w:rPr>
    <w:tblPr>
      <w:tblStyleRowBandSize w:val="1"/>
      <w:tblStyleColBandSize w:val="1"/>
      <w:tblInd w:w="0" w:type="dxa"/>
      <w:tblBorders>
        <w:top w:val="single" w:sz="8" w:space="0" w:color="FFC000" w:themeColor="accent4"/>
        <w:bottom w:val="single" w:sz="8" w:space="0" w:color="FFC000"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D923CC"/>
    <w:pPr>
      <w:spacing w:after="0" w:line="240" w:lineRule="auto"/>
    </w:pPr>
    <w:rPr>
      <w:color w:val="2E74B5" w:themeColor="accent5" w:themeShade="BF"/>
    </w:rPr>
    <w:tblPr>
      <w:tblStyleRowBandSize w:val="1"/>
      <w:tblStyleColBandSize w:val="1"/>
      <w:tblInd w:w="0" w:type="dxa"/>
      <w:tblBorders>
        <w:top w:val="single" w:sz="8" w:space="0" w:color="5B9BD5" w:themeColor="accent5"/>
        <w:bottom w:val="single" w:sz="8" w:space="0" w:color="5B9BD5"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D923CC"/>
    <w:pPr>
      <w:spacing w:after="0" w:line="240" w:lineRule="auto"/>
    </w:pPr>
    <w:rPr>
      <w:color w:val="538135" w:themeColor="accent6" w:themeShade="BF"/>
    </w:rPr>
    <w:tblPr>
      <w:tblStyleRowBandSize w:val="1"/>
      <w:tblStyleColBandSize w:val="1"/>
      <w:tblInd w:w="0" w:type="dxa"/>
      <w:tblBorders>
        <w:top w:val="single" w:sz="8" w:space="0" w:color="70AD47" w:themeColor="accent6"/>
        <w:bottom w:val="single" w:sz="8" w:space="0" w:color="70AD47"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D923C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D923CC"/>
    <w:pPr>
      <w:spacing w:after="0" w:line="240" w:lineRule="auto"/>
    </w:pPr>
    <w:tblPr>
      <w:tblStyleRowBandSize w:val="1"/>
      <w:tblStyleColBandSize w:val="1"/>
      <w:tblInd w:w="0" w:type="dxa"/>
      <w:tblBorders>
        <w:top w:val="single" w:sz="8" w:space="0" w:color="4472C4" w:themeColor="accent1"/>
        <w:left w:val="single" w:sz="8" w:space="0" w:color="4472C4" w:themeColor="accent1"/>
        <w:bottom w:val="single" w:sz="8" w:space="0" w:color="4472C4" w:themeColor="accent1"/>
        <w:right w:val="single" w:sz="8" w:space="0" w:color="4472C4"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rsid w:val="00D923CC"/>
    <w:pPr>
      <w:spacing w:after="0" w:line="240" w:lineRule="auto"/>
    </w:pPr>
    <w:tblPr>
      <w:tblStyleRowBandSize w:val="1"/>
      <w:tblStyleColBandSize w:val="1"/>
      <w:tblInd w:w="0" w:type="dxa"/>
      <w:tblBorders>
        <w:top w:val="single" w:sz="8" w:space="0" w:color="ED7D31" w:themeColor="accent2"/>
        <w:left w:val="single" w:sz="8" w:space="0" w:color="ED7D31" w:themeColor="accent2"/>
        <w:bottom w:val="single" w:sz="8" w:space="0" w:color="ED7D31" w:themeColor="accent2"/>
        <w:right w:val="single" w:sz="8" w:space="0" w:color="ED7D31"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D923CC"/>
    <w:pPr>
      <w:spacing w:after="0" w:line="240" w:lineRule="auto"/>
    </w:p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D923CC"/>
    <w:pPr>
      <w:spacing w:after="0" w:line="240" w:lineRule="auto"/>
    </w:pPr>
    <w:tblPr>
      <w:tblStyleRowBandSize w:val="1"/>
      <w:tblStyleColBandSize w:val="1"/>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D923CC"/>
    <w:pPr>
      <w:spacing w:after="0" w:line="240" w:lineRule="auto"/>
    </w:pPr>
    <w:tblPr>
      <w:tblStyleRowBandSize w:val="1"/>
      <w:tblStyleColBandSize w:val="1"/>
      <w:tblInd w:w="0" w:type="dxa"/>
      <w:tblBorders>
        <w:top w:val="single" w:sz="8" w:space="0" w:color="5B9BD5" w:themeColor="accent5"/>
        <w:left w:val="single" w:sz="8" w:space="0" w:color="5B9BD5" w:themeColor="accent5"/>
        <w:bottom w:val="single" w:sz="8" w:space="0" w:color="5B9BD5" w:themeColor="accent5"/>
        <w:right w:val="single" w:sz="8" w:space="0" w:color="5B9BD5"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rsid w:val="00D923CC"/>
    <w:pPr>
      <w:spacing w:after="0" w:line="240" w:lineRule="auto"/>
    </w:p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
    <w:name w:val="Light Grid"/>
    <w:basedOn w:val="TableNormal"/>
    <w:uiPriority w:val="62"/>
    <w:rsid w:val="00D923C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D923CC"/>
    <w:pPr>
      <w:spacing w:after="0" w:line="240" w:lineRule="auto"/>
    </w:pPr>
    <w:tblPr>
      <w:tblStyleRowBandSize w:val="1"/>
      <w:tblStyleColBandSize w:val="1"/>
      <w:tblInd w:w="0" w:type="dxa"/>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D923CC"/>
    <w:pPr>
      <w:spacing w:after="0" w:line="240" w:lineRule="auto"/>
    </w:pPr>
    <w:tblPr>
      <w:tblStyleRowBandSize w:val="1"/>
      <w:tblStyleColBandSize w:val="1"/>
      <w:tblInd w:w="0" w:type="dxa"/>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D923CC"/>
    <w:pPr>
      <w:spacing w:after="0" w:line="240" w:lineRule="auto"/>
    </w:p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D923CC"/>
    <w:pPr>
      <w:spacing w:after="0" w:line="240" w:lineRule="auto"/>
    </w:pPr>
    <w:tblPr>
      <w:tblStyleRowBandSize w:val="1"/>
      <w:tblStyleColBandSize w:val="1"/>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D923CC"/>
    <w:pPr>
      <w:spacing w:after="0" w:line="240" w:lineRule="auto"/>
    </w:pPr>
    <w:tblPr>
      <w:tblStyleRowBandSize w:val="1"/>
      <w:tblStyleColBandSize w:val="1"/>
      <w:tblInd w:w="0" w:type="dxa"/>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D923CC"/>
    <w:pPr>
      <w:spacing w:after="0" w:line="240" w:lineRule="auto"/>
    </w:p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D923CC"/>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D923CC"/>
    <w:pPr>
      <w:spacing w:after="0" w:line="240" w:lineRule="auto"/>
    </w:pPr>
    <w:tblPr>
      <w:tblStyleRowBandSize w:val="1"/>
      <w:tblStyleColBandSize w:val="1"/>
      <w:tblInd w:w="0" w:type="dxa"/>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D923CC"/>
    <w:pPr>
      <w:spacing w:after="0" w:line="240" w:lineRule="auto"/>
    </w:pPr>
    <w:tblPr>
      <w:tblStyleRowBandSize w:val="1"/>
      <w:tblStyleColBandSize w:val="1"/>
      <w:tblInd w:w="0" w:type="dxa"/>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D923CC"/>
    <w:pPr>
      <w:spacing w:after="0" w:line="240" w:lineRule="auto"/>
    </w:pPr>
    <w:tblPr>
      <w:tblStyleRowBandSize w:val="1"/>
      <w:tblStyleColBandSize w:val="1"/>
      <w:tblInd w:w="0" w:type="dxa"/>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D923CC"/>
    <w:pPr>
      <w:spacing w:after="0" w:line="240" w:lineRule="auto"/>
    </w:pPr>
    <w:tblPr>
      <w:tblStyleRowBandSize w:val="1"/>
      <w:tblStyleColBandSize w:val="1"/>
      <w:tblInd w:w="0" w:type="dxa"/>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D923CC"/>
    <w:pPr>
      <w:spacing w:after="0" w:line="240" w:lineRule="auto"/>
    </w:pPr>
    <w:tblPr>
      <w:tblStyleRowBandSize w:val="1"/>
      <w:tblStyleColBandSize w:val="1"/>
      <w:tblInd w:w="0" w:type="dxa"/>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D923CC"/>
    <w:pPr>
      <w:spacing w:after="0" w:line="240" w:lineRule="auto"/>
    </w:pPr>
    <w:tblPr>
      <w:tblStyleRowBandSize w:val="1"/>
      <w:tblStyleColBandSize w:val="1"/>
      <w:tblInd w:w="0" w:type="dxa"/>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D923CC"/>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D923CC"/>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D923CC"/>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D923CC"/>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D923CC"/>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D923CC"/>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D923CC"/>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D923CC"/>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D923CC"/>
    <w:pPr>
      <w:spacing w:after="0" w:line="240" w:lineRule="auto"/>
    </w:pPr>
    <w:rPr>
      <w:color w:val="000000" w:themeColor="text1"/>
    </w:rPr>
    <w:tblPr>
      <w:tblStyleRowBandSize w:val="1"/>
      <w:tblStyleColBandSize w:val="1"/>
      <w:tblInd w:w="0" w:type="dxa"/>
      <w:tblBorders>
        <w:top w:val="single" w:sz="8" w:space="0" w:color="4472C4" w:themeColor="accent1"/>
        <w:bottom w:val="single" w:sz="8" w:space="0" w:color="4472C4"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rsid w:val="00D923CC"/>
    <w:pPr>
      <w:spacing w:after="0" w:line="240" w:lineRule="auto"/>
    </w:pPr>
    <w:rPr>
      <w:color w:val="000000" w:themeColor="text1"/>
    </w:rPr>
    <w:tblPr>
      <w:tblStyleRowBandSize w:val="1"/>
      <w:tblStyleColBandSize w:val="1"/>
      <w:tblInd w:w="0" w:type="dxa"/>
      <w:tblBorders>
        <w:top w:val="single" w:sz="8" w:space="0" w:color="ED7D31" w:themeColor="accent2"/>
        <w:bottom w:val="single" w:sz="8" w:space="0" w:color="ED7D31"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D923CC"/>
    <w:pPr>
      <w:spacing w:after="0" w:line="240" w:lineRule="auto"/>
    </w:pPr>
    <w:rPr>
      <w:color w:val="000000" w:themeColor="text1"/>
    </w:rPr>
    <w:tblPr>
      <w:tblStyleRowBandSize w:val="1"/>
      <w:tblStyleColBandSize w:val="1"/>
      <w:tblInd w:w="0" w:type="dxa"/>
      <w:tblBorders>
        <w:top w:val="single" w:sz="8" w:space="0" w:color="A5A5A5" w:themeColor="accent3"/>
        <w:bottom w:val="single" w:sz="8" w:space="0" w:color="A5A5A5"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D923CC"/>
    <w:pPr>
      <w:spacing w:after="0" w:line="240" w:lineRule="auto"/>
    </w:pPr>
    <w:rPr>
      <w:color w:val="000000" w:themeColor="text1"/>
    </w:rPr>
    <w:tblPr>
      <w:tblStyleRowBandSize w:val="1"/>
      <w:tblStyleColBandSize w:val="1"/>
      <w:tblInd w:w="0" w:type="dxa"/>
      <w:tblBorders>
        <w:top w:val="single" w:sz="8" w:space="0" w:color="FFC000" w:themeColor="accent4"/>
        <w:bottom w:val="single" w:sz="8" w:space="0" w:color="FFC000"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D923CC"/>
    <w:pPr>
      <w:spacing w:after="0" w:line="240" w:lineRule="auto"/>
    </w:pPr>
    <w:rPr>
      <w:color w:val="000000" w:themeColor="text1"/>
    </w:rPr>
    <w:tblPr>
      <w:tblStyleRowBandSize w:val="1"/>
      <w:tblStyleColBandSize w:val="1"/>
      <w:tblInd w:w="0" w:type="dxa"/>
      <w:tblBorders>
        <w:top w:val="single" w:sz="8" w:space="0" w:color="5B9BD5" w:themeColor="accent5"/>
        <w:bottom w:val="single" w:sz="8" w:space="0" w:color="5B9BD5"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rsid w:val="00D923CC"/>
    <w:pPr>
      <w:spacing w:after="0" w:line="240" w:lineRule="auto"/>
    </w:pPr>
    <w:rPr>
      <w:color w:val="000000" w:themeColor="text1"/>
    </w:rPr>
    <w:tblPr>
      <w:tblStyleRowBandSize w:val="1"/>
      <w:tblStyleColBandSize w:val="1"/>
      <w:tblInd w:w="0" w:type="dxa"/>
      <w:tblBorders>
        <w:top w:val="single" w:sz="8" w:space="0" w:color="70AD47" w:themeColor="accent6"/>
        <w:bottom w:val="single" w:sz="8" w:space="0" w:color="70AD47"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rsid w:val="00D923CC"/>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D923CC"/>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472C4" w:themeColor="accent1"/>
        <w:left w:val="single" w:sz="8" w:space="0" w:color="4472C4" w:themeColor="accent1"/>
        <w:bottom w:val="single" w:sz="8" w:space="0" w:color="4472C4" w:themeColor="accent1"/>
        <w:right w:val="single" w:sz="8" w:space="0" w:color="4472C4"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D923CC"/>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ED7D31" w:themeColor="accent2"/>
        <w:left w:val="single" w:sz="8" w:space="0" w:color="ED7D31" w:themeColor="accent2"/>
        <w:bottom w:val="single" w:sz="8" w:space="0" w:color="ED7D31" w:themeColor="accent2"/>
        <w:right w:val="single" w:sz="8" w:space="0" w:color="ED7D31"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D923CC"/>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D923CC"/>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D923CC"/>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5B9BD5" w:themeColor="accent5"/>
        <w:left w:val="single" w:sz="8" w:space="0" w:color="5B9BD5" w:themeColor="accent5"/>
        <w:bottom w:val="single" w:sz="8" w:space="0" w:color="5B9BD5" w:themeColor="accent5"/>
        <w:right w:val="single" w:sz="8" w:space="0" w:color="5B9BD5"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D923CC"/>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D923CC"/>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D923CC"/>
    <w:pPr>
      <w:spacing w:after="0" w:line="240" w:lineRule="auto"/>
    </w:pPr>
    <w:tblPr>
      <w:tblStyleRowBandSize w:val="1"/>
      <w:tblStyleColBandSize w:val="1"/>
      <w:tblInd w:w="0" w:type="dxa"/>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CellMar>
        <w:top w:w="0" w:type="dxa"/>
        <w:left w:w="108" w:type="dxa"/>
        <w:bottom w:w="0" w:type="dxa"/>
        <w:right w:w="108" w:type="dxa"/>
      </w:tblCellMar>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D923CC"/>
    <w:pPr>
      <w:spacing w:after="0" w:line="240" w:lineRule="auto"/>
    </w:pPr>
    <w:tblPr>
      <w:tblStyleRowBandSize w:val="1"/>
      <w:tblStyleColBandSize w:val="1"/>
      <w:tblInd w:w="0" w:type="dxa"/>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CellMar>
        <w:top w:w="0" w:type="dxa"/>
        <w:left w:w="108" w:type="dxa"/>
        <w:bottom w:w="0" w:type="dxa"/>
        <w:right w:w="108" w:type="dxa"/>
      </w:tblCellMar>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D923CC"/>
    <w:pPr>
      <w:spacing w:after="0" w:line="240" w:lineRule="auto"/>
    </w:pPr>
    <w:tblPr>
      <w:tblStyleRowBandSize w:val="1"/>
      <w:tblStyleColBandSize w:val="1"/>
      <w:tblInd w:w="0" w:type="dxa"/>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CellMar>
        <w:top w:w="0" w:type="dxa"/>
        <w:left w:w="108" w:type="dxa"/>
        <w:bottom w:w="0" w:type="dxa"/>
        <w:right w:w="108" w:type="dxa"/>
      </w:tblCellMar>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D923CC"/>
    <w:pPr>
      <w:spacing w:after="0" w:line="240" w:lineRule="auto"/>
    </w:pPr>
    <w:tblPr>
      <w:tblStyleRowBandSize w:val="1"/>
      <w:tblStyleColBandSize w:val="1"/>
      <w:tblInd w:w="0" w:type="dxa"/>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CellMar>
        <w:top w:w="0" w:type="dxa"/>
        <w:left w:w="108" w:type="dxa"/>
        <w:bottom w:w="0" w:type="dxa"/>
        <w:right w:w="108" w:type="dxa"/>
      </w:tblCellMar>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D923CC"/>
    <w:pPr>
      <w:spacing w:after="0" w:line="240" w:lineRule="auto"/>
    </w:pPr>
    <w:tblPr>
      <w:tblStyleRowBandSize w:val="1"/>
      <w:tblStyleColBandSize w:val="1"/>
      <w:tblInd w:w="0" w:type="dxa"/>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CellMar>
        <w:top w:w="0" w:type="dxa"/>
        <w:left w:w="108" w:type="dxa"/>
        <w:bottom w:w="0" w:type="dxa"/>
        <w:right w:w="108" w:type="dxa"/>
      </w:tblCellMar>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D923CC"/>
    <w:pPr>
      <w:spacing w:after="0" w:line="240" w:lineRule="auto"/>
    </w:pPr>
    <w:tblPr>
      <w:tblStyleRowBandSize w:val="1"/>
      <w:tblStyleColBandSize w:val="1"/>
      <w:tblInd w:w="0" w:type="dxa"/>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CellMar>
        <w:top w:w="0" w:type="dxa"/>
        <w:left w:w="108" w:type="dxa"/>
        <w:bottom w:w="0" w:type="dxa"/>
        <w:right w:w="108" w:type="dxa"/>
      </w:tblCellMar>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rsid w:val="00D923CC"/>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D923CC"/>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CellMar>
        <w:top w:w="0" w:type="dxa"/>
        <w:left w:w="108" w:type="dxa"/>
        <w:bottom w:w="0" w:type="dxa"/>
        <w:right w:w="108" w:type="dxa"/>
      </w:tblCellMar>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D923CC"/>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CellMar>
        <w:top w:w="0" w:type="dxa"/>
        <w:left w:w="108" w:type="dxa"/>
        <w:bottom w:w="0" w:type="dxa"/>
        <w:right w:w="108" w:type="dxa"/>
      </w:tblCellMar>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D923CC"/>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D923CC"/>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CellMar>
        <w:top w:w="0" w:type="dxa"/>
        <w:left w:w="108" w:type="dxa"/>
        <w:bottom w:w="0" w:type="dxa"/>
        <w:right w:w="108" w:type="dxa"/>
      </w:tblCellMar>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D923CC"/>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CellMar>
        <w:top w:w="0" w:type="dxa"/>
        <w:left w:w="108" w:type="dxa"/>
        <w:bottom w:w="0" w:type="dxa"/>
        <w:right w:w="108" w:type="dxa"/>
      </w:tblCellMar>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D923CC"/>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CellMar>
        <w:top w:w="0" w:type="dxa"/>
        <w:left w:w="108" w:type="dxa"/>
        <w:bottom w:w="0" w:type="dxa"/>
        <w:right w:w="108" w:type="dxa"/>
      </w:tblCellMar>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D923CC"/>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D923CC"/>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rsid w:val="00D923CC"/>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D923CC"/>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D923CC"/>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D923CC"/>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rsid w:val="00D923CC"/>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arkList">
    <w:name w:val="Dark List"/>
    <w:basedOn w:val="TableNormal"/>
    <w:uiPriority w:val="70"/>
    <w:rsid w:val="00D923CC"/>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D923CC"/>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D923CC"/>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D923CC"/>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D923CC"/>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D923CC"/>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D923CC"/>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D923CC"/>
    <w:pPr>
      <w:spacing w:after="0" w:line="240" w:lineRule="auto"/>
    </w:pPr>
    <w:rPr>
      <w:color w:val="000000" w:themeColor="text1"/>
    </w:rPr>
    <w:tblPr>
      <w:tblStyleRowBandSize w:val="1"/>
      <w:tblStyleColBandSize w:val="1"/>
      <w:tblInd w:w="0" w:type="dxa"/>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D923CC"/>
    <w:pPr>
      <w:spacing w:after="0" w:line="240" w:lineRule="auto"/>
    </w:pPr>
    <w:rPr>
      <w:color w:val="000000" w:themeColor="text1"/>
    </w:rPr>
    <w:tblPr>
      <w:tblStyleRowBandSize w:val="1"/>
      <w:tblStyleColBandSize w:val="1"/>
      <w:tblInd w:w="0" w:type="dxa"/>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D923CC"/>
    <w:pPr>
      <w:spacing w:after="0" w:line="240" w:lineRule="auto"/>
    </w:pPr>
    <w:rPr>
      <w:color w:val="000000" w:themeColor="text1"/>
    </w:rPr>
    <w:tblPr>
      <w:tblStyleRowBandSize w:val="1"/>
      <w:tblStyleColBandSize w:val="1"/>
      <w:tblInd w:w="0" w:type="dxa"/>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D923CC"/>
    <w:pPr>
      <w:spacing w:after="0" w:line="240" w:lineRule="auto"/>
    </w:pPr>
    <w:rPr>
      <w:color w:val="000000" w:themeColor="text1"/>
    </w:rPr>
    <w:tblPr>
      <w:tblStyleRowBandSize w:val="1"/>
      <w:tblStyleColBandSize w:val="1"/>
      <w:tblInd w:w="0" w:type="dxa"/>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D923CC"/>
    <w:pPr>
      <w:spacing w:after="0" w:line="240" w:lineRule="auto"/>
    </w:pPr>
    <w:rPr>
      <w:color w:val="000000" w:themeColor="text1"/>
    </w:rPr>
    <w:tblPr>
      <w:tblStyleRowBandSize w:val="1"/>
      <w:tblStyleColBandSize w:val="1"/>
      <w:tblInd w:w="0" w:type="dxa"/>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D923CC"/>
    <w:pPr>
      <w:spacing w:after="0" w:line="240" w:lineRule="auto"/>
    </w:pPr>
    <w:rPr>
      <w:color w:val="000000" w:themeColor="text1"/>
    </w:rPr>
    <w:tblPr>
      <w:tblStyleRowBandSize w:val="1"/>
      <w:tblStyleColBandSize w:val="1"/>
      <w:tblInd w:w="0" w:type="dxa"/>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D923CC"/>
    <w:pPr>
      <w:spacing w:after="0" w:line="240" w:lineRule="auto"/>
    </w:pPr>
    <w:rPr>
      <w:color w:val="000000" w:themeColor="text1"/>
    </w:rPr>
    <w:tblPr>
      <w:tblStyleRowBandSize w:val="1"/>
      <w:tblStyleColBandSize w:val="1"/>
      <w:tblInd w:w="0" w:type="dxa"/>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D923CC"/>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D923CC"/>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rsid w:val="00D923CC"/>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D923CC"/>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D923CC"/>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D923CC"/>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D923CC"/>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
    <w:name w:val="Colorful Grid"/>
    <w:basedOn w:val="TableNormal"/>
    <w:uiPriority w:val="73"/>
    <w:rsid w:val="00D923CC"/>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D923CC"/>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sid w:val="00D923CC"/>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D923CC"/>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D923CC"/>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D923CC"/>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sid w:val="00D923CC"/>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0"/>
    <w:lsdException w:name="HTML Bottom of Form" w:uiPriority="0"/>
    <w:lsdException w:name="Normal (Web)" w:qFormat="1"/>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367A1"/>
    <w:pPr>
      <w:keepNext/>
      <w:keepLines/>
      <w:spacing w:before="360" w:after="80"/>
      <w:outlineLvl w:val="0"/>
    </w:pPr>
    <w:rPr>
      <w:rFonts w:asciiTheme="majorHAnsi" w:eastAsiaTheme="majorEastAsia" w:hAnsiTheme="majorHAnsi" w:cstheme="majorBidi"/>
      <w:color w:val="2F5496" w:themeColor="accent1" w:themeShade="BF"/>
      <w:sz w:val="40"/>
      <w:szCs w:val="40"/>
      <w:lang w:val="en-US"/>
    </w:rPr>
  </w:style>
  <w:style w:type="paragraph" w:styleId="Heading2">
    <w:name w:val="heading 2"/>
    <w:basedOn w:val="Normal"/>
    <w:next w:val="Normal"/>
    <w:link w:val="Heading2Char"/>
    <w:uiPriority w:val="9"/>
    <w:unhideWhenUsed/>
    <w:qFormat/>
    <w:rsid w:val="00D96EE4"/>
    <w:pPr>
      <w:keepNext/>
      <w:keepLines/>
      <w:spacing w:before="40" w:after="0" w:line="240" w:lineRule="auto"/>
      <w:outlineLvl w:val="1"/>
    </w:pPr>
    <w:rPr>
      <w:rFonts w:ascii="Cambria" w:eastAsia="Times New Roman" w:hAnsi="Cambria" w:cs="Times New Roman"/>
      <w:color w:val="365F91"/>
      <w:kern w:val="0"/>
      <w:sz w:val="26"/>
      <w:szCs w:val="26"/>
      <w:lang w:val="x-none" w:eastAsia="x-none"/>
      <w14:ligatures w14:val="none"/>
    </w:rPr>
  </w:style>
  <w:style w:type="paragraph" w:styleId="Heading3">
    <w:name w:val="heading 3"/>
    <w:basedOn w:val="Normal"/>
    <w:next w:val="Normal"/>
    <w:link w:val="Heading3Char"/>
    <w:uiPriority w:val="9"/>
    <w:unhideWhenUsed/>
    <w:qFormat/>
    <w:rsid w:val="00A367A1"/>
    <w:pPr>
      <w:keepNext/>
      <w:keepLines/>
      <w:spacing w:before="160" w:after="80"/>
      <w:outlineLvl w:val="2"/>
    </w:pPr>
    <w:rPr>
      <w:rFonts w:eastAsiaTheme="majorEastAsia" w:cstheme="majorBidi"/>
      <w:color w:val="2F5496" w:themeColor="accent1" w:themeShade="BF"/>
      <w:sz w:val="28"/>
      <w:szCs w:val="28"/>
      <w:lang w:val="en-US"/>
    </w:rPr>
  </w:style>
  <w:style w:type="paragraph" w:styleId="Heading4">
    <w:name w:val="heading 4"/>
    <w:basedOn w:val="Normal"/>
    <w:next w:val="Normal"/>
    <w:link w:val="Heading4Char"/>
    <w:uiPriority w:val="9"/>
    <w:semiHidden/>
    <w:unhideWhenUsed/>
    <w:qFormat/>
    <w:rsid w:val="00A367A1"/>
    <w:pPr>
      <w:keepNext/>
      <w:keepLines/>
      <w:spacing w:before="80" w:after="40"/>
      <w:outlineLvl w:val="3"/>
    </w:pPr>
    <w:rPr>
      <w:rFonts w:eastAsiaTheme="majorEastAsia" w:cstheme="majorBidi"/>
      <w:i/>
      <w:iCs/>
      <w:color w:val="2F5496" w:themeColor="accent1" w:themeShade="BF"/>
      <w:sz w:val="28"/>
      <w:lang w:val="en-US"/>
    </w:rPr>
  </w:style>
  <w:style w:type="paragraph" w:styleId="Heading5">
    <w:name w:val="heading 5"/>
    <w:basedOn w:val="Normal"/>
    <w:next w:val="Normal"/>
    <w:link w:val="Heading5Char"/>
    <w:uiPriority w:val="9"/>
    <w:semiHidden/>
    <w:unhideWhenUsed/>
    <w:qFormat/>
    <w:rsid w:val="00A367A1"/>
    <w:pPr>
      <w:keepNext/>
      <w:keepLines/>
      <w:spacing w:before="80" w:after="40"/>
      <w:outlineLvl w:val="4"/>
    </w:pPr>
    <w:rPr>
      <w:rFonts w:eastAsiaTheme="majorEastAsia" w:cstheme="majorBidi"/>
      <w:color w:val="2F5496" w:themeColor="accent1" w:themeShade="BF"/>
      <w:sz w:val="28"/>
      <w:lang w:val="en-US"/>
    </w:rPr>
  </w:style>
  <w:style w:type="paragraph" w:styleId="Heading6">
    <w:name w:val="heading 6"/>
    <w:basedOn w:val="Normal"/>
    <w:next w:val="Normal"/>
    <w:link w:val="Heading6Char"/>
    <w:uiPriority w:val="9"/>
    <w:semiHidden/>
    <w:unhideWhenUsed/>
    <w:qFormat/>
    <w:rsid w:val="00A367A1"/>
    <w:pPr>
      <w:keepNext/>
      <w:keepLines/>
      <w:spacing w:before="40" w:after="0"/>
      <w:outlineLvl w:val="5"/>
    </w:pPr>
    <w:rPr>
      <w:rFonts w:eastAsiaTheme="majorEastAsia" w:cstheme="majorBidi"/>
      <w:i/>
      <w:iCs/>
      <w:color w:val="595959" w:themeColor="text1" w:themeTint="A6"/>
      <w:sz w:val="28"/>
      <w:lang w:val="en-US"/>
    </w:rPr>
  </w:style>
  <w:style w:type="paragraph" w:styleId="Heading7">
    <w:name w:val="heading 7"/>
    <w:basedOn w:val="Normal"/>
    <w:next w:val="Normal"/>
    <w:link w:val="Heading7Char"/>
    <w:uiPriority w:val="9"/>
    <w:semiHidden/>
    <w:unhideWhenUsed/>
    <w:qFormat/>
    <w:rsid w:val="00A367A1"/>
    <w:pPr>
      <w:keepNext/>
      <w:keepLines/>
      <w:spacing w:before="40" w:after="0"/>
      <w:outlineLvl w:val="6"/>
    </w:pPr>
    <w:rPr>
      <w:rFonts w:eastAsiaTheme="majorEastAsia" w:cstheme="majorBidi"/>
      <w:color w:val="595959" w:themeColor="text1" w:themeTint="A6"/>
      <w:sz w:val="28"/>
      <w:lang w:val="en-US"/>
    </w:rPr>
  </w:style>
  <w:style w:type="paragraph" w:styleId="Heading8">
    <w:name w:val="heading 8"/>
    <w:basedOn w:val="Normal"/>
    <w:next w:val="Normal"/>
    <w:link w:val="Heading8Char"/>
    <w:uiPriority w:val="9"/>
    <w:semiHidden/>
    <w:unhideWhenUsed/>
    <w:qFormat/>
    <w:rsid w:val="00A367A1"/>
    <w:pPr>
      <w:keepNext/>
      <w:keepLines/>
      <w:spacing w:after="0"/>
      <w:outlineLvl w:val="7"/>
    </w:pPr>
    <w:rPr>
      <w:rFonts w:eastAsiaTheme="majorEastAsia" w:cstheme="majorBidi"/>
      <w:i/>
      <w:iCs/>
      <w:color w:val="272727" w:themeColor="text1" w:themeTint="D8"/>
      <w:sz w:val="28"/>
      <w:lang w:val="en-US"/>
    </w:rPr>
  </w:style>
  <w:style w:type="paragraph" w:styleId="Heading9">
    <w:name w:val="heading 9"/>
    <w:basedOn w:val="Normal"/>
    <w:next w:val="Normal"/>
    <w:link w:val="Heading9Char"/>
    <w:uiPriority w:val="9"/>
    <w:semiHidden/>
    <w:unhideWhenUsed/>
    <w:qFormat/>
    <w:rsid w:val="00A367A1"/>
    <w:pPr>
      <w:keepNext/>
      <w:keepLines/>
      <w:spacing w:after="0"/>
      <w:outlineLvl w:val="8"/>
    </w:pPr>
    <w:rPr>
      <w:rFonts w:eastAsiaTheme="majorEastAsia" w:cstheme="majorBidi"/>
      <w:color w:val="272727" w:themeColor="text1" w:themeTint="D8"/>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2,Char2 Char, Char2, Char2 Char"/>
    <w:basedOn w:val="Normal"/>
    <w:link w:val="HeaderChar"/>
    <w:uiPriority w:val="99"/>
    <w:unhideWhenUsed/>
    <w:qFormat/>
    <w:rsid w:val="00036EC5"/>
    <w:pPr>
      <w:tabs>
        <w:tab w:val="center" w:pos="4513"/>
        <w:tab w:val="right" w:pos="9026"/>
      </w:tabs>
      <w:spacing w:after="0" w:line="240" w:lineRule="auto"/>
    </w:pPr>
  </w:style>
  <w:style w:type="character" w:customStyle="1" w:styleId="HeaderChar">
    <w:name w:val="Header Char"/>
    <w:aliases w:val="Char2 Char1,Char2 Char Char, Char2 Char1, Char2 Char Char"/>
    <w:basedOn w:val="DefaultParagraphFont"/>
    <w:link w:val="Header"/>
    <w:uiPriority w:val="99"/>
    <w:qFormat/>
    <w:rsid w:val="00036EC5"/>
  </w:style>
  <w:style w:type="paragraph" w:styleId="Footer">
    <w:name w:val="footer"/>
    <w:aliases w:val="Char11,Char111,Char1111,Char11111,Char111111"/>
    <w:basedOn w:val="Normal"/>
    <w:link w:val="FooterChar"/>
    <w:uiPriority w:val="99"/>
    <w:unhideWhenUsed/>
    <w:qFormat/>
    <w:rsid w:val="00036EC5"/>
    <w:pPr>
      <w:tabs>
        <w:tab w:val="center" w:pos="4513"/>
        <w:tab w:val="right" w:pos="9026"/>
      </w:tabs>
      <w:spacing w:after="0" w:line="240" w:lineRule="auto"/>
    </w:pPr>
  </w:style>
  <w:style w:type="character" w:customStyle="1" w:styleId="FooterChar">
    <w:name w:val="Footer Char"/>
    <w:aliases w:val="Char11 Char,Char111 Char,Char1111 Char,Char11111 Char,Char111111 Char"/>
    <w:basedOn w:val="DefaultParagraphFont"/>
    <w:link w:val="Footer"/>
    <w:uiPriority w:val="99"/>
    <w:qFormat/>
    <w:rsid w:val="00036EC5"/>
  </w:style>
  <w:style w:type="paragraph" w:styleId="ListParagraph">
    <w:name w:val="List Paragraph"/>
    <w:aliases w:val="List Paragraph_FS,Câu dẫn,Đoạn của Danh sách,List Paragraph3,HPL01,chuẩn không cần chỉnh,Dau -"/>
    <w:basedOn w:val="Normal"/>
    <w:link w:val="ListParagraphChar"/>
    <w:uiPriority w:val="34"/>
    <w:qFormat/>
    <w:rsid w:val="00834C18"/>
    <w:pPr>
      <w:ind w:left="720"/>
      <w:contextualSpacing/>
    </w:pPr>
  </w:style>
  <w:style w:type="table" w:styleId="TableGrid">
    <w:name w:val="Table Grid"/>
    <w:aliases w:val="tham khao"/>
    <w:basedOn w:val="TableNormal"/>
    <w:uiPriority w:val="39"/>
    <w:qFormat/>
    <w:rsid w:val="00834C18"/>
    <w:pPr>
      <w:spacing w:after="0" w:line="240" w:lineRule="auto"/>
    </w:pPr>
    <w:rPr>
      <w:rFonts w:ascii="Times New Roman" w:eastAsia="Times New Roman" w:hAnsi="Times New Roman" w:cs="Times New Roman"/>
      <w:kern w:val="0"/>
      <w:sz w:val="20"/>
      <w:szCs w:val="2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List Paragraph_FS Char,Câu dẫn Char,Đoạn của Danh sách Char,List Paragraph3 Char,HPL01 Char,chuẩn không cần chỉnh Char,Dau - Char"/>
    <w:link w:val="ListParagraph"/>
    <w:uiPriority w:val="34"/>
    <w:qFormat/>
    <w:locked/>
    <w:rsid w:val="00834C18"/>
  </w:style>
  <w:style w:type="paragraph" w:styleId="z-TopofForm">
    <w:name w:val="HTML Top of Form"/>
    <w:basedOn w:val="Normal"/>
    <w:next w:val="Normal"/>
    <w:link w:val="z-TopofFormChar"/>
    <w:hidden/>
    <w:rsid w:val="00834C18"/>
    <w:pPr>
      <w:pBdr>
        <w:bottom w:val="single" w:sz="6" w:space="1" w:color="auto"/>
      </w:pBdr>
      <w:spacing w:after="0" w:line="240" w:lineRule="auto"/>
      <w:jc w:val="center"/>
    </w:pPr>
    <w:rPr>
      <w:rFonts w:ascii="Arial" w:eastAsia="Times New Roman" w:hAnsi="Arial" w:cs="Times New Roman"/>
      <w:vanish/>
      <w:kern w:val="0"/>
      <w:sz w:val="16"/>
      <w:szCs w:val="16"/>
      <w:lang w:val="x-none" w:eastAsia="x-none"/>
      <w14:ligatures w14:val="none"/>
    </w:rPr>
  </w:style>
  <w:style w:type="character" w:customStyle="1" w:styleId="z-TopofFormChar">
    <w:name w:val="z-Top of Form Char"/>
    <w:basedOn w:val="DefaultParagraphFont"/>
    <w:link w:val="z-TopofForm"/>
    <w:rsid w:val="00834C18"/>
    <w:rPr>
      <w:rFonts w:ascii="Arial" w:eastAsia="Times New Roman" w:hAnsi="Arial" w:cs="Times New Roman"/>
      <w:vanish/>
      <w:kern w:val="0"/>
      <w:sz w:val="16"/>
      <w:szCs w:val="16"/>
      <w:lang w:val="x-none" w:eastAsia="x-none"/>
      <w14:ligatures w14:val="none"/>
    </w:rPr>
  </w:style>
  <w:style w:type="paragraph" w:styleId="z-BottomofForm">
    <w:name w:val="HTML Bottom of Form"/>
    <w:basedOn w:val="Normal"/>
    <w:next w:val="Normal"/>
    <w:link w:val="z-BottomofFormChar"/>
    <w:hidden/>
    <w:rsid w:val="00834C18"/>
    <w:pPr>
      <w:pBdr>
        <w:top w:val="single" w:sz="6" w:space="1" w:color="auto"/>
      </w:pBdr>
      <w:spacing w:after="0" w:line="240" w:lineRule="auto"/>
      <w:jc w:val="center"/>
    </w:pPr>
    <w:rPr>
      <w:rFonts w:ascii="Arial" w:eastAsia="Times New Roman" w:hAnsi="Arial" w:cs="Times New Roman"/>
      <w:vanish/>
      <w:kern w:val="0"/>
      <w:sz w:val="16"/>
      <w:szCs w:val="16"/>
      <w:lang w:val="x-none" w:eastAsia="x-none"/>
      <w14:ligatures w14:val="none"/>
    </w:rPr>
  </w:style>
  <w:style w:type="character" w:customStyle="1" w:styleId="z-BottomofFormChar">
    <w:name w:val="z-Bottom of Form Char"/>
    <w:basedOn w:val="DefaultParagraphFont"/>
    <w:link w:val="z-BottomofForm"/>
    <w:rsid w:val="00834C18"/>
    <w:rPr>
      <w:rFonts w:ascii="Arial" w:eastAsia="Times New Roman" w:hAnsi="Arial" w:cs="Times New Roman"/>
      <w:vanish/>
      <w:kern w:val="0"/>
      <w:sz w:val="16"/>
      <w:szCs w:val="16"/>
      <w:lang w:val="x-none" w:eastAsia="x-none"/>
      <w14:ligatures w14:val="none"/>
    </w:rPr>
  </w:style>
  <w:style w:type="paragraph" w:customStyle="1" w:styleId="Char">
    <w:name w:val="Char"/>
    <w:basedOn w:val="Normal"/>
    <w:semiHidden/>
    <w:qFormat/>
    <w:rsid w:val="00834C18"/>
    <w:pPr>
      <w:spacing w:line="240" w:lineRule="exact"/>
    </w:pPr>
    <w:rPr>
      <w:rFonts w:ascii="Arial" w:eastAsia="Times New Roman" w:hAnsi="Arial" w:cs="Times New Roman"/>
      <w:kern w:val="0"/>
      <w:sz w:val="24"/>
      <w:szCs w:val="24"/>
      <w:lang w:val="en-US"/>
      <w14:ligatures w14:val="none"/>
    </w:rPr>
  </w:style>
  <w:style w:type="paragraph" w:styleId="NormalWeb">
    <w:name w:val="Normal (Web)"/>
    <w:basedOn w:val="Normal"/>
    <w:link w:val="NormalWebChar"/>
    <w:uiPriority w:val="99"/>
    <w:unhideWhenUsed/>
    <w:qFormat/>
    <w:rsid w:val="00834C18"/>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Hyperlink">
    <w:name w:val="Hyperlink"/>
    <w:uiPriority w:val="99"/>
    <w:unhideWhenUsed/>
    <w:rsid w:val="00834C18"/>
    <w:rPr>
      <w:color w:val="0000FF"/>
      <w:u w:val="single"/>
    </w:rPr>
  </w:style>
  <w:style w:type="paragraph" w:styleId="BalloonText">
    <w:name w:val="Balloon Text"/>
    <w:basedOn w:val="Normal"/>
    <w:link w:val="BalloonTextChar"/>
    <w:uiPriority w:val="99"/>
    <w:unhideWhenUsed/>
    <w:qFormat/>
    <w:rsid w:val="00834C18"/>
    <w:pPr>
      <w:spacing w:after="0" w:line="240" w:lineRule="auto"/>
    </w:pPr>
    <w:rPr>
      <w:rFonts w:ascii="Tahoma" w:eastAsia="Calibri" w:hAnsi="Tahoma" w:cs="Tahoma"/>
      <w:kern w:val="0"/>
      <w:sz w:val="16"/>
      <w:szCs w:val="16"/>
      <w:lang w:val="en-US"/>
      <w14:ligatures w14:val="none"/>
    </w:rPr>
  </w:style>
  <w:style w:type="character" w:customStyle="1" w:styleId="BalloonTextChar">
    <w:name w:val="Balloon Text Char"/>
    <w:basedOn w:val="DefaultParagraphFont"/>
    <w:link w:val="BalloonText"/>
    <w:uiPriority w:val="99"/>
    <w:rsid w:val="00834C18"/>
    <w:rPr>
      <w:rFonts w:ascii="Tahoma" w:eastAsia="Calibri" w:hAnsi="Tahoma" w:cs="Tahoma"/>
      <w:kern w:val="0"/>
      <w:sz w:val="16"/>
      <w:szCs w:val="16"/>
      <w:lang w:val="en-US"/>
      <w14:ligatures w14:val="none"/>
    </w:rPr>
  </w:style>
  <w:style w:type="paragraph" w:customStyle="1" w:styleId="MTDisplayEquation">
    <w:name w:val="MTDisplayEquation"/>
    <w:basedOn w:val="ListParagraph"/>
    <w:next w:val="Normal"/>
    <w:link w:val="MTDisplayEquationChar"/>
    <w:qFormat/>
    <w:rsid w:val="00834C18"/>
    <w:pPr>
      <w:tabs>
        <w:tab w:val="center" w:pos="5600"/>
        <w:tab w:val="right" w:pos="10200"/>
      </w:tabs>
      <w:spacing w:before="120" w:after="0" w:line="276" w:lineRule="auto"/>
      <w:ind w:left="992" w:hanging="992"/>
      <w:jc w:val="both"/>
    </w:pPr>
    <w:rPr>
      <w:rFonts w:ascii="Times New Roman" w:eastAsia="Arial" w:hAnsi="Times New Roman" w:cs="Times New Roman"/>
      <w:kern w:val="0"/>
      <w:sz w:val="24"/>
      <w:lang w:val="en-US"/>
      <w14:ligatures w14:val="none"/>
    </w:rPr>
  </w:style>
  <w:style w:type="character" w:customStyle="1" w:styleId="MTDisplayEquationChar">
    <w:name w:val="MTDisplayEquation Char"/>
    <w:link w:val="MTDisplayEquation"/>
    <w:rsid w:val="00834C18"/>
    <w:rPr>
      <w:rFonts w:ascii="Times New Roman" w:eastAsia="Arial" w:hAnsi="Times New Roman" w:cs="Times New Roman"/>
      <w:kern w:val="0"/>
      <w:sz w:val="24"/>
      <w:lang w:val="en-US"/>
      <w14:ligatures w14:val="none"/>
    </w:rPr>
  </w:style>
  <w:style w:type="paragraph" w:styleId="BodyText">
    <w:name w:val="Body Text"/>
    <w:basedOn w:val="Normal"/>
    <w:link w:val="BodyTextChar"/>
    <w:unhideWhenUsed/>
    <w:qFormat/>
    <w:rsid w:val="00834C18"/>
    <w:pPr>
      <w:spacing w:after="0" w:line="240" w:lineRule="auto"/>
      <w:jc w:val="center"/>
    </w:pPr>
    <w:rPr>
      <w:rFonts w:ascii="VNI-Times" w:eastAsia="Times New Roman" w:hAnsi="VNI-Times" w:cs="Times New Roman"/>
      <w:b/>
      <w:kern w:val="0"/>
      <w:sz w:val="16"/>
      <w:szCs w:val="24"/>
      <w:lang w:val="en-US"/>
      <w14:ligatures w14:val="none"/>
    </w:rPr>
  </w:style>
  <w:style w:type="character" w:customStyle="1" w:styleId="BodyTextChar">
    <w:name w:val="Body Text Char"/>
    <w:basedOn w:val="DefaultParagraphFont"/>
    <w:link w:val="BodyText"/>
    <w:rsid w:val="00834C18"/>
    <w:rPr>
      <w:rFonts w:ascii="VNI-Times" w:eastAsia="Times New Roman" w:hAnsi="VNI-Times" w:cs="Times New Roman"/>
      <w:b/>
      <w:kern w:val="0"/>
      <w:sz w:val="16"/>
      <w:szCs w:val="24"/>
      <w:lang w:val="en-US"/>
      <w14:ligatures w14:val="none"/>
    </w:rPr>
  </w:style>
  <w:style w:type="table" w:customStyle="1" w:styleId="TableGrid1">
    <w:name w:val="Table Grid1"/>
    <w:basedOn w:val="TableNormal"/>
    <w:next w:val="TableGrid"/>
    <w:uiPriority w:val="39"/>
    <w:rsid w:val="00834C18"/>
    <w:pPr>
      <w:spacing w:after="0" w:line="240" w:lineRule="auto"/>
    </w:pPr>
    <w:rPr>
      <w:rFonts w:ascii="Times New Roman" w:eastAsia="Arial" w:hAnsi="Times New Roman" w:cs="Times New Roman"/>
      <w:kern w:val="0"/>
      <w:sz w:val="24"/>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Normal"/>
    <w:uiPriority w:val="34"/>
    <w:qFormat/>
    <w:rsid w:val="00834C18"/>
    <w:pPr>
      <w:spacing w:after="200" w:line="276" w:lineRule="auto"/>
      <w:ind w:left="720"/>
      <w:contextualSpacing/>
    </w:pPr>
    <w:rPr>
      <w:rFonts w:ascii="Calibri" w:eastAsia="Calibri" w:hAnsi="Calibri" w:cs="Times New Roman"/>
      <w:kern w:val="0"/>
      <w:lang w:val="en-US"/>
      <w14:ligatures w14:val="none"/>
    </w:rPr>
  </w:style>
  <w:style w:type="paragraph" w:customStyle="1" w:styleId="Normal00">
    <w:name w:val="Normal_0_0"/>
    <w:qFormat/>
    <w:rsid w:val="00834C18"/>
    <w:pPr>
      <w:spacing w:after="0" w:line="240" w:lineRule="auto"/>
    </w:pPr>
    <w:rPr>
      <w:rFonts w:ascii="Times New Roman" w:eastAsia="Calibri" w:hAnsi="Times New Roman" w:cs="Times New Roman"/>
      <w:kern w:val="0"/>
      <w:sz w:val="20"/>
      <w:szCs w:val="20"/>
      <w:lang w:val="en-US"/>
      <w14:ligatures w14:val="none"/>
    </w:rPr>
  </w:style>
  <w:style w:type="character" w:customStyle="1" w:styleId="fontstyle01">
    <w:name w:val="fontstyle01"/>
    <w:rsid w:val="00834C18"/>
    <w:rPr>
      <w:rFonts w:ascii="CIDFont+F1" w:hAnsi="CIDFont+F1" w:hint="default"/>
      <w:b w:val="0"/>
      <w:bCs w:val="0"/>
      <w:i w:val="0"/>
      <w:iCs w:val="0"/>
      <w:color w:val="000000"/>
      <w:sz w:val="24"/>
      <w:szCs w:val="24"/>
    </w:rPr>
  </w:style>
  <w:style w:type="character" w:customStyle="1" w:styleId="MTEquationSection">
    <w:name w:val="MTEquationSection"/>
    <w:rsid w:val="00834C18"/>
    <w:rPr>
      <w:rFonts w:ascii="Times New Roman" w:hAnsi="Times New Roman" w:cs="Times New Roman"/>
      <w:b/>
      <w:vanish/>
      <w:color w:val="FF0000"/>
      <w:sz w:val="24"/>
      <w:szCs w:val="24"/>
    </w:rPr>
  </w:style>
  <w:style w:type="character" w:customStyle="1" w:styleId="YoungMixChar">
    <w:name w:val="YoungMix_Char"/>
    <w:rsid w:val="00834C18"/>
    <w:rPr>
      <w:rFonts w:ascii="Times New Roman" w:hAnsi="Times New Roman" w:cs="Times New Roman" w:hint="default"/>
      <w:sz w:val="24"/>
    </w:rPr>
  </w:style>
  <w:style w:type="character" w:styleId="SubtleEmphasis">
    <w:name w:val="Subtle Emphasis"/>
    <w:uiPriority w:val="19"/>
    <w:qFormat/>
    <w:rsid w:val="00834C18"/>
    <w:rPr>
      <w:i/>
      <w:iCs/>
      <w:color w:val="808080"/>
    </w:rPr>
  </w:style>
  <w:style w:type="character" w:styleId="Strong">
    <w:name w:val="Strong"/>
    <w:basedOn w:val="DefaultParagraphFont"/>
    <w:uiPriority w:val="22"/>
    <w:qFormat/>
    <w:rsid w:val="00834C18"/>
    <w:rPr>
      <w:b/>
      <w:bCs/>
    </w:rPr>
  </w:style>
  <w:style w:type="character" w:customStyle="1" w:styleId="NormalWebChar">
    <w:name w:val="Normal (Web) Char"/>
    <w:link w:val="NormalWeb"/>
    <w:uiPriority w:val="99"/>
    <w:locked/>
    <w:rsid w:val="00834C18"/>
    <w:rPr>
      <w:rFonts w:ascii="Times New Roman" w:eastAsia="Times New Roman" w:hAnsi="Times New Roman" w:cs="Times New Roman"/>
      <w:kern w:val="0"/>
      <w:sz w:val="24"/>
      <w:szCs w:val="24"/>
      <w:lang w:val="en-US"/>
      <w14:ligatures w14:val="none"/>
    </w:rPr>
  </w:style>
  <w:style w:type="paragraph" w:styleId="NoSpacing">
    <w:name w:val="No Spacing"/>
    <w:link w:val="NoSpacingChar"/>
    <w:uiPriority w:val="1"/>
    <w:qFormat/>
    <w:rsid w:val="00834C18"/>
    <w:pPr>
      <w:spacing w:after="0" w:line="240" w:lineRule="auto"/>
    </w:pPr>
    <w:rPr>
      <w:rFonts w:ascii="Calibri" w:eastAsia="Calibri" w:hAnsi="Calibri" w:cs="Calibri"/>
      <w:kern w:val="0"/>
      <w:sz w:val="28"/>
      <w:lang w:val="en-US"/>
      <w14:ligatures w14:val="none"/>
    </w:rPr>
  </w:style>
  <w:style w:type="character" w:customStyle="1" w:styleId="NoSpacingChar">
    <w:name w:val="No Spacing Char"/>
    <w:link w:val="NoSpacing"/>
    <w:uiPriority w:val="1"/>
    <w:locked/>
    <w:rsid w:val="00834C18"/>
    <w:rPr>
      <w:rFonts w:ascii="Calibri" w:eastAsia="Calibri" w:hAnsi="Calibri" w:cs="Calibri"/>
      <w:kern w:val="0"/>
      <w:sz w:val="28"/>
      <w:lang w:val="en-US"/>
      <w14:ligatures w14:val="none"/>
    </w:rPr>
  </w:style>
  <w:style w:type="table" w:customStyle="1" w:styleId="TableGrid2">
    <w:name w:val="Table Grid2"/>
    <w:basedOn w:val="TableNormal"/>
    <w:next w:val="TableGrid"/>
    <w:uiPriority w:val="39"/>
    <w:qFormat/>
    <w:rsid w:val="00834C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D96EE4"/>
    <w:rPr>
      <w:rFonts w:ascii="Cambria" w:eastAsia="Times New Roman" w:hAnsi="Cambria" w:cs="Times New Roman"/>
      <w:color w:val="365F91"/>
      <w:kern w:val="0"/>
      <w:sz w:val="26"/>
      <w:szCs w:val="26"/>
      <w:lang w:val="x-none" w:eastAsia="x-none"/>
      <w14:ligatures w14:val="none"/>
    </w:rPr>
  </w:style>
  <w:style w:type="character" w:customStyle="1" w:styleId="xt0psk2">
    <w:name w:val="xt0psk2"/>
    <w:basedOn w:val="DefaultParagraphFont"/>
    <w:rsid w:val="00D96EE4"/>
  </w:style>
  <w:style w:type="table" w:customStyle="1" w:styleId="TableGrid3">
    <w:name w:val="Table Grid3"/>
    <w:basedOn w:val="TableNormal"/>
    <w:next w:val="TableGrid"/>
    <w:uiPriority w:val="39"/>
    <w:rsid w:val="00D96E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0">
    <w:name w:val="Normal_0"/>
    <w:link w:val="Normal0Char"/>
    <w:qFormat/>
    <w:rsid w:val="00E42842"/>
    <w:pPr>
      <w:widowControl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Normal0Char">
    <w:name w:val="Normal_0 Char"/>
    <w:basedOn w:val="DefaultParagraphFont"/>
    <w:link w:val="Normal0"/>
    <w:rsid w:val="00E42842"/>
    <w:rPr>
      <w:rFonts w:ascii="Times New Roman" w:eastAsia="Times New Roman" w:hAnsi="Times New Roman" w:cs="Times New Roman"/>
      <w:kern w:val="0"/>
      <w:sz w:val="24"/>
      <w:szCs w:val="24"/>
      <w:lang w:val="en-US"/>
      <w14:ligatures w14:val="none"/>
    </w:rPr>
  </w:style>
  <w:style w:type="character" w:customStyle="1" w:styleId="fontstyle21">
    <w:name w:val="fontstyle21"/>
    <w:rsid w:val="00CE2D2A"/>
    <w:rPr>
      <w:rFonts w:ascii="TimesNewRomanPSMT" w:hAnsi="TimesNewRomanPSMT" w:hint="default"/>
      <w:b w:val="0"/>
      <w:bCs w:val="0"/>
      <w:i w:val="0"/>
      <w:iCs w:val="0"/>
      <w:color w:val="000000"/>
      <w:sz w:val="24"/>
      <w:szCs w:val="24"/>
    </w:rPr>
  </w:style>
  <w:style w:type="paragraph" w:customStyle="1" w:styleId="oancuaDanhsach1">
    <w:name w:val="Đoạn của Danh sách1"/>
    <w:basedOn w:val="Normal"/>
    <w:qFormat/>
    <w:rsid w:val="009D5E7F"/>
    <w:pPr>
      <w:spacing w:after="200" w:line="240" w:lineRule="auto"/>
      <w:ind w:left="720"/>
      <w:contextualSpacing/>
    </w:pPr>
    <w:rPr>
      <w:rFonts w:ascii="Calibri" w:eastAsia="Calibri" w:hAnsi="Calibri" w:cs="Times New Roman"/>
      <w:kern w:val="0"/>
      <w:sz w:val="24"/>
      <w:lang w:val="en-US"/>
      <w14:ligatures w14:val="none"/>
    </w:rPr>
  </w:style>
  <w:style w:type="character" w:customStyle="1" w:styleId="Heading1Char">
    <w:name w:val="Heading 1 Char"/>
    <w:basedOn w:val="DefaultParagraphFont"/>
    <w:link w:val="Heading1"/>
    <w:uiPriority w:val="9"/>
    <w:rsid w:val="00A367A1"/>
    <w:rPr>
      <w:rFonts w:asciiTheme="majorHAnsi" w:eastAsiaTheme="majorEastAsia" w:hAnsiTheme="majorHAnsi" w:cstheme="majorBidi"/>
      <w:color w:val="2F5496" w:themeColor="accent1" w:themeShade="BF"/>
      <w:sz w:val="40"/>
      <w:szCs w:val="40"/>
      <w:lang w:val="en-US"/>
    </w:rPr>
  </w:style>
  <w:style w:type="character" w:customStyle="1" w:styleId="Heading3Char">
    <w:name w:val="Heading 3 Char"/>
    <w:basedOn w:val="DefaultParagraphFont"/>
    <w:link w:val="Heading3"/>
    <w:uiPriority w:val="9"/>
    <w:rsid w:val="00A367A1"/>
    <w:rPr>
      <w:rFonts w:eastAsiaTheme="majorEastAsia" w:cstheme="majorBidi"/>
      <w:color w:val="2F5496" w:themeColor="accent1" w:themeShade="BF"/>
      <w:sz w:val="28"/>
      <w:szCs w:val="28"/>
      <w:lang w:val="en-US"/>
    </w:rPr>
  </w:style>
  <w:style w:type="character" w:customStyle="1" w:styleId="Heading4Char">
    <w:name w:val="Heading 4 Char"/>
    <w:basedOn w:val="DefaultParagraphFont"/>
    <w:link w:val="Heading4"/>
    <w:uiPriority w:val="9"/>
    <w:semiHidden/>
    <w:rsid w:val="00A367A1"/>
    <w:rPr>
      <w:rFonts w:eastAsiaTheme="majorEastAsia" w:cstheme="majorBidi"/>
      <w:i/>
      <w:iCs/>
      <w:color w:val="2F5496" w:themeColor="accent1" w:themeShade="BF"/>
      <w:sz w:val="28"/>
      <w:lang w:val="en-US"/>
    </w:rPr>
  </w:style>
  <w:style w:type="character" w:customStyle="1" w:styleId="Heading5Char">
    <w:name w:val="Heading 5 Char"/>
    <w:basedOn w:val="DefaultParagraphFont"/>
    <w:link w:val="Heading5"/>
    <w:uiPriority w:val="9"/>
    <w:semiHidden/>
    <w:rsid w:val="00A367A1"/>
    <w:rPr>
      <w:rFonts w:eastAsiaTheme="majorEastAsia" w:cstheme="majorBidi"/>
      <w:color w:val="2F5496" w:themeColor="accent1" w:themeShade="BF"/>
      <w:sz w:val="28"/>
      <w:lang w:val="en-US"/>
    </w:rPr>
  </w:style>
  <w:style w:type="character" w:customStyle="1" w:styleId="Heading6Char">
    <w:name w:val="Heading 6 Char"/>
    <w:basedOn w:val="DefaultParagraphFont"/>
    <w:link w:val="Heading6"/>
    <w:uiPriority w:val="9"/>
    <w:semiHidden/>
    <w:rsid w:val="00A367A1"/>
    <w:rPr>
      <w:rFonts w:eastAsiaTheme="majorEastAsia" w:cstheme="majorBidi"/>
      <w:i/>
      <w:iCs/>
      <w:color w:val="595959" w:themeColor="text1" w:themeTint="A6"/>
      <w:sz w:val="28"/>
      <w:lang w:val="en-US"/>
    </w:rPr>
  </w:style>
  <w:style w:type="character" w:customStyle="1" w:styleId="Heading7Char">
    <w:name w:val="Heading 7 Char"/>
    <w:basedOn w:val="DefaultParagraphFont"/>
    <w:link w:val="Heading7"/>
    <w:uiPriority w:val="9"/>
    <w:semiHidden/>
    <w:rsid w:val="00A367A1"/>
    <w:rPr>
      <w:rFonts w:eastAsiaTheme="majorEastAsia" w:cstheme="majorBidi"/>
      <w:color w:val="595959" w:themeColor="text1" w:themeTint="A6"/>
      <w:sz w:val="28"/>
      <w:lang w:val="en-US"/>
    </w:rPr>
  </w:style>
  <w:style w:type="character" w:customStyle="1" w:styleId="Heading8Char">
    <w:name w:val="Heading 8 Char"/>
    <w:basedOn w:val="DefaultParagraphFont"/>
    <w:link w:val="Heading8"/>
    <w:uiPriority w:val="9"/>
    <w:semiHidden/>
    <w:rsid w:val="00A367A1"/>
    <w:rPr>
      <w:rFonts w:eastAsiaTheme="majorEastAsia" w:cstheme="majorBidi"/>
      <w:i/>
      <w:iCs/>
      <w:color w:val="272727" w:themeColor="text1" w:themeTint="D8"/>
      <w:sz w:val="28"/>
      <w:lang w:val="en-US"/>
    </w:rPr>
  </w:style>
  <w:style w:type="character" w:customStyle="1" w:styleId="Heading9Char">
    <w:name w:val="Heading 9 Char"/>
    <w:basedOn w:val="DefaultParagraphFont"/>
    <w:link w:val="Heading9"/>
    <w:uiPriority w:val="9"/>
    <w:semiHidden/>
    <w:rsid w:val="00A367A1"/>
    <w:rPr>
      <w:rFonts w:eastAsiaTheme="majorEastAsia" w:cstheme="majorBidi"/>
      <w:color w:val="272727" w:themeColor="text1" w:themeTint="D8"/>
      <w:sz w:val="28"/>
      <w:lang w:val="en-US"/>
    </w:rPr>
  </w:style>
  <w:style w:type="paragraph" w:styleId="Title">
    <w:name w:val="Title"/>
    <w:basedOn w:val="Normal"/>
    <w:next w:val="Normal"/>
    <w:link w:val="TitleChar"/>
    <w:uiPriority w:val="10"/>
    <w:qFormat/>
    <w:rsid w:val="00A367A1"/>
    <w:pPr>
      <w:spacing w:after="80" w:line="240" w:lineRule="auto"/>
      <w:contextualSpacing/>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sid w:val="00A367A1"/>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A367A1"/>
    <w:pPr>
      <w:numPr>
        <w:ilvl w:val="1"/>
      </w:numPr>
    </w:pPr>
    <w:rPr>
      <w:rFonts w:eastAsiaTheme="majorEastAsia" w:cstheme="majorBidi"/>
      <w:color w:val="595959" w:themeColor="text1" w:themeTint="A6"/>
      <w:spacing w:val="15"/>
      <w:sz w:val="28"/>
      <w:szCs w:val="28"/>
      <w:lang w:val="en-US"/>
    </w:rPr>
  </w:style>
  <w:style w:type="character" w:customStyle="1" w:styleId="SubtitleChar">
    <w:name w:val="Subtitle Char"/>
    <w:basedOn w:val="DefaultParagraphFont"/>
    <w:link w:val="Subtitle"/>
    <w:uiPriority w:val="11"/>
    <w:rsid w:val="00A367A1"/>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A367A1"/>
    <w:pPr>
      <w:spacing w:before="160"/>
      <w:jc w:val="center"/>
    </w:pPr>
    <w:rPr>
      <w:rFonts w:ascii="Times New Roman" w:hAnsi="Times New Roman"/>
      <w:i/>
      <w:iCs/>
      <w:color w:val="404040" w:themeColor="text1" w:themeTint="BF"/>
      <w:sz w:val="28"/>
      <w:lang w:val="en-US"/>
    </w:rPr>
  </w:style>
  <w:style w:type="character" w:customStyle="1" w:styleId="QuoteChar">
    <w:name w:val="Quote Char"/>
    <w:basedOn w:val="DefaultParagraphFont"/>
    <w:link w:val="Quote"/>
    <w:uiPriority w:val="29"/>
    <w:rsid w:val="00A367A1"/>
    <w:rPr>
      <w:rFonts w:ascii="Times New Roman" w:hAnsi="Times New Roman"/>
      <w:i/>
      <w:iCs/>
      <w:color w:val="404040" w:themeColor="text1" w:themeTint="BF"/>
      <w:sz w:val="28"/>
      <w:lang w:val="en-US"/>
    </w:rPr>
  </w:style>
  <w:style w:type="character" w:styleId="IntenseEmphasis">
    <w:name w:val="Intense Emphasis"/>
    <w:basedOn w:val="DefaultParagraphFont"/>
    <w:uiPriority w:val="21"/>
    <w:qFormat/>
    <w:rsid w:val="00A367A1"/>
    <w:rPr>
      <w:i/>
      <w:iCs/>
      <w:color w:val="2F5496" w:themeColor="accent1" w:themeShade="BF"/>
    </w:rPr>
  </w:style>
  <w:style w:type="paragraph" w:styleId="IntenseQuote">
    <w:name w:val="Intense Quote"/>
    <w:basedOn w:val="Normal"/>
    <w:next w:val="Normal"/>
    <w:link w:val="IntenseQuoteChar"/>
    <w:uiPriority w:val="30"/>
    <w:qFormat/>
    <w:rsid w:val="00A367A1"/>
    <w:pPr>
      <w:pBdr>
        <w:top w:val="single" w:sz="4" w:space="10" w:color="2F5496" w:themeColor="accent1" w:themeShade="BF"/>
        <w:bottom w:val="single" w:sz="4" w:space="10" w:color="2F5496" w:themeColor="accent1" w:themeShade="BF"/>
      </w:pBdr>
      <w:spacing w:before="360" w:after="360"/>
      <w:ind w:left="864" w:right="864"/>
      <w:jc w:val="center"/>
    </w:pPr>
    <w:rPr>
      <w:rFonts w:ascii="Times New Roman" w:hAnsi="Times New Roman"/>
      <w:i/>
      <w:iCs/>
      <w:color w:val="2F5496" w:themeColor="accent1" w:themeShade="BF"/>
      <w:sz w:val="28"/>
      <w:lang w:val="en-US"/>
    </w:rPr>
  </w:style>
  <w:style w:type="character" w:customStyle="1" w:styleId="IntenseQuoteChar">
    <w:name w:val="Intense Quote Char"/>
    <w:basedOn w:val="DefaultParagraphFont"/>
    <w:link w:val="IntenseQuote"/>
    <w:uiPriority w:val="30"/>
    <w:rsid w:val="00A367A1"/>
    <w:rPr>
      <w:rFonts w:ascii="Times New Roman" w:hAnsi="Times New Roman"/>
      <w:i/>
      <w:iCs/>
      <w:color w:val="2F5496" w:themeColor="accent1" w:themeShade="BF"/>
      <w:sz w:val="28"/>
      <w:lang w:val="en-US"/>
    </w:rPr>
  </w:style>
  <w:style w:type="character" w:styleId="IntenseReference">
    <w:name w:val="Intense Reference"/>
    <w:basedOn w:val="DefaultParagraphFont"/>
    <w:uiPriority w:val="32"/>
    <w:qFormat/>
    <w:rsid w:val="00A367A1"/>
    <w:rPr>
      <w:b/>
      <w:bCs/>
      <w:smallCaps/>
      <w:color w:val="2F5496" w:themeColor="accent1" w:themeShade="BF"/>
      <w:spacing w:val="5"/>
    </w:rPr>
  </w:style>
  <w:style w:type="character" w:customStyle="1" w:styleId="MTConvertedEquation">
    <w:name w:val="MTConvertedEquation"/>
    <w:basedOn w:val="DefaultParagraphFont"/>
    <w:rsid w:val="00A367A1"/>
    <w:rPr>
      <w:rFonts w:cs="Times New Roman"/>
      <w:szCs w:val="24"/>
    </w:rPr>
  </w:style>
  <w:style w:type="character" w:customStyle="1" w:styleId="mjx-char">
    <w:name w:val="mjx-char"/>
    <w:basedOn w:val="DefaultParagraphFont"/>
    <w:rsid w:val="00A367A1"/>
  </w:style>
  <w:style w:type="character" w:customStyle="1" w:styleId="mjxassistivemathml">
    <w:name w:val="mjx_assistive_mathml"/>
    <w:basedOn w:val="DefaultParagraphFont"/>
    <w:rsid w:val="00A367A1"/>
  </w:style>
  <w:style w:type="character" w:styleId="PlaceholderText">
    <w:name w:val="Placeholder Text"/>
    <w:basedOn w:val="DefaultParagraphFont"/>
    <w:uiPriority w:val="99"/>
    <w:semiHidden/>
    <w:rsid w:val="00A367A1"/>
    <w:rPr>
      <w:color w:val="808080"/>
    </w:rPr>
  </w:style>
  <w:style w:type="paragraph" w:customStyle="1" w:styleId="CharChar2">
    <w:name w:val="Char Char2"/>
    <w:basedOn w:val="Normal"/>
    <w:semiHidden/>
    <w:qFormat/>
    <w:rsid w:val="00A367A1"/>
    <w:pPr>
      <w:spacing w:line="240" w:lineRule="exact"/>
    </w:pPr>
    <w:rPr>
      <w:rFonts w:ascii="Arial" w:eastAsia="Times New Roman" w:hAnsi="Arial" w:cs="Times New Roman"/>
      <w:kern w:val="0"/>
      <w:sz w:val="24"/>
      <w:szCs w:val="24"/>
      <w:lang w:val="en-US"/>
      <w14:ligatures w14:val="none"/>
    </w:rPr>
  </w:style>
  <w:style w:type="paragraph" w:customStyle="1" w:styleId="DefaultParagraphFontParaCharCharCharCharChar">
    <w:name w:val="Default Paragraph Font Para Char Char Char Char Char"/>
    <w:autoRedefine/>
    <w:qFormat/>
    <w:rsid w:val="00A367A1"/>
    <w:pPr>
      <w:tabs>
        <w:tab w:val="left" w:pos="1152"/>
      </w:tabs>
      <w:spacing w:before="120" w:after="120" w:line="312" w:lineRule="auto"/>
    </w:pPr>
    <w:rPr>
      <w:rFonts w:ascii="Arial" w:eastAsia="Times New Roman" w:hAnsi="Arial" w:cs="Arial"/>
      <w:kern w:val="0"/>
      <w:sz w:val="26"/>
      <w:szCs w:val="26"/>
      <w:lang w:val="en-US"/>
      <w14:ligatures w14:val="none"/>
    </w:rPr>
  </w:style>
  <w:style w:type="character" w:customStyle="1" w:styleId="ListParagraphChar1">
    <w:name w:val="List Paragraph Char1"/>
    <w:uiPriority w:val="34"/>
    <w:qFormat/>
    <w:locked/>
    <w:rsid w:val="00A367A1"/>
  </w:style>
  <w:style w:type="paragraph" w:customStyle="1" w:styleId="Heading21">
    <w:name w:val="Heading 21"/>
    <w:basedOn w:val="Normal"/>
    <w:next w:val="Normal"/>
    <w:uiPriority w:val="9"/>
    <w:unhideWhenUsed/>
    <w:qFormat/>
    <w:rsid w:val="00A367A1"/>
    <w:pPr>
      <w:keepNext/>
      <w:keepLines/>
      <w:spacing w:before="40" w:after="0"/>
      <w:outlineLvl w:val="1"/>
    </w:pPr>
    <w:rPr>
      <w:rFonts w:ascii="Calibri Light" w:eastAsia="Times New Roman" w:hAnsi="Calibri Light" w:cs="Times New Roman"/>
      <w:color w:val="365F91"/>
      <w:kern w:val="0"/>
      <w:sz w:val="26"/>
      <w:szCs w:val="26"/>
      <w:lang w:val="en-US"/>
      <w14:ligatures w14:val="none"/>
    </w:rPr>
  </w:style>
  <w:style w:type="paragraph" w:customStyle="1" w:styleId="Heading41">
    <w:name w:val="Heading 41"/>
    <w:basedOn w:val="Normal"/>
    <w:next w:val="Normal"/>
    <w:uiPriority w:val="9"/>
    <w:unhideWhenUsed/>
    <w:qFormat/>
    <w:rsid w:val="00A367A1"/>
    <w:pPr>
      <w:keepNext/>
      <w:keepLines/>
      <w:spacing w:before="120" w:after="0" w:line="324" w:lineRule="auto"/>
      <w:outlineLvl w:val="3"/>
    </w:pPr>
    <w:rPr>
      <w:rFonts w:ascii="Times New Roman" w:eastAsia="Times New Roman" w:hAnsi="Times New Roman" w:cs="Times New Roman"/>
      <w:b/>
      <w:i/>
      <w:iCs/>
      <w:kern w:val="0"/>
      <w:sz w:val="26"/>
      <w:lang w:val="en-US"/>
      <w14:ligatures w14:val="none"/>
    </w:rPr>
  </w:style>
  <w:style w:type="character" w:customStyle="1" w:styleId="Hyperlink1">
    <w:name w:val="Hyperlink1"/>
    <w:basedOn w:val="DefaultParagraphFont"/>
    <w:uiPriority w:val="99"/>
    <w:unhideWhenUsed/>
    <w:rsid w:val="00A367A1"/>
    <w:rPr>
      <w:color w:val="0000FF"/>
      <w:u w:val="single"/>
    </w:rPr>
  </w:style>
  <w:style w:type="character" w:customStyle="1" w:styleId="UnresolvedMention1">
    <w:name w:val="Unresolved Mention1"/>
    <w:basedOn w:val="DefaultParagraphFont"/>
    <w:uiPriority w:val="99"/>
    <w:semiHidden/>
    <w:unhideWhenUsed/>
    <w:rsid w:val="00A367A1"/>
    <w:rPr>
      <w:color w:val="808080"/>
      <w:shd w:val="clear" w:color="auto" w:fill="E6E6E6"/>
    </w:rPr>
  </w:style>
  <w:style w:type="paragraph" w:customStyle="1" w:styleId="Default">
    <w:name w:val="Default"/>
    <w:uiPriority w:val="99"/>
    <w:qFormat/>
    <w:rsid w:val="00A367A1"/>
    <w:pPr>
      <w:autoSpaceDE w:val="0"/>
      <w:autoSpaceDN w:val="0"/>
      <w:adjustRightInd w:val="0"/>
      <w:spacing w:after="0" w:line="240" w:lineRule="auto"/>
    </w:pPr>
    <w:rPr>
      <w:rFonts w:ascii="Times New Roman" w:eastAsia="Calibri" w:hAnsi="Times New Roman" w:cs="Times New Roman"/>
      <w:color w:val="000000"/>
      <w:kern w:val="0"/>
      <w:sz w:val="24"/>
      <w:szCs w:val="24"/>
      <w:lang w:val="en-US"/>
      <w14:ligatures w14:val="none"/>
    </w:rPr>
  </w:style>
  <w:style w:type="paragraph" w:customStyle="1" w:styleId="msonormal0">
    <w:name w:val="msonormal"/>
    <w:basedOn w:val="Normal"/>
    <w:uiPriority w:val="99"/>
    <w:qFormat/>
    <w:rsid w:val="00A367A1"/>
    <w:pPr>
      <w:spacing w:before="100" w:beforeAutospacing="1" w:after="100" w:afterAutospacing="1" w:line="240" w:lineRule="auto"/>
    </w:pPr>
    <w:rPr>
      <w:rFonts w:ascii="Times New Roman" w:eastAsia="Calibri" w:hAnsi="Times New Roman" w:cs="Times New Roman"/>
      <w:kern w:val="0"/>
      <w:sz w:val="24"/>
      <w:szCs w:val="24"/>
      <w:lang w:val="en-US"/>
      <w14:ligatures w14:val="none"/>
    </w:rPr>
  </w:style>
  <w:style w:type="paragraph" w:customStyle="1" w:styleId="Normal1">
    <w:name w:val="Normal1"/>
    <w:basedOn w:val="Normal"/>
    <w:uiPriority w:val="99"/>
    <w:qFormat/>
    <w:rsid w:val="00A367A1"/>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Title1">
    <w:name w:val="Title1"/>
    <w:basedOn w:val="Normal"/>
    <w:next w:val="Normal"/>
    <w:uiPriority w:val="10"/>
    <w:qFormat/>
    <w:rsid w:val="00A367A1"/>
    <w:pPr>
      <w:spacing w:after="0" w:line="240" w:lineRule="auto"/>
      <w:contextualSpacing/>
    </w:pPr>
    <w:rPr>
      <w:rFonts w:ascii="Calibri Light" w:eastAsia="Times New Roman" w:hAnsi="Calibri Light" w:cs="Times New Roman"/>
      <w:spacing w:val="-10"/>
      <w:kern w:val="28"/>
      <w:sz w:val="56"/>
      <w:szCs w:val="56"/>
      <w14:ligatures w14:val="none"/>
    </w:rPr>
  </w:style>
  <w:style w:type="character" w:customStyle="1" w:styleId="Heading2Char1">
    <w:name w:val="Heading 2 Char1"/>
    <w:basedOn w:val="DefaultParagraphFont"/>
    <w:uiPriority w:val="9"/>
    <w:semiHidden/>
    <w:rsid w:val="00A367A1"/>
    <w:rPr>
      <w:rFonts w:asciiTheme="majorHAnsi" w:eastAsiaTheme="majorEastAsia" w:hAnsiTheme="majorHAnsi" w:cstheme="majorBidi"/>
      <w:color w:val="2F5496" w:themeColor="accent1" w:themeShade="BF"/>
      <w:sz w:val="26"/>
      <w:szCs w:val="26"/>
    </w:rPr>
  </w:style>
  <w:style w:type="character" w:customStyle="1" w:styleId="TitleChar1">
    <w:name w:val="Title Char1"/>
    <w:basedOn w:val="DefaultParagraphFont"/>
    <w:uiPriority w:val="10"/>
    <w:rsid w:val="00A367A1"/>
    <w:rPr>
      <w:rFonts w:asciiTheme="majorHAnsi" w:eastAsiaTheme="majorEastAsia" w:hAnsiTheme="majorHAnsi" w:cstheme="majorBidi"/>
      <w:spacing w:val="-10"/>
      <w:kern w:val="28"/>
      <w:sz w:val="56"/>
      <w:szCs w:val="56"/>
    </w:rPr>
  </w:style>
  <w:style w:type="character" w:customStyle="1" w:styleId="Heading4Char1">
    <w:name w:val="Heading 4 Char1"/>
    <w:basedOn w:val="DefaultParagraphFont"/>
    <w:uiPriority w:val="9"/>
    <w:semiHidden/>
    <w:rsid w:val="00A367A1"/>
    <w:rPr>
      <w:rFonts w:asciiTheme="majorHAnsi" w:eastAsiaTheme="majorEastAsia" w:hAnsiTheme="majorHAnsi" w:cstheme="majorBidi"/>
      <w:i/>
      <w:iCs/>
      <w:color w:val="2F5496" w:themeColor="accent1" w:themeShade="BF"/>
    </w:rPr>
  </w:style>
  <w:style w:type="character" w:styleId="FollowedHyperlink">
    <w:name w:val="FollowedHyperlink"/>
    <w:basedOn w:val="DefaultParagraphFont"/>
    <w:uiPriority w:val="99"/>
    <w:semiHidden/>
    <w:unhideWhenUsed/>
    <w:rsid w:val="00A367A1"/>
    <w:rPr>
      <w:color w:val="954F72" w:themeColor="followedHyperlink"/>
      <w:u w:val="single"/>
    </w:rPr>
  </w:style>
  <w:style w:type="numbering" w:customStyle="1" w:styleId="NoList1">
    <w:name w:val="No List1"/>
    <w:next w:val="NoList"/>
    <w:uiPriority w:val="99"/>
    <w:semiHidden/>
    <w:unhideWhenUsed/>
    <w:rsid w:val="007E65CA"/>
  </w:style>
  <w:style w:type="table" w:customStyle="1" w:styleId="TableGrid4">
    <w:name w:val="Table Grid4"/>
    <w:basedOn w:val="TableNormal"/>
    <w:next w:val="TableGrid"/>
    <w:uiPriority w:val="59"/>
    <w:rsid w:val="007E65CA"/>
    <w:pPr>
      <w:spacing w:after="0" w:line="240" w:lineRule="auto"/>
    </w:pPr>
    <w:rPr>
      <w:rFonts w:ascii="Times New Roman" w:hAnsi="Times New Roman"/>
      <w:kern w:val="0"/>
      <w:sz w:val="28"/>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listparagraph0">
    <w:name w:val="msolistparagraph"/>
    <w:basedOn w:val="Normal"/>
    <w:qFormat/>
    <w:rsid w:val="0011076E"/>
    <w:pPr>
      <w:spacing w:after="0" w:line="240" w:lineRule="auto"/>
      <w:ind w:left="720"/>
      <w:contextualSpacing/>
    </w:pPr>
    <w:rPr>
      <w:rFonts w:ascii="Times New Roman" w:eastAsia="Times New Roman" w:hAnsi="Times New Roman" w:cs="Times New Roman"/>
      <w:kern w:val="0"/>
      <w:sz w:val="24"/>
      <w:szCs w:val="26"/>
      <w:lang w:val="en-US"/>
      <w14:ligatures w14:val="none"/>
    </w:rPr>
  </w:style>
  <w:style w:type="numbering" w:customStyle="1" w:styleId="NoList2">
    <w:name w:val="No List2"/>
    <w:next w:val="NoList"/>
    <w:uiPriority w:val="99"/>
    <w:semiHidden/>
    <w:unhideWhenUsed/>
    <w:rsid w:val="00834F21"/>
  </w:style>
  <w:style w:type="character" w:customStyle="1" w:styleId="HeaderChar1">
    <w:name w:val="Header Char1"/>
    <w:aliases w:val="Char2 Char2,Char2 Char Char1"/>
    <w:basedOn w:val="DefaultParagraphFont"/>
    <w:uiPriority w:val="99"/>
    <w:semiHidden/>
    <w:rsid w:val="00834F21"/>
    <w:rPr>
      <w:rFonts w:ascii="Arial" w:eastAsia="Arial" w:hAnsi="Arial" w:cs="Times New Roman"/>
    </w:rPr>
  </w:style>
  <w:style w:type="character" w:customStyle="1" w:styleId="FooterChar1">
    <w:name w:val="Footer Char1"/>
    <w:aliases w:val="Char11 Char1,Char111 Char1,Char1111 Char1,Char11111 Char1,Char111111 Char1"/>
    <w:basedOn w:val="DefaultParagraphFont"/>
    <w:uiPriority w:val="99"/>
    <w:semiHidden/>
    <w:rsid w:val="00834F21"/>
    <w:rPr>
      <w:rFonts w:ascii="Arial" w:eastAsia="Arial" w:hAnsi="Arial" w:cs="Times New Roman"/>
    </w:rPr>
  </w:style>
  <w:style w:type="character" w:customStyle="1" w:styleId="fontstyle31">
    <w:name w:val="fontstyle31"/>
    <w:basedOn w:val="DefaultParagraphFont"/>
    <w:rsid w:val="00834F21"/>
    <w:rPr>
      <w:rFonts w:ascii="CenturySchL-Ital" w:hAnsi="CenturySchL-Ital" w:hint="default"/>
      <w:b w:val="0"/>
      <w:bCs w:val="0"/>
      <w:i/>
      <w:iCs/>
      <w:color w:val="000000"/>
      <w:sz w:val="20"/>
      <w:szCs w:val="20"/>
    </w:rPr>
  </w:style>
  <w:style w:type="character" w:customStyle="1" w:styleId="fontstyle41">
    <w:name w:val="fontstyle41"/>
    <w:basedOn w:val="DefaultParagraphFont"/>
    <w:rsid w:val="00834F21"/>
    <w:rPr>
      <w:rFonts w:ascii="VnCenturySchoolbookL-Italic" w:hAnsi="VnCenturySchoolbookL-Italic" w:hint="default"/>
      <w:b w:val="0"/>
      <w:bCs w:val="0"/>
      <w:i/>
      <w:iCs/>
      <w:color w:val="000000"/>
      <w:sz w:val="22"/>
      <w:szCs w:val="22"/>
    </w:rPr>
  </w:style>
  <w:style w:type="table" w:customStyle="1" w:styleId="thamkhao1">
    <w:name w:val="tham khao1"/>
    <w:basedOn w:val="TableNormal"/>
    <w:next w:val="TableGrid"/>
    <w:uiPriority w:val="39"/>
    <w:qFormat/>
    <w:rsid w:val="00834F2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39"/>
    <w:rsid w:val="00834F21"/>
    <w:pPr>
      <w:spacing w:after="0" w:line="240" w:lineRule="auto"/>
    </w:pPr>
    <w:rPr>
      <w:rFonts w:ascii="Times New Roman" w:eastAsia="Arial"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59"/>
    <w:qFormat/>
    <w:rsid w:val="00834F21"/>
    <w:pPr>
      <w:spacing w:after="0" w:line="240" w:lineRule="auto"/>
    </w:pPr>
    <w:rPr>
      <w:rFonts w:ascii="Arial" w:eastAsia="Arial" w:hAnsi="Arial"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uiPriority w:val="59"/>
    <w:rsid w:val="00834F21"/>
    <w:pPr>
      <w:spacing w:after="0" w:line="240" w:lineRule="auto"/>
    </w:pPr>
    <w:rPr>
      <w:rFonts w:ascii="Arial" w:eastAsia="Arial" w:hAnsi="Arial"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834F21"/>
    <w:pPr>
      <w:spacing w:after="0" w:line="240" w:lineRule="auto"/>
    </w:pPr>
    <w:rPr>
      <w:rFonts w:ascii="Times New Roman" w:eastAsia="Arial"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1">
    <w:name w:val="Body Text 21"/>
    <w:basedOn w:val="Normal"/>
    <w:next w:val="BodyText2"/>
    <w:link w:val="BodyText2Char"/>
    <w:uiPriority w:val="99"/>
    <w:unhideWhenUsed/>
    <w:rsid w:val="00D923CC"/>
    <w:pPr>
      <w:spacing w:after="120" w:line="480" w:lineRule="auto"/>
    </w:pPr>
    <w:rPr>
      <w:rFonts w:ascii="Times New Roman" w:eastAsia="Times New Roman" w:hAnsi="Times New Roman"/>
      <w:kern w:val="0"/>
      <w:sz w:val="24"/>
      <w:lang w:val="en-US"/>
      <w14:ligatures w14:val="none"/>
    </w:rPr>
  </w:style>
  <w:style w:type="character" w:customStyle="1" w:styleId="BodyText2Char">
    <w:name w:val="Body Text 2 Char"/>
    <w:basedOn w:val="DefaultParagraphFont"/>
    <w:link w:val="BodyText21"/>
    <w:uiPriority w:val="99"/>
    <w:rsid w:val="00D923CC"/>
    <w:rPr>
      <w:rFonts w:ascii="Times New Roman" w:eastAsia="Times New Roman" w:hAnsi="Times New Roman"/>
      <w:kern w:val="0"/>
      <w:sz w:val="24"/>
      <w:lang w:val="en-US"/>
      <w14:ligatures w14:val="none"/>
    </w:rPr>
  </w:style>
  <w:style w:type="paragraph" w:customStyle="1" w:styleId="BodyText31">
    <w:name w:val="Body Text 31"/>
    <w:basedOn w:val="Normal"/>
    <w:next w:val="BodyText3"/>
    <w:link w:val="BodyText3Char"/>
    <w:uiPriority w:val="99"/>
    <w:unhideWhenUsed/>
    <w:rsid w:val="00D923CC"/>
    <w:pPr>
      <w:spacing w:after="120" w:line="276" w:lineRule="auto"/>
    </w:pPr>
    <w:rPr>
      <w:rFonts w:ascii="Times New Roman" w:eastAsia="Times New Roman" w:hAnsi="Times New Roman"/>
      <w:kern w:val="0"/>
      <w:sz w:val="16"/>
      <w:szCs w:val="16"/>
      <w:lang w:val="en-US"/>
      <w14:ligatures w14:val="none"/>
    </w:rPr>
  </w:style>
  <w:style w:type="character" w:customStyle="1" w:styleId="BodyText3Char">
    <w:name w:val="Body Text 3 Char"/>
    <w:basedOn w:val="DefaultParagraphFont"/>
    <w:link w:val="BodyText31"/>
    <w:uiPriority w:val="99"/>
    <w:rsid w:val="00D923CC"/>
    <w:rPr>
      <w:rFonts w:ascii="Times New Roman" w:eastAsia="Times New Roman" w:hAnsi="Times New Roman"/>
      <w:kern w:val="0"/>
      <w:sz w:val="16"/>
      <w:szCs w:val="16"/>
      <w:lang w:val="en-US"/>
      <w14:ligatures w14:val="none"/>
    </w:rPr>
  </w:style>
  <w:style w:type="paragraph" w:customStyle="1" w:styleId="List1">
    <w:name w:val="List1"/>
    <w:basedOn w:val="Normal"/>
    <w:next w:val="List"/>
    <w:uiPriority w:val="99"/>
    <w:unhideWhenUsed/>
    <w:rsid w:val="00D923CC"/>
    <w:pPr>
      <w:spacing w:after="200" w:line="276" w:lineRule="auto"/>
      <w:ind w:left="360" w:hanging="360"/>
      <w:contextualSpacing/>
    </w:pPr>
    <w:rPr>
      <w:rFonts w:ascii="Times New Roman" w:eastAsia="Times New Roman" w:hAnsi="Times New Roman"/>
      <w:kern w:val="0"/>
      <w:sz w:val="24"/>
      <w:lang w:val="en-US"/>
      <w14:ligatures w14:val="none"/>
    </w:rPr>
  </w:style>
  <w:style w:type="paragraph" w:customStyle="1" w:styleId="List21">
    <w:name w:val="List 21"/>
    <w:basedOn w:val="Normal"/>
    <w:next w:val="List2"/>
    <w:uiPriority w:val="99"/>
    <w:unhideWhenUsed/>
    <w:rsid w:val="00D923CC"/>
    <w:pPr>
      <w:spacing w:after="200" w:line="276" w:lineRule="auto"/>
      <w:ind w:left="720" w:hanging="360"/>
      <w:contextualSpacing/>
    </w:pPr>
    <w:rPr>
      <w:rFonts w:ascii="Times New Roman" w:eastAsia="Times New Roman" w:hAnsi="Times New Roman"/>
      <w:kern w:val="0"/>
      <w:sz w:val="24"/>
      <w:lang w:val="en-US"/>
      <w14:ligatures w14:val="none"/>
    </w:rPr>
  </w:style>
  <w:style w:type="paragraph" w:customStyle="1" w:styleId="List31">
    <w:name w:val="List 31"/>
    <w:basedOn w:val="Normal"/>
    <w:next w:val="List3"/>
    <w:uiPriority w:val="99"/>
    <w:unhideWhenUsed/>
    <w:rsid w:val="00D923CC"/>
    <w:pPr>
      <w:spacing w:after="200" w:line="276" w:lineRule="auto"/>
      <w:ind w:left="1080" w:hanging="360"/>
      <w:contextualSpacing/>
    </w:pPr>
    <w:rPr>
      <w:rFonts w:ascii="Times New Roman" w:eastAsia="Times New Roman" w:hAnsi="Times New Roman"/>
      <w:kern w:val="0"/>
      <w:sz w:val="24"/>
      <w:lang w:val="en-US"/>
      <w14:ligatures w14:val="none"/>
    </w:rPr>
  </w:style>
  <w:style w:type="paragraph" w:customStyle="1" w:styleId="ListBullet1">
    <w:name w:val="List Bullet1"/>
    <w:basedOn w:val="Normal"/>
    <w:next w:val="ListBullet"/>
    <w:uiPriority w:val="99"/>
    <w:unhideWhenUsed/>
    <w:rsid w:val="00D923CC"/>
    <w:pPr>
      <w:numPr>
        <w:numId w:val="7"/>
      </w:numPr>
      <w:spacing w:after="200" w:line="276" w:lineRule="auto"/>
      <w:contextualSpacing/>
    </w:pPr>
    <w:rPr>
      <w:rFonts w:ascii="Times New Roman" w:eastAsia="Times New Roman" w:hAnsi="Times New Roman"/>
      <w:kern w:val="0"/>
      <w:sz w:val="24"/>
      <w:lang w:val="en-US"/>
      <w14:ligatures w14:val="none"/>
    </w:rPr>
  </w:style>
  <w:style w:type="paragraph" w:customStyle="1" w:styleId="ListBullet21">
    <w:name w:val="List Bullet 21"/>
    <w:basedOn w:val="Normal"/>
    <w:next w:val="ListBullet2"/>
    <w:uiPriority w:val="99"/>
    <w:unhideWhenUsed/>
    <w:rsid w:val="00D923CC"/>
    <w:pPr>
      <w:numPr>
        <w:numId w:val="8"/>
      </w:numPr>
      <w:spacing w:after="200" w:line="276" w:lineRule="auto"/>
      <w:contextualSpacing/>
    </w:pPr>
    <w:rPr>
      <w:rFonts w:ascii="Times New Roman" w:eastAsia="Times New Roman" w:hAnsi="Times New Roman"/>
      <w:kern w:val="0"/>
      <w:sz w:val="24"/>
      <w:lang w:val="en-US"/>
      <w14:ligatures w14:val="none"/>
    </w:rPr>
  </w:style>
  <w:style w:type="paragraph" w:customStyle="1" w:styleId="ListBullet31">
    <w:name w:val="List Bullet 31"/>
    <w:basedOn w:val="Normal"/>
    <w:next w:val="ListBullet3"/>
    <w:uiPriority w:val="99"/>
    <w:unhideWhenUsed/>
    <w:rsid w:val="00D923CC"/>
    <w:pPr>
      <w:numPr>
        <w:numId w:val="9"/>
      </w:numPr>
      <w:spacing w:after="200" w:line="276" w:lineRule="auto"/>
      <w:contextualSpacing/>
    </w:pPr>
    <w:rPr>
      <w:rFonts w:ascii="Times New Roman" w:eastAsia="Times New Roman" w:hAnsi="Times New Roman"/>
      <w:kern w:val="0"/>
      <w:sz w:val="24"/>
      <w:lang w:val="en-US"/>
      <w14:ligatures w14:val="none"/>
    </w:rPr>
  </w:style>
  <w:style w:type="paragraph" w:customStyle="1" w:styleId="ListNumber1">
    <w:name w:val="List Number1"/>
    <w:basedOn w:val="Normal"/>
    <w:next w:val="ListNumber"/>
    <w:uiPriority w:val="99"/>
    <w:unhideWhenUsed/>
    <w:rsid w:val="00D923CC"/>
    <w:pPr>
      <w:numPr>
        <w:numId w:val="10"/>
      </w:numPr>
      <w:spacing w:after="200" w:line="276" w:lineRule="auto"/>
      <w:contextualSpacing/>
    </w:pPr>
    <w:rPr>
      <w:rFonts w:ascii="Times New Roman" w:eastAsia="Times New Roman" w:hAnsi="Times New Roman"/>
      <w:kern w:val="0"/>
      <w:sz w:val="24"/>
      <w:lang w:val="en-US"/>
      <w14:ligatures w14:val="none"/>
    </w:rPr>
  </w:style>
  <w:style w:type="paragraph" w:customStyle="1" w:styleId="ListNumber21">
    <w:name w:val="List Number 21"/>
    <w:basedOn w:val="Normal"/>
    <w:next w:val="ListNumber2"/>
    <w:uiPriority w:val="99"/>
    <w:unhideWhenUsed/>
    <w:rsid w:val="00D923CC"/>
    <w:pPr>
      <w:numPr>
        <w:numId w:val="11"/>
      </w:numPr>
      <w:spacing w:after="200" w:line="276" w:lineRule="auto"/>
      <w:contextualSpacing/>
    </w:pPr>
    <w:rPr>
      <w:rFonts w:ascii="Times New Roman" w:eastAsia="Times New Roman" w:hAnsi="Times New Roman"/>
      <w:kern w:val="0"/>
      <w:sz w:val="24"/>
      <w:lang w:val="en-US"/>
      <w14:ligatures w14:val="none"/>
    </w:rPr>
  </w:style>
  <w:style w:type="paragraph" w:customStyle="1" w:styleId="ListNumber31">
    <w:name w:val="List Number 31"/>
    <w:basedOn w:val="Normal"/>
    <w:next w:val="ListNumber3"/>
    <w:uiPriority w:val="99"/>
    <w:unhideWhenUsed/>
    <w:rsid w:val="00D923CC"/>
    <w:pPr>
      <w:numPr>
        <w:numId w:val="12"/>
      </w:numPr>
      <w:spacing w:after="200" w:line="276" w:lineRule="auto"/>
      <w:contextualSpacing/>
    </w:pPr>
    <w:rPr>
      <w:rFonts w:ascii="Times New Roman" w:eastAsia="Times New Roman" w:hAnsi="Times New Roman"/>
      <w:kern w:val="0"/>
      <w:sz w:val="24"/>
      <w:lang w:val="en-US"/>
      <w14:ligatures w14:val="none"/>
    </w:rPr>
  </w:style>
  <w:style w:type="paragraph" w:customStyle="1" w:styleId="ListContinue1">
    <w:name w:val="List Continue1"/>
    <w:basedOn w:val="Normal"/>
    <w:next w:val="ListContinue"/>
    <w:uiPriority w:val="99"/>
    <w:unhideWhenUsed/>
    <w:rsid w:val="00D923CC"/>
    <w:pPr>
      <w:spacing w:after="120" w:line="276" w:lineRule="auto"/>
      <w:ind w:left="360"/>
      <w:contextualSpacing/>
    </w:pPr>
    <w:rPr>
      <w:rFonts w:ascii="Times New Roman" w:eastAsia="Times New Roman" w:hAnsi="Times New Roman"/>
      <w:kern w:val="0"/>
      <w:sz w:val="24"/>
      <w:lang w:val="en-US"/>
      <w14:ligatures w14:val="none"/>
    </w:rPr>
  </w:style>
  <w:style w:type="paragraph" w:customStyle="1" w:styleId="ListContinue21">
    <w:name w:val="List Continue 21"/>
    <w:basedOn w:val="Normal"/>
    <w:next w:val="ListContinue2"/>
    <w:uiPriority w:val="99"/>
    <w:unhideWhenUsed/>
    <w:rsid w:val="00D923CC"/>
    <w:pPr>
      <w:spacing w:after="120" w:line="276" w:lineRule="auto"/>
      <w:ind w:left="720"/>
      <w:contextualSpacing/>
    </w:pPr>
    <w:rPr>
      <w:rFonts w:ascii="Times New Roman" w:eastAsia="Times New Roman" w:hAnsi="Times New Roman"/>
      <w:kern w:val="0"/>
      <w:sz w:val="24"/>
      <w:lang w:val="en-US"/>
      <w14:ligatures w14:val="none"/>
    </w:rPr>
  </w:style>
  <w:style w:type="paragraph" w:customStyle="1" w:styleId="ListContinue31">
    <w:name w:val="List Continue 31"/>
    <w:basedOn w:val="Normal"/>
    <w:next w:val="ListContinue3"/>
    <w:uiPriority w:val="99"/>
    <w:unhideWhenUsed/>
    <w:rsid w:val="00D923CC"/>
    <w:pPr>
      <w:spacing w:after="120" w:line="276" w:lineRule="auto"/>
      <w:ind w:left="1080"/>
      <w:contextualSpacing/>
    </w:pPr>
    <w:rPr>
      <w:rFonts w:ascii="Times New Roman" w:eastAsia="Times New Roman" w:hAnsi="Times New Roman"/>
      <w:kern w:val="0"/>
      <w:sz w:val="24"/>
      <w:lang w:val="en-US"/>
      <w14:ligatures w14:val="none"/>
    </w:rPr>
  </w:style>
  <w:style w:type="paragraph" w:customStyle="1" w:styleId="MacroText1">
    <w:name w:val="Macro Text1"/>
    <w:next w:val="MacroText"/>
    <w:link w:val="MacroTextChar"/>
    <w:uiPriority w:val="99"/>
    <w:unhideWhenUsed/>
    <w:rsid w:val="00D923CC"/>
    <w:pPr>
      <w:tabs>
        <w:tab w:val="left" w:pos="576"/>
        <w:tab w:val="left" w:pos="1152"/>
        <w:tab w:val="left" w:pos="1728"/>
        <w:tab w:val="left" w:pos="2304"/>
        <w:tab w:val="left" w:pos="2880"/>
        <w:tab w:val="left" w:pos="3456"/>
        <w:tab w:val="left" w:pos="4032"/>
      </w:tabs>
      <w:spacing w:after="200" w:line="276" w:lineRule="auto"/>
    </w:pPr>
    <w:rPr>
      <w:rFonts w:ascii="Courier" w:eastAsia="Times New Roman" w:hAnsi="Courier"/>
      <w:kern w:val="0"/>
      <w:sz w:val="20"/>
      <w:szCs w:val="20"/>
      <w:lang w:val="en-US"/>
      <w14:ligatures w14:val="none"/>
    </w:rPr>
  </w:style>
  <w:style w:type="character" w:customStyle="1" w:styleId="MacroTextChar">
    <w:name w:val="Macro Text Char"/>
    <w:basedOn w:val="DefaultParagraphFont"/>
    <w:link w:val="MacroText1"/>
    <w:uiPriority w:val="99"/>
    <w:rsid w:val="00D923CC"/>
    <w:rPr>
      <w:rFonts w:ascii="Courier" w:eastAsia="Times New Roman" w:hAnsi="Courier"/>
      <w:kern w:val="0"/>
      <w:sz w:val="20"/>
      <w:szCs w:val="20"/>
      <w:lang w:val="en-US"/>
      <w14:ligatures w14:val="none"/>
    </w:rPr>
  </w:style>
  <w:style w:type="paragraph" w:customStyle="1" w:styleId="Caption1">
    <w:name w:val="Caption1"/>
    <w:basedOn w:val="Normal"/>
    <w:next w:val="Normal"/>
    <w:uiPriority w:val="35"/>
    <w:semiHidden/>
    <w:unhideWhenUsed/>
    <w:qFormat/>
    <w:rsid w:val="00D923CC"/>
    <w:pPr>
      <w:spacing w:after="200" w:line="240" w:lineRule="auto"/>
    </w:pPr>
    <w:rPr>
      <w:rFonts w:ascii="Times New Roman" w:eastAsia="Times New Roman" w:hAnsi="Times New Roman"/>
      <w:b/>
      <w:bCs/>
      <w:color w:val="4472C4"/>
      <w:kern w:val="0"/>
      <w:sz w:val="18"/>
      <w:szCs w:val="18"/>
      <w:lang w:val="en-US"/>
      <w14:ligatures w14:val="none"/>
    </w:rPr>
  </w:style>
  <w:style w:type="character" w:styleId="Emphasis">
    <w:name w:val="Emphasis"/>
    <w:basedOn w:val="DefaultParagraphFont"/>
    <w:uiPriority w:val="20"/>
    <w:qFormat/>
    <w:rsid w:val="00D923CC"/>
    <w:rPr>
      <w:i/>
      <w:iCs/>
    </w:rPr>
  </w:style>
  <w:style w:type="character" w:customStyle="1" w:styleId="SubtleReference1">
    <w:name w:val="Subtle Reference1"/>
    <w:basedOn w:val="DefaultParagraphFont"/>
    <w:uiPriority w:val="31"/>
    <w:qFormat/>
    <w:rsid w:val="00D923CC"/>
    <w:rPr>
      <w:smallCaps/>
      <w:color w:val="ED7D31"/>
      <w:u w:val="single"/>
    </w:rPr>
  </w:style>
  <w:style w:type="character" w:styleId="BookTitle">
    <w:name w:val="Book Title"/>
    <w:basedOn w:val="DefaultParagraphFont"/>
    <w:uiPriority w:val="33"/>
    <w:qFormat/>
    <w:rsid w:val="00D923CC"/>
    <w:rPr>
      <w:b/>
      <w:bCs/>
      <w:smallCaps/>
      <w:spacing w:val="5"/>
    </w:rPr>
  </w:style>
  <w:style w:type="paragraph" w:styleId="TOCHeading">
    <w:name w:val="TOC Heading"/>
    <w:basedOn w:val="Heading1"/>
    <w:next w:val="Normal"/>
    <w:uiPriority w:val="39"/>
    <w:semiHidden/>
    <w:unhideWhenUsed/>
    <w:qFormat/>
    <w:rsid w:val="00D923CC"/>
    <w:pPr>
      <w:spacing w:before="480" w:after="0" w:line="276" w:lineRule="auto"/>
      <w:outlineLvl w:val="9"/>
    </w:pPr>
    <w:rPr>
      <w:b/>
      <w:bCs/>
      <w:kern w:val="0"/>
      <w:sz w:val="28"/>
      <w:szCs w:val="28"/>
      <w14:ligatures w14:val="none"/>
    </w:rPr>
  </w:style>
  <w:style w:type="table" w:customStyle="1" w:styleId="LightShading1">
    <w:name w:val="Light Shading1"/>
    <w:basedOn w:val="TableNormal"/>
    <w:next w:val="LightShading"/>
    <w:uiPriority w:val="60"/>
    <w:rsid w:val="00D923CC"/>
    <w:pPr>
      <w:spacing w:after="0" w:line="240" w:lineRule="auto"/>
    </w:pPr>
    <w:rPr>
      <w:rFonts w:eastAsia="Times New Roman"/>
      <w:color w:val="000000"/>
      <w:kern w:val="0"/>
      <w:lang w:val="en-US"/>
      <w14:ligatures w14:val="none"/>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next w:val="LightShading-Accent1"/>
    <w:uiPriority w:val="60"/>
    <w:rsid w:val="00D923CC"/>
    <w:pPr>
      <w:spacing w:after="0" w:line="240" w:lineRule="auto"/>
    </w:pPr>
    <w:rPr>
      <w:rFonts w:eastAsia="Times New Roman"/>
      <w:color w:val="2F5496"/>
      <w:kern w:val="0"/>
      <w:lang w:val="en-US"/>
      <w14:ligatures w14:val="none"/>
    </w:rPr>
    <w:tblPr>
      <w:tblStyleRowBandSize w:val="1"/>
      <w:tblStyleColBandSize w:val="1"/>
      <w:tblInd w:w="0" w:type="dxa"/>
      <w:tblBorders>
        <w:top w:val="single" w:sz="8" w:space="0" w:color="4472C4"/>
        <w:bottom w:val="single" w:sz="8" w:space="0" w:color="4472C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LightShading-Accent21">
    <w:name w:val="Light Shading - Accent 21"/>
    <w:basedOn w:val="TableNormal"/>
    <w:next w:val="LightShading-Accent2"/>
    <w:uiPriority w:val="60"/>
    <w:rsid w:val="00D923CC"/>
    <w:pPr>
      <w:spacing w:after="0" w:line="240" w:lineRule="auto"/>
    </w:pPr>
    <w:rPr>
      <w:rFonts w:eastAsia="Times New Roman"/>
      <w:color w:val="C45911"/>
      <w:kern w:val="0"/>
      <w:lang w:val="en-US"/>
      <w14:ligatures w14:val="none"/>
    </w:rPr>
    <w:tblPr>
      <w:tblStyleRowBandSize w:val="1"/>
      <w:tblStyleColBandSize w:val="1"/>
      <w:tblInd w:w="0" w:type="dxa"/>
      <w:tblBorders>
        <w:top w:val="single" w:sz="8" w:space="0" w:color="ED7D31"/>
        <w:bottom w:val="single" w:sz="8" w:space="0" w:color="ED7D3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customStyle="1" w:styleId="LightShading-Accent31">
    <w:name w:val="Light Shading - Accent 31"/>
    <w:basedOn w:val="TableNormal"/>
    <w:next w:val="LightShading-Accent3"/>
    <w:uiPriority w:val="60"/>
    <w:rsid w:val="00D923CC"/>
    <w:pPr>
      <w:spacing w:after="0" w:line="240" w:lineRule="auto"/>
    </w:pPr>
    <w:rPr>
      <w:rFonts w:eastAsia="Times New Roman"/>
      <w:color w:val="7B7B7B"/>
      <w:kern w:val="0"/>
      <w:lang w:val="en-US"/>
      <w14:ligatures w14:val="none"/>
    </w:rPr>
    <w:tblPr>
      <w:tblStyleRowBandSize w:val="1"/>
      <w:tblStyleColBandSize w:val="1"/>
      <w:tblInd w:w="0" w:type="dxa"/>
      <w:tblBorders>
        <w:top w:val="single" w:sz="8" w:space="0" w:color="A5A5A5"/>
        <w:bottom w:val="single" w:sz="8" w:space="0" w:color="A5A5A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LightShading-Accent41">
    <w:name w:val="Light Shading - Accent 41"/>
    <w:basedOn w:val="TableNormal"/>
    <w:next w:val="LightShading-Accent4"/>
    <w:uiPriority w:val="60"/>
    <w:rsid w:val="00D923CC"/>
    <w:pPr>
      <w:spacing w:after="0" w:line="240" w:lineRule="auto"/>
    </w:pPr>
    <w:rPr>
      <w:rFonts w:eastAsia="Times New Roman"/>
      <w:color w:val="BF8F00"/>
      <w:kern w:val="0"/>
      <w:lang w:val="en-US"/>
      <w14:ligatures w14:val="none"/>
    </w:rPr>
    <w:tblPr>
      <w:tblStyleRowBandSize w:val="1"/>
      <w:tblStyleColBandSize w:val="1"/>
      <w:tblInd w:w="0" w:type="dxa"/>
      <w:tblBorders>
        <w:top w:val="single" w:sz="8" w:space="0" w:color="FFC000"/>
        <w:bottom w:val="single" w:sz="8" w:space="0" w:color="FFC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customStyle="1" w:styleId="LightShading-Accent51">
    <w:name w:val="Light Shading - Accent 51"/>
    <w:basedOn w:val="TableNormal"/>
    <w:next w:val="LightShading-Accent5"/>
    <w:uiPriority w:val="60"/>
    <w:rsid w:val="00D923CC"/>
    <w:pPr>
      <w:spacing w:after="0" w:line="240" w:lineRule="auto"/>
    </w:pPr>
    <w:rPr>
      <w:rFonts w:eastAsia="Times New Roman"/>
      <w:color w:val="2E74B5"/>
      <w:kern w:val="0"/>
      <w:lang w:val="en-US"/>
      <w14:ligatures w14:val="none"/>
    </w:rPr>
    <w:tblPr>
      <w:tblStyleRowBandSize w:val="1"/>
      <w:tblStyleColBandSize w:val="1"/>
      <w:tblInd w:w="0" w:type="dxa"/>
      <w:tblBorders>
        <w:top w:val="single" w:sz="8" w:space="0" w:color="5B9BD5"/>
        <w:bottom w:val="single" w:sz="8" w:space="0" w:color="5B9BD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LightShading-Accent61">
    <w:name w:val="Light Shading - Accent 61"/>
    <w:basedOn w:val="TableNormal"/>
    <w:next w:val="LightShading-Accent6"/>
    <w:uiPriority w:val="60"/>
    <w:rsid w:val="00D923CC"/>
    <w:pPr>
      <w:spacing w:after="0" w:line="240" w:lineRule="auto"/>
    </w:pPr>
    <w:rPr>
      <w:rFonts w:eastAsia="Times New Roman"/>
      <w:color w:val="538135"/>
      <w:kern w:val="0"/>
      <w:lang w:val="en-US"/>
      <w14:ligatures w14:val="none"/>
    </w:rPr>
    <w:tblPr>
      <w:tblStyleRowBandSize w:val="1"/>
      <w:tblStyleColBandSize w:val="1"/>
      <w:tblInd w:w="0" w:type="dxa"/>
      <w:tblBorders>
        <w:top w:val="single" w:sz="8" w:space="0" w:color="70AD47"/>
        <w:bottom w:val="single" w:sz="8" w:space="0" w:color="70AD47"/>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customStyle="1" w:styleId="LightList1">
    <w:name w:val="Light List1"/>
    <w:basedOn w:val="TableNormal"/>
    <w:next w:val="LightList"/>
    <w:uiPriority w:val="61"/>
    <w:rsid w:val="00D923CC"/>
    <w:pPr>
      <w:spacing w:after="0" w:line="240" w:lineRule="auto"/>
    </w:pPr>
    <w:rPr>
      <w:rFonts w:eastAsia="Times New Roman"/>
      <w:kern w:val="0"/>
      <w:lang w:val="en-US"/>
      <w14:ligatures w14:val="none"/>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next w:val="LightList-Accent1"/>
    <w:uiPriority w:val="61"/>
    <w:rsid w:val="00D923CC"/>
    <w:pPr>
      <w:spacing w:after="0" w:line="240" w:lineRule="auto"/>
    </w:pPr>
    <w:rPr>
      <w:rFonts w:eastAsia="Times New Roman"/>
      <w:kern w:val="0"/>
      <w:lang w:val="en-US"/>
      <w14:ligatures w14:val="none"/>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21">
    <w:name w:val="Light List - Accent 21"/>
    <w:basedOn w:val="TableNormal"/>
    <w:next w:val="LightList-Accent2"/>
    <w:uiPriority w:val="61"/>
    <w:rsid w:val="00D923CC"/>
    <w:pPr>
      <w:spacing w:after="0" w:line="240" w:lineRule="auto"/>
    </w:pPr>
    <w:rPr>
      <w:rFonts w:eastAsia="Times New Roman"/>
      <w:kern w:val="0"/>
      <w:lang w:val="en-US"/>
      <w14:ligatures w14:val="none"/>
    </w:rPr>
    <w:tblPr>
      <w:tblStyleRowBandSize w:val="1"/>
      <w:tblStyleColBandSize w:val="1"/>
      <w:tblInd w:w="0" w:type="dxa"/>
      <w:tblBorders>
        <w:top w:val="single" w:sz="8" w:space="0" w:color="ED7D31"/>
        <w:left w:val="single" w:sz="8" w:space="0" w:color="ED7D31"/>
        <w:bottom w:val="single" w:sz="8" w:space="0" w:color="ED7D31"/>
        <w:right w:val="single" w:sz="8" w:space="0" w:color="ED7D31"/>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customStyle="1" w:styleId="LightList-Accent31">
    <w:name w:val="Light List - Accent 31"/>
    <w:basedOn w:val="TableNormal"/>
    <w:next w:val="LightList-Accent3"/>
    <w:uiPriority w:val="61"/>
    <w:rsid w:val="00D923CC"/>
    <w:pPr>
      <w:spacing w:after="0" w:line="240" w:lineRule="auto"/>
    </w:pPr>
    <w:rPr>
      <w:rFonts w:eastAsia="Times New Roman"/>
      <w:kern w:val="0"/>
      <w:lang w:val="en-US"/>
      <w14:ligatures w14:val="none"/>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LightList-Accent41">
    <w:name w:val="Light List - Accent 41"/>
    <w:basedOn w:val="TableNormal"/>
    <w:next w:val="LightList-Accent4"/>
    <w:uiPriority w:val="61"/>
    <w:rsid w:val="00D923CC"/>
    <w:pPr>
      <w:spacing w:after="0" w:line="240" w:lineRule="auto"/>
    </w:pPr>
    <w:rPr>
      <w:rFonts w:eastAsia="Times New Roman"/>
      <w:kern w:val="0"/>
      <w:lang w:val="en-US"/>
      <w14:ligatures w14:val="none"/>
    </w:rPr>
    <w:tblPr>
      <w:tblStyleRowBandSize w:val="1"/>
      <w:tblStyleColBandSize w:val="1"/>
      <w:tblInd w:w="0" w:type="dxa"/>
      <w:tblBorders>
        <w:top w:val="single" w:sz="8" w:space="0" w:color="FFC000"/>
        <w:left w:val="single" w:sz="8" w:space="0" w:color="FFC000"/>
        <w:bottom w:val="single" w:sz="8" w:space="0" w:color="FFC000"/>
        <w:right w:val="single" w:sz="8" w:space="0" w:color="FFC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customStyle="1" w:styleId="LightList-Accent51">
    <w:name w:val="Light List - Accent 51"/>
    <w:basedOn w:val="TableNormal"/>
    <w:next w:val="LightList-Accent5"/>
    <w:uiPriority w:val="61"/>
    <w:rsid w:val="00D923CC"/>
    <w:pPr>
      <w:spacing w:after="0" w:line="240" w:lineRule="auto"/>
    </w:pPr>
    <w:rPr>
      <w:rFonts w:eastAsia="Times New Roman"/>
      <w:kern w:val="0"/>
      <w:lang w:val="en-US"/>
      <w14:ligatures w14:val="none"/>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List-Accent61">
    <w:name w:val="Light List - Accent 61"/>
    <w:basedOn w:val="TableNormal"/>
    <w:next w:val="LightList-Accent6"/>
    <w:uiPriority w:val="61"/>
    <w:rsid w:val="00D923CC"/>
    <w:pPr>
      <w:spacing w:after="0" w:line="240" w:lineRule="auto"/>
    </w:pPr>
    <w:rPr>
      <w:rFonts w:eastAsia="Times New Roman"/>
      <w:kern w:val="0"/>
      <w:lang w:val="en-US"/>
      <w14:ligatures w14:val="none"/>
    </w:rPr>
    <w:tblPr>
      <w:tblStyleRowBandSize w:val="1"/>
      <w:tblStyleColBandSize w:val="1"/>
      <w:tblInd w:w="0" w:type="dxa"/>
      <w:tblBorders>
        <w:top w:val="single" w:sz="8" w:space="0" w:color="70AD47"/>
        <w:left w:val="single" w:sz="8" w:space="0" w:color="70AD47"/>
        <w:bottom w:val="single" w:sz="8" w:space="0" w:color="70AD47"/>
        <w:right w:val="single" w:sz="8" w:space="0" w:color="70AD47"/>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LightGrid1">
    <w:name w:val="Light Grid1"/>
    <w:basedOn w:val="TableNormal"/>
    <w:next w:val="LightGrid"/>
    <w:uiPriority w:val="62"/>
    <w:rsid w:val="00D923CC"/>
    <w:pPr>
      <w:spacing w:after="0" w:line="240" w:lineRule="auto"/>
    </w:pPr>
    <w:rPr>
      <w:rFonts w:eastAsia="Times New Roman"/>
      <w:kern w:val="0"/>
      <w:lang w:val="en-US"/>
      <w14:ligatures w14:val="none"/>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Times New Roman" w:eastAsia="Times New Roman" w:hAnsi="Times New Rom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next w:val="LightGrid-Accent1"/>
    <w:uiPriority w:val="62"/>
    <w:rsid w:val="00D923CC"/>
    <w:pPr>
      <w:spacing w:after="0" w:line="240" w:lineRule="auto"/>
    </w:pPr>
    <w:rPr>
      <w:rFonts w:eastAsia="Times New Roman"/>
      <w:kern w:val="0"/>
      <w:lang w:val="en-US"/>
      <w14:ligatures w14:val="none"/>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Times New Roman" w:eastAsia="Times New Roman" w:hAnsi="Times New Roman"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21">
    <w:name w:val="Light Grid - Accent 21"/>
    <w:basedOn w:val="TableNormal"/>
    <w:next w:val="LightGrid-Accent2"/>
    <w:uiPriority w:val="62"/>
    <w:rsid w:val="00D923CC"/>
    <w:pPr>
      <w:spacing w:after="0" w:line="240" w:lineRule="auto"/>
    </w:pPr>
    <w:rPr>
      <w:rFonts w:eastAsia="Times New Roman"/>
      <w:kern w:val="0"/>
      <w:lang w:val="en-US"/>
      <w14:ligatures w14:val="none"/>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0" w:after="0" w:line="240" w:lineRule="auto"/>
      </w:pPr>
      <w:rPr>
        <w:rFonts w:ascii="Times New Roman" w:eastAsia="Times New Roman" w:hAnsi="Times New Roman"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31">
    <w:name w:val="Light Grid - Accent 31"/>
    <w:basedOn w:val="TableNormal"/>
    <w:next w:val="LightGrid-Accent3"/>
    <w:uiPriority w:val="62"/>
    <w:rsid w:val="00D923CC"/>
    <w:pPr>
      <w:spacing w:after="0" w:line="240" w:lineRule="auto"/>
    </w:pPr>
    <w:rPr>
      <w:rFonts w:eastAsia="Times New Roman"/>
      <w:kern w:val="0"/>
      <w:lang w:val="en-US"/>
      <w14:ligatures w14:val="none"/>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0" w:after="0" w:line="240" w:lineRule="auto"/>
      </w:pPr>
      <w:rPr>
        <w:rFonts w:ascii="Times New Roman" w:eastAsia="Times New Roman" w:hAnsi="Times New Roman"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41">
    <w:name w:val="Light Grid - Accent 41"/>
    <w:basedOn w:val="TableNormal"/>
    <w:next w:val="LightGrid-Accent4"/>
    <w:uiPriority w:val="62"/>
    <w:rsid w:val="00D923CC"/>
    <w:pPr>
      <w:spacing w:after="0" w:line="240" w:lineRule="auto"/>
    </w:pPr>
    <w:rPr>
      <w:rFonts w:eastAsia="Times New Roman"/>
      <w:kern w:val="0"/>
      <w:lang w:val="en-US"/>
      <w14:ligatures w14:val="none"/>
    </w:rPr>
    <w:tblPr>
      <w:tblStyleRowBandSize w:val="1"/>
      <w:tblStyleColBandSize w:val="1"/>
      <w:tblInd w:w="0" w:type="dxa"/>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CellMar>
        <w:top w:w="0" w:type="dxa"/>
        <w:left w:w="108" w:type="dxa"/>
        <w:bottom w:w="0" w:type="dxa"/>
        <w:right w:w="108" w:type="dxa"/>
      </w:tblCellMar>
    </w:tblPr>
    <w:tblStylePr w:type="firstRow">
      <w:pPr>
        <w:spacing w:before="0" w:after="0" w:line="240" w:lineRule="auto"/>
      </w:pPr>
      <w:rPr>
        <w:rFonts w:ascii="Times New Roman" w:eastAsia="Times New Roman" w:hAnsi="Times New Roman"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customStyle="1" w:styleId="LightGrid-Accent51">
    <w:name w:val="Light Grid - Accent 51"/>
    <w:basedOn w:val="TableNormal"/>
    <w:next w:val="LightGrid-Accent5"/>
    <w:uiPriority w:val="62"/>
    <w:rsid w:val="00D923CC"/>
    <w:pPr>
      <w:spacing w:after="0" w:line="240" w:lineRule="auto"/>
    </w:pPr>
    <w:rPr>
      <w:rFonts w:eastAsia="Times New Roman"/>
      <w:kern w:val="0"/>
      <w:lang w:val="en-US"/>
      <w14:ligatures w14:val="none"/>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Times New Roman" w:eastAsia="Times New Roman" w:hAnsi="Times New Roman"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61">
    <w:name w:val="Light Grid - Accent 61"/>
    <w:basedOn w:val="TableNormal"/>
    <w:next w:val="LightGrid-Accent6"/>
    <w:uiPriority w:val="62"/>
    <w:rsid w:val="00D923CC"/>
    <w:pPr>
      <w:spacing w:after="0" w:line="240" w:lineRule="auto"/>
    </w:pPr>
    <w:rPr>
      <w:rFonts w:eastAsia="Times New Roman"/>
      <w:kern w:val="0"/>
      <w:lang w:val="en-US"/>
      <w14:ligatures w14:val="none"/>
    </w:rPr>
    <w:tblPr>
      <w:tblStyleRowBandSize w:val="1"/>
      <w:tblStyleColBandSize w:val="1"/>
      <w:tblInd w:w="0" w:type="dxa"/>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CellMar>
        <w:top w:w="0" w:type="dxa"/>
        <w:left w:w="108" w:type="dxa"/>
        <w:bottom w:w="0" w:type="dxa"/>
        <w:right w:w="108" w:type="dxa"/>
      </w:tblCellMar>
    </w:tblPr>
    <w:tblStylePr w:type="firstRow">
      <w:pPr>
        <w:spacing w:before="0" w:after="0" w:line="240" w:lineRule="auto"/>
      </w:pPr>
      <w:rPr>
        <w:rFonts w:ascii="Times New Roman" w:eastAsia="Times New Roman" w:hAnsi="Times New Roman"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MediumShading11">
    <w:name w:val="Medium Shading 11"/>
    <w:basedOn w:val="TableNormal"/>
    <w:next w:val="MediumShading1"/>
    <w:uiPriority w:val="63"/>
    <w:rsid w:val="00D923CC"/>
    <w:pPr>
      <w:spacing w:after="0" w:line="240" w:lineRule="auto"/>
    </w:pPr>
    <w:rPr>
      <w:rFonts w:eastAsia="Times New Roman"/>
      <w:kern w:val="0"/>
      <w:lang w:val="en-US"/>
      <w14:ligatures w14:val="none"/>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next w:val="MediumShading1-Accent1"/>
    <w:uiPriority w:val="63"/>
    <w:rsid w:val="00D923CC"/>
    <w:pPr>
      <w:spacing w:after="0" w:line="240" w:lineRule="auto"/>
    </w:pPr>
    <w:rPr>
      <w:rFonts w:eastAsia="Times New Roman"/>
      <w:kern w:val="0"/>
      <w:lang w:val="en-US"/>
      <w14:ligatures w14:val="none"/>
    </w:rPr>
    <w:tblPr>
      <w:tblStyleRowBandSize w:val="1"/>
      <w:tblStyleColBandSize w:val="1"/>
      <w:tblInd w:w="0" w:type="dxa"/>
      <w:tblBorders>
        <w:top w:val="single" w:sz="8" w:space="0" w:color="7295D2"/>
        <w:left w:val="single" w:sz="8" w:space="0" w:color="7295D2"/>
        <w:bottom w:val="single" w:sz="8" w:space="0" w:color="7295D2"/>
        <w:right w:val="single" w:sz="8" w:space="0" w:color="7295D2"/>
        <w:insideH w:val="single" w:sz="8" w:space="0" w:color="7295D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MediumShading1-Accent21">
    <w:name w:val="Medium Shading 1 - Accent 21"/>
    <w:basedOn w:val="TableNormal"/>
    <w:next w:val="MediumShading1-Accent2"/>
    <w:uiPriority w:val="63"/>
    <w:rsid w:val="00D923CC"/>
    <w:pPr>
      <w:spacing w:after="0" w:line="240" w:lineRule="auto"/>
    </w:pPr>
    <w:rPr>
      <w:rFonts w:eastAsia="Times New Roman"/>
      <w:kern w:val="0"/>
      <w:lang w:val="en-US"/>
      <w14:ligatures w14:val="none"/>
    </w:rPr>
    <w:tblPr>
      <w:tblStyleRowBandSize w:val="1"/>
      <w:tblStyleColBandSize w:val="1"/>
      <w:tblInd w:w="0" w:type="dxa"/>
      <w:tblBorders>
        <w:top w:val="single" w:sz="8" w:space="0" w:color="F19D64"/>
        <w:left w:val="single" w:sz="8" w:space="0" w:color="F19D64"/>
        <w:bottom w:val="single" w:sz="8" w:space="0" w:color="F19D64"/>
        <w:right w:val="single" w:sz="8" w:space="0" w:color="F19D64"/>
        <w:insideH w:val="single" w:sz="8" w:space="0" w:color="F19D6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customStyle="1" w:styleId="MediumShading1-Accent31">
    <w:name w:val="Medium Shading 1 - Accent 31"/>
    <w:basedOn w:val="TableNormal"/>
    <w:next w:val="MediumShading1-Accent3"/>
    <w:uiPriority w:val="63"/>
    <w:rsid w:val="00D923CC"/>
    <w:pPr>
      <w:spacing w:after="0" w:line="240" w:lineRule="auto"/>
    </w:pPr>
    <w:rPr>
      <w:rFonts w:eastAsia="Times New Roman"/>
      <w:kern w:val="0"/>
      <w:lang w:val="en-US"/>
      <w14:ligatures w14:val="none"/>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customStyle="1" w:styleId="MediumShading1-Accent41">
    <w:name w:val="Medium Shading 1 - Accent 41"/>
    <w:basedOn w:val="TableNormal"/>
    <w:next w:val="MediumShading1-Accent4"/>
    <w:uiPriority w:val="63"/>
    <w:rsid w:val="00D923CC"/>
    <w:pPr>
      <w:spacing w:after="0" w:line="240" w:lineRule="auto"/>
    </w:pPr>
    <w:rPr>
      <w:rFonts w:eastAsia="Times New Roman"/>
      <w:kern w:val="0"/>
      <w:lang w:val="en-US"/>
      <w14:ligatures w14:val="none"/>
    </w:rPr>
    <w:tblPr>
      <w:tblStyleRowBandSize w:val="1"/>
      <w:tblStyleColBandSize w:val="1"/>
      <w:tblInd w:w="0" w:type="dxa"/>
      <w:tblBorders>
        <w:top w:val="single" w:sz="8" w:space="0" w:color="FFCF40"/>
        <w:left w:val="single" w:sz="8" w:space="0" w:color="FFCF40"/>
        <w:bottom w:val="single" w:sz="8" w:space="0" w:color="FFCF40"/>
        <w:right w:val="single" w:sz="8" w:space="0" w:color="FFCF40"/>
        <w:insideH w:val="single" w:sz="8" w:space="0" w:color="FFCF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MediumShading1-Accent51">
    <w:name w:val="Medium Shading 1 - Accent 51"/>
    <w:basedOn w:val="TableNormal"/>
    <w:next w:val="MediumShading1-Accent5"/>
    <w:uiPriority w:val="63"/>
    <w:rsid w:val="00D923CC"/>
    <w:pPr>
      <w:spacing w:after="0" w:line="240" w:lineRule="auto"/>
    </w:pPr>
    <w:rPr>
      <w:rFonts w:eastAsia="Times New Roman"/>
      <w:kern w:val="0"/>
      <w:lang w:val="en-US"/>
      <w14:ligatures w14:val="none"/>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customStyle="1" w:styleId="MediumShading1-Accent61">
    <w:name w:val="Medium Shading 1 - Accent 61"/>
    <w:basedOn w:val="TableNormal"/>
    <w:next w:val="MediumShading1-Accent6"/>
    <w:uiPriority w:val="63"/>
    <w:rsid w:val="00D923CC"/>
    <w:pPr>
      <w:spacing w:after="0" w:line="240" w:lineRule="auto"/>
    </w:pPr>
    <w:rPr>
      <w:rFonts w:eastAsia="Times New Roman"/>
      <w:kern w:val="0"/>
      <w:lang w:val="en-US"/>
      <w14:ligatures w14:val="none"/>
    </w:rPr>
    <w:tblPr>
      <w:tblStyleRowBandSize w:val="1"/>
      <w:tblStyleColBandSize w:val="1"/>
      <w:tblInd w:w="0" w:type="dxa"/>
      <w:tblBorders>
        <w:top w:val="single" w:sz="8" w:space="0" w:color="93C571"/>
        <w:left w:val="single" w:sz="8" w:space="0" w:color="93C571"/>
        <w:bottom w:val="single" w:sz="8" w:space="0" w:color="93C571"/>
        <w:right w:val="single" w:sz="8" w:space="0" w:color="93C571"/>
        <w:insideH w:val="single" w:sz="8" w:space="0" w:color="93C571"/>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MediumShading21">
    <w:name w:val="Medium Shading 21"/>
    <w:basedOn w:val="TableNormal"/>
    <w:next w:val="MediumShading2"/>
    <w:uiPriority w:val="64"/>
    <w:rsid w:val="00D923CC"/>
    <w:pPr>
      <w:spacing w:after="0" w:line="240" w:lineRule="auto"/>
    </w:pPr>
    <w:rPr>
      <w:rFonts w:eastAsia="Times New Roman"/>
      <w:kern w:val="0"/>
      <w:lang w:val="en-US"/>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next w:val="MediumShading2-Accent1"/>
    <w:uiPriority w:val="64"/>
    <w:rsid w:val="00D923CC"/>
    <w:pPr>
      <w:spacing w:after="0" w:line="240" w:lineRule="auto"/>
    </w:pPr>
    <w:rPr>
      <w:rFonts w:eastAsia="Times New Roman"/>
      <w:kern w:val="0"/>
      <w:lang w:val="en-US"/>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1">
    <w:name w:val="Medium Shading 2 - Accent 21"/>
    <w:basedOn w:val="TableNormal"/>
    <w:next w:val="MediumShading2-Accent2"/>
    <w:uiPriority w:val="64"/>
    <w:rsid w:val="00D923CC"/>
    <w:pPr>
      <w:spacing w:after="0" w:line="240" w:lineRule="auto"/>
    </w:pPr>
    <w:rPr>
      <w:rFonts w:eastAsia="Times New Roman"/>
      <w:kern w:val="0"/>
      <w:lang w:val="en-US"/>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1">
    <w:name w:val="Medium Shading 2 - Accent 31"/>
    <w:basedOn w:val="TableNormal"/>
    <w:next w:val="MediumShading2-Accent3"/>
    <w:uiPriority w:val="64"/>
    <w:rsid w:val="00D923CC"/>
    <w:pPr>
      <w:spacing w:after="0" w:line="240" w:lineRule="auto"/>
    </w:pPr>
    <w:rPr>
      <w:rFonts w:eastAsia="Times New Roman"/>
      <w:kern w:val="0"/>
      <w:lang w:val="en-US"/>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41">
    <w:name w:val="Medium Shading 2 - Accent 41"/>
    <w:basedOn w:val="TableNormal"/>
    <w:next w:val="MediumShading2-Accent4"/>
    <w:uiPriority w:val="64"/>
    <w:rsid w:val="00D923CC"/>
    <w:pPr>
      <w:spacing w:after="0" w:line="240" w:lineRule="auto"/>
    </w:pPr>
    <w:rPr>
      <w:rFonts w:eastAsia="Times New Roman"/>
      <w:kern w:val="0"/>
      <w:lang w:val="en-US"/>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1">
    <w:name w:val="Medium Shading 2 - Accent 51"/>
    <w:basedOn w:val="TableNormal"/>
    <w:next w:val="MediumShading2-Accent5"/>
    <w:uiPriority w:val="64"/>
    <w:rsid w:val="00D923CC"/>
    <w:pPr>
      <w:spacing w:after="0" w:line="240" w:lineRule="auto"/>
    </w:pPr>
    <w:rPr>
      <w:rFonts w:eastAsia="Times New Roman"/>
      <w:kern w:val="0"/>
      <w:lang w:val="en-US"/>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61">
    <w:name w:val="Medium Shading 2 - Accent 61"/>
    <w:basedOn w:val="TableNormal"/>
    <w:next w:val="MediumShading2-Accent6"/>
    <w:uiPriority w:val="64"/>
    <w:rsid w:val="00D923CC"/>
    <w:pPr>
      <w:spacing w:after="0" w:line="240" w:lineRule="auto"/>
    </w:pPr>
    <w:rPr>
      <w:rFonts w:eastAsia="Times New Roman"/>
      <w:kern w:val="0"/>
      <w:lang w:val="en-US"/>
      <w14:ligatures w14:val="non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1">
    <w:name w:val="Medium List 11"/>
    <w:basedOn w:val="TableNormal"/>
    <w:next w:val="MediumList1"/>
    <w:uiPriority w:val="65"/>
    <w:rsid w:val="00D923CC"/>
    <w:pPr>
      <w:spacing w:after="0" w:line="240" w:lineRule="auto"/>
    </w:pPr>
    <w:rPr>
      <w:rFonts w:eastAsia="Times New Roman"/>
      <w:color w:val="000000"/>
      <w:kern w:val="0"/>
      <w:lang w:val="en-US"/>
      <w14:ligatures w14:val="none"/>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Times New Roman" w:eastAsia="Times New Roman" w:hAnsi="Times New Roman"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next w:val="MediumList1-Accent1"/>
    <w:uiPriority w:val="65"/>
    <w:rsid w:val="00D923CC"/>
    <w:pPr>
      <w:spacing w:after="0" w:line="240" w:lineRule="auto"/>
    </w:pPr>
    <w:rPr>
      <w:rFonts w:eastAsia="Times New Roman"/>
      <w:color w:val="000000"/>
      <w:kern w:val="0"/>
      <w:lang w:val="en-US"/>
      <w14:ligatures w14:val="none"/>
    </w:rPr>
    <w:tblPr>
      <w:tblStyleRowBandSize w:val="1"/>
      <w:tblStyleColBandSize w:val="1"/>
      <w:tblInd w:w="0" w:type="dxa"/>
      <w:tblBorders>
        <w:top w:val="single" w:sz="8" w:space="0" w:color="4472C4"/>
        <w:bottom w:val="single" w:sz="8" w:space="0" w:color="4472C4"/>
      </w:tblBorders>
      <w:tblCellMar>
        <w:top w:w="0" w:type="dxa"/>
        <w:left w:w="108" w:type="dxa"/>
        <w:bottom w:w="0" w:type="dxa"/>
        <w:right w:w="108" w:type="dxa"/>
      </w:tblCellMar>
    </w:tblPr>
    <w:tblStylePr w:type="firstRow">
      <w:rPr>
        <w:rFonts w:ascii="Times New Roman" w:eastAsia="Times New Roman" w:hAnsi="Times New Roman"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customStyle="1" w:styleId="MediumList1-Accent21">
    <w:name w:val="Medium List 1 - Accent 21"/>
    <w:basedOn w:val="TableNormal"/>
    <w:next w:val="MediumList1-Accent2"/>
    <w:uiPriority w:val="65"/>
    <w:rsid w:val="00D923CC"/>
    <w:pPr>
      <w:spacing w:after="0" w:line="240" w:lineRule="auto"/>
    </w:pPr>
    <w:rPr>
      <w:rFonts w:eastAsia="Times New Roman"/>
      <w:color w:val="000000"/>
      <w:kern w:val="0"/>
      <w:lang w:val="en-US"/>
      <w14:ligatures w14:val="none"/>
    </w:rPr>
    <w:tblPr>
      <w:tblStyleRowBandSize w:val="1"/>
      <w:tblStyleColBandSize w:val="1"/>
      <w:tblInd w:w="0" w:type="dxa"/>
      <w:tblBorders>
        <w:top w:val="single" w:sz="8" w:space="0" w:color="ED7D31"/>
        <w:bottom w:val="single" w:sz="8" w:space="0" w:color="ED7D31"/>
      </w:tblBorders>
      <w:tblCellMar>
        <w:top w:w="0" w:type="dxa"/>
        <w:left w:w="108" w:type="dxa"/>
        <w:bottom w:w="0" w:type="dxa"/>
        <w:right w:w="108" w:type="dxa"/>
      </w:tblCellMar>
    </w:tblPr>
    <w:tblStylePr w:type="firstRow">
      <w:rPr>
        <w:rFonts w:ascii="Times New Roman" w:eastAsia="Times New Roman" w:hAnsi="Times New Roman"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customStyle="1" w:styleId="MediumList1-Accent31">
    <w:name w:val="Medium List 1 - Accent 31"/>
    <w:basedOn w:val="TableNormal"/>
    <w:next w:val="MediumList1-Accent3"/>
    <w:uiPriority w:val="65"/>
    <w:rsid w:val="00D923CC"/>
    <w:pPr>
      <w:spacing w:after="0" w:line="240" w:lineRule="auto"/>
    </w:pPr>
    <w:rPr>
      <w:rFonts w:eastAsia="Times New Roman"/>
      <w:color w:val="000000"/>
      <w:kern w:val="0"/>
      <w:lang w:val="en-US"/>
      <w14:ligatures w14:val="none"/>
    </w:rPr>
    <w:tblPr>
      <w:tblStyleRowBandSize w:val="1"/>
      <w:tblStyleColBandSize w:val="1"/>
      <w:tblInd w:w="0" w:type="dxa"/>
      <w:tblBorders>
        <w:top w:val="single" w:sz="8" w:space="0" w:color="A5A5A5"/>
        <w:bottom w:val="single" w:sz="8" w:space="0" w:color="A5A5A5"/>
      </w:tblBorders>
      <w:tblCellMar>
        <w:top w:w="0" w:type="dxa"/>
        <w:left w:w="108" w:type="dxa"/>
        <w:bottom w:w="0" w:type="dxa"/>
        <w:right w:w="108" w:type="dxa"/>
      </w:tblCellMar>
    </w:tblPr>
    <w:tblStylePr w:type="firstRow">
      <w:rPr>
        <w:rFonts w:ascii="Times New Roman" w:eastAsia="Times New Roman" w:hAnsi="Times New Roman"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customStyle="1" w:styleId="MediumList1-Accent41">
    <w:name w:val="Medium List 1 - Accent 41"/>
    <w:basedOn w:val="TableNormal"/>
    <w:next w:val="MediumList1-Accent4"/>
    <w:uiPriority w:val="65"/>
    <w:rsid w:val="00D923CC"/>
    <w:pPr>
      <w:spacing w:after="0" w:line="240" w:lineRule="auto"/>
    </w:pPr>
    <w:rPr>
      <w:rFonts w:eastAsia="Times New Roman"/>
      <w:color w:val="000000"/>
      <w:kern w:val="0"/>
      <w:lang w:val="en-US"/>
      <w14:ligatures w14:val="none"/>
    </w:rPr>
    <w:tblPr>
      <w:tblStyleRowBandSize w:val="1"/>
      <w:tblStyleColBandSize w:val="1"/>
      <w:tblInd w:w="0" w:type="dxa"/>
      <w:tblBorders>
        <w:top w:val="single" w:sz="8" w:space="0" w:color="FFC000"/>
        <w:bottom w:val="single" w:sz="8" w:space="0" w:color="FFC000"/>
      </w:tblBorders>
      <w:tblCellMar>
        <w:top w:w="0" w:type="dxa"/>
        <w:left w:w="108" w:type="dxa"/>
        <w:bottom w:w="0" w:type="dxa"/>
        <w:right w:w="108" w:type="dxa"/>
      </w:tblCellMar>
    </w:tblPr>
    <w:tblStylePr w:type="firstRow">
      <w:rPr>
        <w:rFonts w:ascii="Times New Roman" w:eastAsia="Times New Roman" w:hAnsi="Times New Roman"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customStyle="1" w:styleId="MediumList1-Accent51">
    <w:name w:val="Medium List 1 - Accent 51"/>
    <w:basedOn w:val="TableNormal"/>
    <w:next w:val="MediumList1-Accent5"/>
    <w:uiPriority w:val="65"/>
    <w:rsid w:val="00D923CC"/>
    <w:pPr>
      <w:spacing w:after="0" w:line="240" w:lineRule="auto"/>
    </w:pPr>
    <w:rPr>
      <w:rFonts w:eastAsia="Times New Roman"/>
      <w:color w:val="000000"/>
      <w:kern w:val="0"/>
      <w:lang w:val="en-US"/>
      <w14:ligatures w14:val="none"/>
    </w:rPr>
    <w:tblPr>
      <w:tblStyleRowBandSize w:val="1"/>
      <w:tblStyleColBandSize w:val="1"/>
      <w:tblInd w:w="0" w:type="dxa"/>
      <w:tblBorders>
        <w:top w:val="single" w:sz="8" w:space="0" w:color="5B9BD5"/>
        <w:bottom w:val="single" w:sz="8" w:space="0" w:color="5B9BD5"/>
      </w:tblBorders>
      <w:tblCellMar>
        <w:top w:w="0" w:type="dxa"/>
        <w:left w:w="108" w:type="dxa"/>
        <w:bottom w:w="0" w:type="dxa"/>
        <w:right w:w="108" w:type="dxa"/>
      </w:tblCellMar>
    </w:tblPr>
    <w:tblStylePr w:type="firstRow">
      <w:rPr>
        <w:rFonts w:ascii="Times New Roman" w:eastAsia="Times New Roman" w:hAnsi="Times New Roman"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customStyle="1" w:styleId="MediumList1-Accent61">
    <w:name w:val="Medium List 1 - Accent 61"/>
    <w:basedOn w:val="TableNormal"/>
    <w:next w:val="MediumList1-Accent6"/>
    <w:uiPriority w:val="65"/>
    <w:rsid w:val="00D923CC"/>
    <w:pPr>
      <w:spacing w:after="0" w:line="240" w:lineRule="auto"/>
    </w:pPr>
    <w:rPr>
      <w:rFonts w:eastAsia="Times New Roman"/>
      <w:color w:val="000000"/>
      <w:kern w:val="0"/>
      <w:lang w:val="en-US"/>
      <w14:ligatures w14:val="none"/>
    </w:rPr>
    <w:tblPr>
      <w:tblStyleRowBandSize w:val="1"/>
      <w:tblStyleColBandSize w:val="1"/>
      <w:tblInd w:w="0" w:type="dxa"/>
      <w:tblBorders>
        <w:top w:val="single" w:sz="8" w:space="0" w:color="70AD47"/>
        <w:bottom w:val="single" w:sz="8" w:space="0" w:color="70AD47"/>
      </w:tblBorders>
      <w:tblCellMar>
        <w:top w:w="0" w:type="dxa"/>
        <w:left w:w="108" w:type="dxa"/>
        <w:bottom w:w="0" w:type="dxa"/>
        <w:right w:w="108" w:type="dxa"/>
      </w:tblCellMar>
    </w:tblPr>
    <w:tblStylePr w:type="firstRow">
      <w:rPr>
        <w:rFonts w:ascii="Times New Roman" w:eastAsia="Times New Roman" w:hAnsi="Times New Roman"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MediumList21">
    <w:name w:val="Medium List 21"/>
    <w:basedOn w:val="TableNormal"/>
    <w:next w:val="MediumList2"/>
    <w:uiPriority w:val="66"/>
    <w:rsid w:val="00D923CC"/>
    <w:pPr>
      <w:spacing w:after="0" w:line="240" w:lineRule="auto"/>
    </w:pPr>
    <w:rPr>
      <w:rFonts w:ascii="Times New Roman" w:eastAsia="Times New Roman" w:hAnsi="Times New Roman" w:cs="Times New Roman"/>
      <w:color w:val="000000"/>
      <w:kern w:val="0"/>
      <w:lang w:val="en-US"/>
      <w14:ligatures w14:val="none"/>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List2-Accent11">
    <w:name w:val="Medium List 2 - Accent 11"/>
    <w:basedOn w:val="TableNormal"/>
    <w:next w:val="MediumList2-Accent1"/>
    <w:uiPriority w:val="66"/>
    <w:rsid w:val="00D923CC"/>
    <w:pPr>
      <w:spacing w:after="0" w:line="240" w:lineRule="auto"/>
    </w:pPr>
    <w:rPr>
      <w:rFonts w:ascii="Times New Roman" w:eastAsia="Times New Roman" w:hAnsi="Times New Roman" w:cs="Times New Roman"/>
      <w:color w:val="000000"/>
      <w:kern w:val="0"/>
      <w:lang w:val="en-US"/>
      <w14:ligatures w14:val="none"/>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MediumList2-Accent21">
    <w:name w:val="Medium List 2 - Accent 21"/>
    <w:basedOn w:val="TableNormal"/>
    <w:next w:val="MediumList2-Accent2"/>
    <w:uiPriority w:val="66"/>
    <w:rsid w:val="00D923CC"/>
    <w:pPr>
      <w:spacing w:after="0" w:line="240" w:lineRule="auto"/>
    </w:pPr>
    <w:rPr>
      <w:rFonts w:ascii="Times New Roman" w:eastAsia="Times New Roman" w:hAnsi="Times New Roman" w:cs="Times New Roman"/>
      <w:color w:val="000000"/>
      <w:kern w:val="0"/>
      <w:lang w:val="en-US"/>
      <w14:ligatures w14:val="none"/>
    </w:rPr>
    <w:tblPr>
      <w:tblStyleRowBandSize w:val="1"/>
      <w:tblStyleColBandSize w:val="1"/>
      <w:tblInd w:w="0" w:type="dxa"/>
      <w:tblBorders>
        <w:top w:val="single" w:sz="8" w:space="0" w:color="ED7D31"/>
        <w:left w:val="single" w:sz="8" w:space="0" w:color="ED7D31"/>
        <w:bottom w:val="single" w:sz="8" w:space="0" w:color="ED7D31"/>
        <w:right w:val="single" w:sz="8" w:space="0" w:color="ED7D31"/>
      </w:tblBorders>
      <w:tblCellMar>
        <w:top w:w="0" w:type="dxa"/>
        <w:left w:w="108" w:type="dxa"/>
        <w:bottom w:w="0" w:type="dxa"/>
        <w:right w:w="108" w:type="dxa"/>
      </w:tblCellMar>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customStyle="1" w:styleId="MediumList2-Accent31">
    <w:name w:val="Medium List 2 - Accent 31"/>
    <w:basedOn w:val="TableNormal"/>
    <w:next w:val="MediumList2-Accent3"/>
    <w:uiPriority w:val="66"/>
    <w:rsid w:val="00D923CC"/>
    <w:pPr>
      <w:spacing w:after="0" w:line="240" w:lineRule="auto"/>
    </w:pPr>
    <w:rPr>
      <w:rFonts w:ascii="Times New Roman" w:eastAsia="Times New Roman" w:hAnsi="Times New Roman" w:cs="Times New Roman"/>
      <w:color w:val="000000"/>
      <w:kern w:val="0"/>
      <w:lang w:val="en-US"/>
      <w14:ligatures w14:val="none"/>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customStyle="1" w:styleId="MediumList2-Accent41">
    <w:name w:val="Medium List 2 - Accent 41"/>
    <w:basedOn w:val="TableNormal"/>
    <w:next w:val="MediumList2-Accent4"/>
    <w:uiPriority w:val="66"/>
    <w:rsid w:val="00D923CC"/>
    <w:pPr>
      <w:spacing w:after="0" w:line="240" w:lineRule="auto"/>
    </w:pPr>
    <w:rPr>
      <w:rFonts w:ascii="Times New Roman" w:eastAsia="Times New Roman" w:hAnsi="Times New Roman" w:cs="Times New Roman"/>
      <w:color w:val="000000"/>
      <w:kern w:val="0"/>
      <w:lang w:val="en-US"/>
      <w14:ligatures w14:val="none"/>
    </w:rPr>
    <w:tblPr>
      <w:tblStyleRowBandSize w:val="1"/>
      <w:tblStyleColBandSize w:val="1"/>
      <w:tblInd w:w="0" w:type="dxa"/>
      <w:tblBorders>
        <w:top w:val="single" w:sz="8" w:space="0" w:color="FFC000"/>
        <w:left w:val="single" w:sz="8" w:space="0" w:color="FFC000"/>
        <w:bottom w:val="single" w:sz="8" w:space="0" w:color="FFC000"/>
        <w:right w:val="single" w:sz="8" w:space="0" w:color="FFC000"/>
      </w:tblBorders>
      <w:tblCellMar>
        <w:top w:w="0" w:type="dxa"/>
        <w:left w:w="108" w:type="dxa"/>
        <w:bottom w:w="0" w:type="dxa"/>
        <w:right w:w="108" w:type="dxa"/>
      </w:tblCellMar>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customStyle="1" w:styleId="MediumList2-Accent51">
    <w:name w:val="Medium List 2 - Accent 51"/>
    <w:basedOn w:val="TableNormal"/>
    <w:next w:val="MediumList2-Accent5"/>
    <w:uiPriority w:val="66"/>
    <w:rsid w:val="00D923CC"/>
    <w:pPr>
      <w:spacing w:after="0" w:line="240" w:lineRule="auto"/>
    </w:pPr>
    <w:rPr>
      <w:rFonts w:ascii="Times New Roman" w:eastAsia="Times New Roman" w:hAnsi="Times New Roman" w:cs="Times New Roman"/>
      <w:color w:val="000000"/>
      <w:kern w:val="0"/>
      <w:lang w:val="en-US"/>
      <w14:ligatures w14:val="none"/>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customStyle="1" w:styleId="MediumList2-Accent61">
    <w:name w:val="Medium List 2 - Accent 61"/>
    <w:basedOn w:val="TableNormal"/>
    <w:next w:val="MediumList2-Accent6"/>
    <w:uiPriority w:val="66"/>
    <w:rsid w:val="00D923CC"/>
    <w:pPr>
      <w:spacing w:after="0" w:line="240" w:lineRule="auto"/>
    </w:pPr>
    <w:rPr>
      <w:rFonts w:ascii="Times New Roman" w:eastAsia="Times New Roman" w:hAnsi="Times New Roman" w:cs="Times New Roman"/>
      <w:color w:val="000000"/>
      <w:kern w:val="0"/>
      <w:lang w:val="en-US"/>
      <w14:ligatures w14:val="none"/>
    </w:rPr>
    <w:tblPr>
      <w:tblStyleRowBandSize w:val="1"/>
      <w:tblStyleColBandSize w:val="1"/>
      <w:tblInd w:w="0" w:type="dxa"/>
      <w:tblBorders>
        <w:top w:val="single" w:sz="8" w:space="0" w:color="70AD47"/>
        <w:left w:val="single" w:sz="8" w:space="0" w:color="70AD47"/>
        <w:bottom w:val="single" w:sz="8" w:space="0" w:color="70AD47"/>
        <w:right w:val="single" w:sz="8" w:space="0" w:color="70AD47"/>
      </w:tblBorders>
      <w:tblCellMar>
        <w:top w:w="0" w:type="dxa"/>
        <w:left w:w="108" w:type="dxa"/>
        <w:bottom w:w="0" w:type="dxa"/>
        <w:right w:w="108" w:type="dxa"/>
      </w:tblCellMar>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MediumGrid11">
    <w:name w:val="Medium Grid 11"/>
    <w:basedOn w:val="TableNormal"/>
    <w:next w:val="MediumGrid1"/>
    <w:uiPriority w:val="67"/>
    <w:rsid w:val="00D923CC"/>
    <w:pPr>
      <w:spacing w:after="0" w:line="240" w:lineRule="auto"/>
    </w:pPr>
    <w:rPr>
      <w:rFonts w:eastAsia="Times New Roman"/>
      <w:kern w:val="0"/>
      <w:lang w:val="en-US"/>
      <w14:ligatures w14:val="none"/>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1-Accent11">
    <w:name w:val="Medium Grid 1 - Accent 11"/>
    <w:basedOn w:val="TableNormal"/>
    <w:next w:val="MediumGrid1-Accent1"/>
    <w:uiPriority w:val="67"/>
    <w:rsid w:val="00D923CC"/>
    <w:pPr>
      <w:spacing w:after="0" w:line="240" w:lineRule="auto"/>
    </w:pPr>
    <w:rPr>
      <w:rFonts w:eastAsia="Times New Roman"/>
      <w:kern w:val="0"/>
      <w:lang w:val="en-US"/>
      <w14:ligatures w14:val="none"/>
    </w:rPr>
    <w:tblPr>
      <w:tblStyleRowBandSize w:val="1"/>
      <w:tblStyleColBandSize w:val="1"/>
      <w:tblInd w:w="0" w:type="dxa"/>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CellMar>
        <w:top w:w="0" w:type="dxa"/>
        <w:left w:w="108" w:type="dxa"/>
        <w:bottom w:w="0" w:type="dxa"/>
        <w:right w:w="108" w:type="dxa"/>
      </w:tblCellMar>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customStyle="1" w:styleId="MediumGrid1-Accent21">
    <w:name w:val="Medium Grid 1 - Accent 21"/>
    <w:basedOn w:val="TableNormal"/>
    <w:next w:val="MediumGrid1-Accent2"/>
    <w:uiPriority w:val="67"/>
    <w:rsid w:val="00D923CC"/>
    <w:pPr>
      <w:spacing w:after="0" w:line="240" w:lineRule="auto"/>
    </w:pPr>
    <w:rPr>
      <w:rFonts w:eastAsia="Times New Roman"/>
      <w:kern w:val="0"/>
      <w:lang w:val="en-US"/>
      <w14:ligatures w14:val="none"/>
    </w:rPr>
    <w:tblPr>
      <w:tblStyleRowBandSize w:val="1"/>
      <w:tblStyleColBandSize w:val="1"/>
      <w:tblInd w:w="0" w:type="dxa"/>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CellMar>
        <w:top w:w="0" w:type="dxa"/>
        <w:left w:w="108" w:type="dxa"/>
        <w:bottom w:w="0" w:type="dxa"/>
        <w:right w:w="108" w:type="dxa"/>
      </w:tblCellMar>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customStyle="1" w:styleId="MediumGrid1-Accent31">
    <w:name w:val="Medium Grid 1 - Accent 31"/>
    <w:basedOn w:val="TableNormal"/>
    <w:next w:val="MediumGrid1-Accent3"/>
    <w:uiPriority w:val="67"/>
    <w:rsid w:val="00D923CC"/>
    <w:pPr>
      <w:spacing w:after="0" w:line="240" w:lineRule="auto"/>
    </w:pPr>
    <w:rPr>
      <w:rFonts w:eastAsia="Times New Roman"/>
      <w:kern w:val="0"/>
      <w:lang w:val="en-US"/>
      <w14:ligatures w14:val="none"/>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MediumGrid1-Accent41">
    <w:name w:val="Medium Grid 1 - Accent 41"/>
    <w:basedOn w:val="TableNormal"/>
    <w:next w:val="MediumGrid1-Accent4"/>
    <w:uiPriority w:val="67"/>
    <w:rsid w:val="00D923CC"/>
    <w:pPr>
      <w:spacing w:after="0" w:line="240" w:lineRule="auto"/>
    </w:pPr>
    <w:rPr>
      <w:rFonts w:eastAsia="Times New Roman"/>
      <w:kern w:val="0"/>
      <w:lang w:val="en-US"/>
      <w14:ligatures w14:val="none"/>
    </w:rPr>
    <w:tblPr>
      <w:tblStyleRowBandSize w:val="1"/>
      <w:tblStyleColBandSize w:val="1"/>
      <w:tblInd w:w="0" w:type="dxa"/>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CellMar>
        <w:top w:w="0" w:type="dxa"/>
        <w:left w:w="108" w:type="dxa"/>
        <w:bottom w:w="0" w:type="dxa"/>
        <w:right w:w="108" w:type="dxa"/>
      </w:tblCellMar>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customStyle="1" w:styleId="MediumGrid1-Accent51">
    <w:name w:val="Medium Grid 1 - Accent 51"/>
    <w:basedOn w:val="TableNormal"/>
    <w:next w:val="MediumGrid1-Accent5"/>
    <w:uiPriority w:val="67"/>
    <w:rsid w:val="00D923CC"/>
    <w:pPr>
      <w:spacing w:after="0" w:line="240" w:lineRule="auto"/>
    </w:pPr>
    <w:rPr>
      <w:rFonts w:eastAsia="Times New Roman"/>
      <w:kern w:val="0"/>
      <w:lang w:val="en-US"/>
      <w14:ligatures w14:val="none"/>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MediumGrid1-Accent61">
    <w:name w:val="Medium Grid 1 - Accent 61"/>
    <w:basedOn w:val="TableNormal"/>
    <w:next w:val="MediumGrid1-Accent6"/>
    <w:uiPriority w:val="67"/>
    <w:rsid w:val="00D923CC"/>
    <w:pPr>
      <w:spacing w:after="0" w:line="240" w:lineRule="auto"/>
    </w:pPr>
    <w:rPr>
      <w:rFonts w:eastAsia="Times New Roman"/>
      <w:kern w:val="0"/>
      <w:lang w:val="en-US"/>
      <w14:ligatures w14:val="none"/>
    </w:rPr>
    <w:tblPr>
      <w:tblStyleRowBandSize w:val="1"/>
      <w:tblStyleColBandSize w:val="1"/>
      <w:tblInd w:w="0" w:type="dxa"/>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CellMar>
        <w:top w:w="0" w:type="dxa"/>
        <w:left w:w="108" w:type="dxa"/>
        <w:bottom w:w="0" w:type="dxa"/>
        <w:right w:w="108" w:type="dxa"/>
      </w:tblCellMar>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MediumGrid21">
    <w:name w:val="Medium Grid 21"/>
    <w:basedOn w:val="TableNormal"/>
    <w:next w:val="MediumGrid2"/>
    <w:uiPriority w:val="68"/>
    <w:rsid w:val="00D923CC"/>
    <w:pPr>
      <w:spacing w:after="0" w:line="240" w:lineRule="auto"/>
    </w:pPr>
    <w:rPr>
      <w:rFonts w:ascii="Times New Roman" w:eastAsia="Times New Roman" w:hAnsi="Times New Roman" w:cs="Times New Roman"/>
      <w:color w:val="000000"/>
      <w:kern w:val="0"/>
      <w:lang w:val="en-US"/>
      <w14:ligatures w14:val="none"/>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2-Accent11">
    <w:name w:val="Medium Grid 2 - Accent 11"/>
    <w:basedOn w:val="TableNormal"/>
    <w:next w:val="MediumGrid2-Accent1"/>
    <w:uiPriority w:val="68"/>
    <w:rsid w:val="00D923CC"/>
    <w:pPr>
      <w:spacing w:after="0" w:line="240" w:lineRule="auto"/>
    </w:pPr>
    <w:rPr>
      <w:rFonts w:ascii="Times New Roman" w:eastAsia="Times New Roman" w:hAnsi="Times New Roman" w:cs="Times New Roman"/>
      <w:color w:val="000000"/>
      <w:kern w:val="0"/>
      <w:lang w:val="en-US"/>
      <w14:ligatures w14:val="none"/>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customStyle="1" w:styleId="MediumGrid2-Accent21">
    <w:name w:val="Medium Grid 2 - Accent 21"/>
    <w:basedOn w:val="TableNormal"/>
    <w:next w:val="MediumGrid2-Accent2"/>
    <w:uiPriority w:val="68"/>
    <w:rsid w:val="00D923CC"/>
    <w:pPr>
      <w:spacing w:after="0" w:line="240" w:lineRule="auto"/>
    </w:pPr>
    <w:rPr>
      <w:rFonts w:ascii="Times New Roman" w:eastAsia="Times New Roman" w:hAnsi="Times New Roman" w:cs="Times New Roman"/>
      <w:color w:val="000000"/>
      <w:kern w:val="0"/>
      <w:lang w:val="en-US"/>
      <w14:ligatures w14:val="none"/>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customStyle="1" w:styleId="MediumGrid2-Accent31">
    <w:name w:val="Medium Grid 2 - Accent 31"/>
    <w:basedOn w:val="TableNormal"/>
    <w:next w:val="MediumGrid2-Accent3"/>
    <w:uiPriority w:val="68"/>
    <w:rsid w:val="00D923CC"/>
    <w:pPr>
      <w:spacing w:after="0" w:line="240" w:lineRule="auto"/>
    </w:pPr>
    <w:rPr>
      <w:rFonts w:ascii="Times New Roman" w:eastAsia="Times New Roman" w:hAnsi="Times New Roman" w:cs="Times New Roman"/>
      <w:color w:val="000000"/>
      <w:kern w:val="0"/>
      <w:lang w:val="en-US"/>
      <w14:ligatures w14:val="none"/>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customStyle="1" w:styleId="MediumGrid2-Accent41">
    <w:name w:val="Medium Grid 2 - Accent 41"/>
    <w:basedOn w:val="TableNormal"/>
    <w:next w:val="MediumGrid2-Accent4"/>
    <w:uiPriority w:val="68"/>
    <w:rsid w:val="00D923CC"/>
    <w:pPr>
      <w:spacing w:after="0" w:line="240" w:lineRule="auto"/>
    </w:pPr>
    <w:rPr>
      <w:rFonts w:ascii="Times New Roman" w:eastAsia="Times New Roman" w:hAnsi="Times New Roman" w:cs="Times New Roman"/>
      <w:color w:val="000000"/>
      <w:kern w:val="0"/>
      <w:lang w:val="en-US"/>
      <w14:ligatures w14:val="none"/>
    </w:rPr>
    <w:tblPr>
      <w:tblStyleRowBandSize w:val="1"/>
      <w:tblStyleColBandSize w:val="1"/>
      <w:tblInd w:w="0" w:type="dxa"/>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CellMar>
        <w:top w:w="0" w:type="dxa"/>
        <w:left w:w="108" w:type="dxa"/>
        <w:bottom w:w="0" w:type="dxa"/>
        <w:right w:w="108" w:type="dxa"/>
      </w:tblCellMar>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customStyle="1" w:styleId="MediumGrid2-Accent51">
    <w:name w:val="Medium Grid 2 - Accent 51"/>
    <w:basedOn w:val="TableNormal"/>
    <w:next w:val="MediumGrid2-Accent5"/>
    <w:uiPriority w:val="68"/>
    <w:rsid w:val="00D923CC"/>
    <w:pPr>
      <w:spacing w:after="0" w:line="240" w:lineRule="auto"/>
    </w:pPr>
    <w:rPr>
      <w:rFonts w:ascii="Times New Roman" w:eastAsia="Times New Roman" w:hAnsi="Times New Roman" w:cs="Times New Roman"/>
      <w:color w:val="000000"/>
      <w:kern w:val="0"/>
      <w:lang w:val="en-US"/>
      <w14:ligatures w14:val="none"/>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customStyle="1" w:styleId="MediumGrid2-Accent61">
    <w:name w:val="Medium Grid 2 - Accent 61"/>
    <w:basedOn w:val="TableNormal"/>
    <w:next w:val="MediumGrid2-Accent6"/>
    <w:uiPriority w:val="68"/>
    <w:rsid w:val="00D923CC"/>
    <w:pPr>
      <w:spacing w:after="0" w:line="240" w:lineRule="auto"/>
    </w:pPr>
    <w:rPr>
      <w:rFonts w:ascii="Times New Roman" w:eastAsia="Times New Roman" w:hAnsi="Times New Roman" w:cs="Times New Roman"/>
      <w:color w:val="000000"/>
      <w:kern w:val="0"/>
      <w:lang w:val="en-US"/>
      <w14:ligatures w14:val="none"/>
    </w:rPr>
    <w:tblPr>
      <w:tblStyleRowBandSize w:val="1"/>
      <w:tblStyleColBandSize w:val="1"/>
      <w:tblInd w:w="0" w:type="dxa"/>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CellMar>
        <w:top w:w="0" w:type="dxa"/>
        <w:left w:w="108" w:type="dxa"/>
        <w:bottom w:w="0" w:type="dxa"/>
        <w:right w:w="108" w:type="dxa"/>
      </w:tblCellMar>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MediumGrid31">
    <w:name w:val="Medium Grid 31"/>
    <w:basedOn w:val="TableNormal"/>
    <w:next w:val="MediumGrid3"/>
    <w:uiPriority w:val="69"/>
    <w:rsid w:val="00D923CC"/>
    <w:pPr>
      <w:spacing w:after="0" w:line="240" w:lineRule="auto"/>
    </w:pPr>
    <w:rPr>
      <w:rFonts w:eastAsia="Times New Roman"/>
      <w:kern w:val="0"/>
      <w:lang w:val="en-US"/>
      <w14:ligatures w14:val="none"/>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MediumGrid3-Accent11">
    <w:name w:val="Medium Grid 3 - Accent 11"/>
    <w:basedOn w:val="TableNormal"/>
    <w:next w:val="MediumGrid3-Accent1"/>
    <w:uiPriority w:val="69"/>
    <w:rsid w:val="00D923CC"/>
    <w:pPr>
      <w:spacing w:after="0" w:line="240" w:lineRule="auto"/>
    </w:pPr>
    <w:rPr>
      <w:rFonts w:eastAsia="Times New Roman"/>
      <w:kern w:val="0"/>
      <w:lang w:val="en-US"/>
      <w14:ligatures w14:val="none"/>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customStyle="1" w:styleId="MediumGrid3-Accent21">
    <w:name w:val="Medium Grid 3 - Accent 21"/>
    <w:basedOn w:val="TableNormal"/>
    <w:next w:val="MediumGrid3-Accent2"/>
    <w:uiPriority w:val="69"/>
    <w:rsid w:val="00D923CC"/>
    <w:pPr>
      <w:spacing w:after="0" w:line="240" w:lineRule="auto"/>
    </w:pPr>
    <w:rPr>
      <w:rFonts w:eastAsia="Times New Roman"/>
      <w:kern w:val="0"/>
      <w:lang w:val="en-US"/>
      <w14:ligatures w14:val="none"/>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customStyle="1" w:styleId="MediumGrid3-Accent31">
    <w:name w:val="Medium Grid 3 - Accent 31"/>
    <w:basedOn w:val="TableNormal"/>
    <w:next w:val="MediumGrid3-Accent3"/>
    <w:uiPriority w:val="69"/>
    <w:rsid w:val="00D923CC"/>
    <w:pPr>
      <w:spacing w:after="0" w:line="240" w:lineRule="auto"/>
    </w:pPr>
    <w:rPr>
      <w:rFonts w:eastAsia="Times New Roman"/>
      <w:kern w:val="0"/>
      <w:lang w:val="en-US"/>
      <w14:ligatures w14:val="none"/>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customStyle="1" w:styleId="MediumGrid3-Accent41">
    <w:name w:val="Medium Grid 3 - Accent 41"/>
    <w:basedOn w:val="TableNormal"/>
    <w:next w:val="MediumGrid3-Accent4"/>
    <w:uiPriority w:val="69"/>
    <w:rsid w:val="00D923CC"/>
    <w:pPr>
      <w:spacing w:after="0" w:line="240" w:lineRule="auto"/>
    </w:pPr>
    <w:rPr>
      <w:rFonts w:eastAsia="Times New Roman"/>
      <w:kern w:val="0"/>
      <w:lang w:val="en-US"/>
      <w14:ligatures w14:val="none"/>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customStyle="1" w:styleId="MediumGrid3-Accent51">
    <w:name w:val="Medium Grid 3 - Accent 51"/>
    <w:basedOn w:val="TableNormal"/>
    <w:next w:val="MediumGrid3-Accent5"/>
    <w:uiPriority w:val="69"/>
    <w:rsid w:val="00D923CC"/>
    <w:pPr>
      <w:spacing w:after="0" w:line="240" w:lineRule="auto"/>
    </w:pPr>
    <w:rPr>
      <w:rFonts w:eastAsia="Times New Roman"/>
      <w:kern w:val="0"/>
      <w:lang w:val="en-US"/>
      <w14:ligatures w14:val="none"/>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customStyle="1" w:styleId="MediumGrid3-Accent61">
    <w:name w:val="Medium Grid 3 - Accent 61"/>
    <w:basedOn w:val="TableNormal"/>
    <w:next w:val="MediumGrid3-Accent6"/>
    <w:uiPriority w:val="69"/>
    <w:rsid w:val="00D923CC"/>
    <w:pPr>
      <w:spacing w:after="0" w:line="240" w:lineRule="auto"/>
    </w:pPr>
    <w:rPr>
      <w:rFonts w:eastAsia="Times New Roman"/>
      <w:kern w:val="0"/>
      <w:lang w:val="en-US"/>
      <w14:ligatures w14:val="none"/>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DarkList1">
    <w:name w:val="Dark List1"/>
    <w:basedOn w:val="TableNormal"/>
    <w:next w:val="DarkList"/>
    <w:uiPriority w:val="70"/>
    <w:rsid w:val="00D923CC"/>
    <w:pPr>
      <w:spacing w:after="0" w:line="240" w:lineRule="auto"/>
    </w:pPr>
    <w:rPr>
      <w:rFonts w:eastAsia="Times New Roman"/>
      <w:color w:val="FFFFFF"/>
      <w:kern w:val="0"/>
      <w:lang w:val="en-US"/>
      <w14:ligatures w14:val="none"/>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DarkList-Accent11">
    <w:name w:val="Dark List - Accent 11"/>
    <w:basedOn w:val="TableNormal"/>
    <w:next w:val="DarkList-Accent1"/>
    <w:uiPriority w:val="70"/>
    <w:rsid w:val="00D923CC"/>
    <w:pPr>
      <w:spacing w:after="0" w:line="240" w:lineRule="auto"/>
    </w:pPr>
    <w:rPr>
      <w:rFonts w:eastAsia="Times New Roman"/>
      <w:color w:val="FFFFFF"/>
      <w:kern w:val="0"/>
      <w:lang w:val="en-US"/>
      <w14:ligatures w14:val="none"/>
    </w:rPr>
    <w:tblPr>
      <w:tblStyleRowBandSize w:val="1"/>
      <w:tblStyleColBandSize w:val="1"/>
      <w:tblInd w:w="0" w:type="dxa"/>
      <w:tblCellMar>
        <w:top w:w="0" w:type="dxa"/>
        <w:left w:w="108" w:type="dxa"/>
        <w:bottom w:w="0" w:type="dxa"/>
        <w:right w:w="108" w:type="dxa"/>
      </w:tblCellMar>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DarkList-Accent21">
    <w:name w:val="Dark List - Accent 21"/>
    <w:basedOn w:val="TableNormal"/>
    <w:next w:val="DarkList-Accent2"/>
    <w:uiPriority w:val="70"/>
    <w:rsid w:val="00D923CC"/>
    <w:pPr>
      <w:spacing w:after="0" w:line="240" w:lineRule="auto"/>
    </w:pPr>
    <w:rPr>
      <w:rFonts w:eastAsia="Times New Roman"/>
      <w:color w:val="FFFFFF"/>
      <w:kern w:val="0"/>
      <w:lang w:val="en-US"/>
      <w14:ligatures w14:val="none"/>
    </w:rPr>
    <w:tblPr>
      <w:tblStyleRowBandSize w:val="1"/>
      <w:tblStyleColBandSize w:val="1"/>
      <w:tblInd w:w="0" w:type="dxa"/>
      <w:tblCellMar>
        <w:top w:w="0" w:type="dxa"/>
        <w:left w:w="108" w:type="dxa"/>
        <w:bottom w:w="0" w:type="dxa"/>
        <w:right w:w="108" w:type="dxa"/>
      </w:tblCellMar>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DarkList-Accent31">
    <w:name w:val="Dark List - Accent 31"/>
    <w:basedOn w:val="TableNormal"/>
    <w:next w:val="DarkList-Accent3"/>
    <w:uiPriority w:val="70"/>
    <w:rsid w:val="00D923CC"/>
    <w:pPr>
      <w:spacing w:after="0" w:line="240" w:lineRule="auto"/>
    </w:pPr>
    <w:rPr>
      <w:rFonts w:eastAsia="Times New Roman"/>
      <w:color w:val="FFFFFF"/>
      <w:kern w:val="0"/>
      <w:lang w:val="en-US"/>
      <w14:ligatures w14:val="none"/>
    </w:rPr>
    <w:tblPr>
      <w:tblStyleRowBandSize w:val="1"/>
      <w:tblStyleColBandSize w:val="1"/>
      <w:tblInd w:w="0" w:type="dxa"/>
      <w:tblCellMar>
        <w:top w:w="0" w:type="dxa"/>
        <w:left w:w="108" w:type="dxa"/>
        <w:bottom w:w="0" w:type="dxa"/>
        <w:right w:w="108" w:type="dxa"/>
      </w:tblCellMar>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DarkList-Accent41">
    <w:name w:val="Dark List - Accent 41"/>
    <w:basedOn w:val="TableNormal"/>
    <w:next w:val="DarkList-Accent4"/>
    <w:uiPriority w:val="70"/>
    <w:rsid w:val="00D923CC"/>
    <w:pPr>
      <w:spacing w:after="0" w:line="240" w:lineRule="auto"/>
    </w:pPr>
    <w:rPr>
      <w:rFonts w:eastAsia="Times New Roman"/>
      <w:color w:val="FFFFFF"/>
      <w:kern w:val="0"/>
      <w:lang w:val="en-US"/>
      <w14:ligatures w14:val="none"/>
    </w:rPr>
    <w:tblPr>
      <w:tblStyleRowBandSize w:val="1"/>
      <w:tblStyleColBandSize w:val="1"/>
      <w:tblInd w:w="0" w:type="dxa"/>
      <w:tblCellMar>
        <w:top w:w="0" w:type="dxa"/>
        <w:left w:w="108" w:type="dxa"/>
        <w:bottom w:w="0" w:type="dxa"/>
        <w:right w:w="108" w:type="dxa"/>
      </w:tblCellMar>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DarkList-Accent51">
    <w:name w:val="Dark List - Accent 51"/>
    <w:basedOn w:val="TableNormal"/>
    <w:next w:val="DarkList-Accent5"/>
    <w:uiPriority w:val="70"/>
    <w:rsid w:val="00D923CC"/>
    <w:pPr>
      <w:spacing w:after="0" w:line="240" w:lineRule="auto"/>
    </w:pPr>
    <w:rPr>
      <w:rFonts w:eastAsia="Times New Roman"/>
      <w:color w:val="FFFFFF"/>
      <w:kern w:val="0"/>
      <w:lang w:val="en-US"/>
      <w14:ligatures w14:val="none"/>
    </w:rPr>
    <w:tblPr>
      <w:tblStyleRowBandSize w:val="1"/>
      <w:tblStyleColBandSize w:val="1"/>
      <w:tblInd w:w="0" w:type="dxa"/>
      <w:tblCellMar>
        <w:top w:w="0" w:type="dxa"/>
        <w:left w:w="108" w:type="dxa"/>
        <w:bottom w:w="0" w:type="dxa"/>
        <w:right w:w="108" w:type="dxa"/>
      </w:tblCellMar>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DarkList-Accent61">
    <w:name w:val="Dark List - Accent 61"/>
    <w:basedOn w:val="TableNormal"/>
    <w:next w:val="DarkList-Accent6"/>
    <w:uiPriority w:val="70"/>
    <w:rsid w:val="00D923CC"/>
    <w:pPr>
      <w:spacing w:after="0" w:line="240" w:lineRule="auto"/>
    </w:pPr>
    <w:rPr>
      <w:rFonts w:eastAsia="Times New Roman"/>
      <w:color w:val="FFFFFF"/>
      <w:kern w:val="0"/>
      <w:lang w:val="en-US"/>
      <w14:ligatures w14:val="none"/>
    </w:rPr>
    <w:tblPr>
      <w:tblStyleRowBandSize w:val="1"/>
      <w:tblStyleColBandSize w:val="1"/>
      <w:tblInd w:w="0" w:type="dxa"/>
      <w:tblCellMar>
        <w:top w:w="0" w:type="dxa"/>
        <w:left w:w="108" w:type="dxa"/>
        <w:bottom w:w="0" w:type="dxa"/>
        <w:right w:w="108" w:type="dxa"/>
      </w:tblCellMar>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ColorfulShading1">
    <w:name w:val="Colorful Shading1"/>
    <w:basedOn w:val="TableNormal"/>
    <w:next w:val="ColorfulShading"/>
    <w:uiPriority w:val="71"/>
    <w:rsid w:val="00D923CC"/>
    <w:pPr>
      <w:spacing w:after="0" w:line="240" w:lineRule="auto"/>
    </w:pPr>
    <w:rPr>
      <w:rFonts w:eastAsia="Times New Roman"/>
      <w:color w:val="000000"/>
      <w:kern w:val="0"/>
      <w:lang w:val="en-US"/>
      <w14:ligatures w14:val="none"/>
    </w:rPr>
    <w:tblPr>
      <w:tblStyleRowBandSize w:val="1"/>
      <w:tblStyleColBandSize w:val="1"/>
      <w:tblInd w:w="0" w:type="dxa"/>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Shading-Accent11">
    <w:name w:val="Colorful Shading - Accent 11"/>
    <w:basedOn w:val="TableNormal"/>
    <w:next w:val="ColorfulShading-Accent1"/>
    <w:uiPriority w:val="71"/>
    <w:rsid w:val="00D923CC"/>
    <w:pPr>
      <w:spacing w:after="0" w:line="240" w:lineRule="auto"/>
    </w:pPr>
    <w:rPr>
      <w:rFonts w:eastAsia="Times New Roman"/>
      <w:color w:val="000000"/>
      <w:kern w:val="0"/>
      <w:lang w:val="en-US"/>
      <w14:ligatures w14:val="none"/>
    </w:rPr>
    <w:tblPr>
      <w:tblStyleRowBandSize w:val="1"/>
      <w:tblStyleColBandSize w:val="1"/>
      <w:tblInd w:w="0" w:type="dxa"/>
      <w:tblBorders>
        <w:top w:val="single" w:sz="24" w:space="0" w:color="ED7D31"/>
        <w:left w:val="single" w:sz="4" w:space="0" w:color="4472C4"/>
        <w:bottom w:val="single" w:sz="4" w:space="0" w:color="4472C4"/>
        <w:right w:val="single" w:sz="4" w:space="0" w:color="4472C4"/>
        <w:insideH w:val="single" w:sz="4" w:space="0" w:color="FFFFFF"/>
        <w:insideV w:val="single" w:sz="4" w:space="0" w:color="FFFFFF"/>
      </w:tblBorders>
      <w:tblCellMar>
        <w:top w:w="0" w:type="dxa"/>
        <w:left w:w="108" w:type="dxa"/>
        <w:bottom w:w="0" w:type="dxa"/>
        <w:right w:w="108" w:type="dxa"/>
      </w:tblCellMar>
    </w:tblPr>
    <w:tcPr>
      <w:shd w:val="clear" w:color="auto" w:fill="ECF1F9"/>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customStyle="1" w:styleId="ColorfulShading-Accent21">
    <w:name w:val="Colorful Shading - Accent 21"/>
    <w:basedOn w:val="TableNormal"/>
    <w:next w:val="ColorfulShading-Accent2"/>
    <w:uiPriority w:val="71"/>
    <w:rsid w:val="00D923CC"/>
    <w:pPr>
      <w:spacing w:after="0" w:line="240" w:lineRule="auto"/>
    </w:pPr>
    <w:rPr>
      <w:rFonts w:eastAsia="Times New Roman"/>
      <w:color w:val="000000"/>
      <w:kern w:val="0"/>
      <w:lang w:val="en-US"/>
      <w14:ligatures w14:val="none"/>
    </w:rPr>
    <w:tblPr>
      <w:tblStyleRowBandSize w:val="1"/>
      <w:tblStyleColBandSize w:val="1"/>
      <w:tblInd w:w="0" w:type="dxa"/>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CellMar>
        <w:top w:w="0" w:type="dxa"/>
        <w:left w:w="108" w:type="dxa"/>
        <w:bottom w:w="0" w:type="dxa"/>
        <w:right w:w="108" w:type="dxa"/>
      </w:tblCellMar>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customStyle="1" w:styleId="ColorfulShading-Accent31">
    <w:name w:val="Colorful Shading - Accent 31"/>
    <w:basedOn w:val="TableNormal"/>
    <w:next w:val="ColorfulShading-Accent3"/>
    <w:uiPriority w:val="71"/>
    <w:rsid w:val="00D923CC"/>
    <w:pPr>
      <w:spacing w:after="0" w:line="240" w:lineRule="auto"/>
    </w:pPr>
    <w:rPr>
      <w:rFonts w:eastAsia="Times New Roman"/>
      <w:color w:val="000000"/>
      <w:kern w:val="0"/>
      <w:lang w:val="en-US"/>
      <w14:ligatures w14:val="none"/>
    </w:rPr>
    <w:tblPr>
      <w:tblStyleRowBandSize w:val="1"/>
      <w:tblStyleColBandSize w:val="1"/>
      <w:tblInd w:w="0" w:type="dxa"/>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CellMar>
        <w:top w:w="0" w:type="dxa"/>
        <w:left w:w="108" w:type="dxa"/>
        <w:bottom w:w="0" w:type="dxa"/>
        <w:right w:w="108" w:type="dxa"/>
      </w:tblCellMar>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customStyle="1" w:styleId="ColorfulShading-Accent41">
    <w:name w:val="Colorful Shading - Accent 41"/>
    <w:basedOn w:val="TableNormal"/>
    <w:next w:val="ColorfulShading-Accent4"/>
    <w:uiPriority w:val="71"/>
    <w:rsid w:val="00D923CC"/>
    <w:pPr>
      <w:spacing w:after="0" w:line="240" w:lineRule="auto"/>
    </w:pPr>
    <w:rPr>
      <w:rFonts w:eastAsia="Times New Roman"/>
      <w:color w:val="000000"/>
      <w:kern w:val="0"/>
      <w:lang w:val="en-US"/>
      <w14:ligatures w14:val="none"/>
    </w:rPr>
    <w:tblPr>
      <w:tblStyleRowBandSize w:val="1"/>
      <w:tblStyleColBandSize w:val="1"/>
      <w:tblInd w:w="0" w:type="dxa"/>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CellMar>
        <w:top w:w="0" w:type="dxa"/>
        <w:left w:w="108" w:type="dxa"/>
        <w:bottom w:w="0" w:type="dxa"/>
        <w:right w:w="108" w:type="dxa"/>
      </w:tblCellMar>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customStyle="1" w:styleId="ColorfulShading-Accent51">
    <w:name w:val="Colorful Shading - Accent 51"/>
    <w:basedOn w:val="TableNormal"/>
    <w:next w:val="ColorfulShading-Accent5"/>
    <w:uiPriority w:val="71"/>
    <w:rsid w:val="00D923CC"/>
    <w:pPr>
      <w:spacing w:after="0" w:line="240" w:lineRule="auto"/>
    </w:pPr>
    <w:rPr>
      <w:rFonts w:eastAsia="Times New Roman"/>
      <w:color w:val="000000"/>
      <w:kern w:val="0"/>
      <w:lang w:val="en-US"/>
      <w14:ligatures w14:val="none"/>
    </w:rPr>
    <w:tblPr>
      <w:tblStyleRowBandSize w:val="1"/>
      <w:tblStyleColBandSize w:val="1"/>
      <w:tblInd w:w="0" w:type="dxa"/>
      <w:tblBorders>
        <w:top w:val="single" w:sz="24" w:space="0" w:color="70AD47"/>
        <w:left w:val="single" w:sz="4" w:space="0" w:color="5B9BD5"/>
        <w:bottom w:val="single" w:sz="4" w:space="0" w:color="5B9BD5"/>
        <w:right w:val="single" w:sz="4" w:space="0" w:color="5B9BD5"/>
        <w:insideH w:val="single" w:sz="4" w:space="0" w:color="FFFFFF"/>
        <w:insideV w:val="single" w:sz="4" w:space="0" w:color="FFFFFF"/>
      </w:tblBorders>
      <w:tblCellMar>
        <w:top w:w="0" w:type="dxa"/>
        <w:left w:w="108" w:type="dxa"/>
        <w:bottom w:w="0" w:type="dxa"/>
        <w:right w:w="108" w:type="dxa"/>
      </w:tblCellMar>
    </w:tblPr>
    <w:tcPr>
      <w:shd w:val="clear" w:color="auto" w:fill="EEF5FB"/>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ColorfulShading-Accent61">
    <w:name w:val="Colorful Shading - Accent 61"/>
    <w:basedOn w:val="TableNormal"/>
    <w:next w:val="ColorfulShading-Accent6"/>
    <w:uiPriority w:val="71"/>
    <w:rsid w:val="00D923CC"/>
    <w:pPr>
      <w:spacing w:after="0" w:line="240" w:lineRule="auto"/>
    </w:pPr>
    <w:rPr>
      <w:rFonts w:eastAsia="Times New Roman"/>
      <w:color w:val="000000"/>
      <w:kern w:val="0"/>
      <w:lang w:val="en-US"/>
      <w14:ligatures w14:val="none"/>
    </w:rPr>
    <w:tblPr>
      <w:tblStyleRowBandSize w:val="1"/>
      <w:tblStyleColBandSize w:val="1"/>
      <w:tblInd w:w="0" w:type="dxa"/>
      <w:tblBorders>
        <w:top w:val="single" w:sz="24" w:space="0" w:color="5B9BD5"/>
        <w:left w:val="single" w:sz="4" w:space="0" w:color="70AD47"/>
        <w:bottom w:val="single" w:sz="4" w:space="0" w:color="70AD47"/>
        <w:right w:val="single" w:sz="4" w:space="0" w:color="70AD47"/>
        <w:insideH w:val="single" w:sz="4" w:space="0" w:color="FFFFFF"/>
        <w:insideV w:val="single" w:sz="4" w:space="0" w:color="FFFFFF"/>
      </w:tblBorders>
      <w:tblCellMar>
        <w:top w:w="0" w:type="dxa"/>
        <w:left w:w="108" w:type="dxa"/>
        <w:bottom w:w="0" w:type="dxa"/>
        <w:right w:w="108" w:type="dxa"/>
      </w:tblCellMar>
    </w:tblPr>
    <w:tcPr>
      <w:shd w:val="clear" w:color="auto" w:fill="F0F7EC"/>
    </w:tcPr>
    <w:tblStylePr w:type="firstRow">
      <w:rPr>
        <w:b/>
        <w:bCs/>
      </w:rPr>
      <w:tblPr/>
      <w:tcPr>
        <w:tcBorders>
          <w:top w:val="nil"/>
          <w:left w:val="nil"/>
          <w:bottom w:val="single" w:sz="24" w:space="0" w:color="5B9BD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ColorfulList1">
    <w:name w:val="Colorful List1"/>
    <w:basedOn w:val="TableNormal"/>
    <w:next w:val="ColorfulList"/>
    <w:uiPriority w:val="72"/>
    <w:rsid w:val="00D923CC"/>
    <w:pPr>
      <w:spacing w:after="0" w:line="240" w:lineRule="auto"/>
    </w:pPr>
    <w:rPr>
      <w:rFonts w:eastAsia="Times New Roman"/>
      <w:color w:val="000000"/>
      <w:kern w:val="0"/>
      <w:lang w:val="en-US"/>
      <w14:ligatures w14:val="none"/>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List-Accent11">
    <w:name w:val="Colorful List - Accent 11"/>
    <w:basedOn w:val="TableNormal"/>
    <w:next w:val="ColorfulList-Accent1"/>
    <w:uiPriority w:val="72"/>
    <w:rsid w:val="00D923CC"/>
    <w:pPr>
      <w:spacing w:after="0" w:line="240" w:lineRule="auto"/>
    </w:pPr>
    <w:rPr>
      <w:rFonts w:eastAsia="Times New Roman"/>
      <w:color w:val="000000"/>
      <w:kern w:val="0"/>
      <w:lang w:val="en-US"/>
      <w14:ligatures w14:val="none"/>
    </w:rPr>
    <w:tblPr>
      <w:tblStyleRowBandSize w:val="1"/>
      <w:tblStyleColBandSize w:val="1"/>
      <w:tblInd w:w="0" w:type="dxa"/>
      <w:tblCellMar>
        <w:top w:w="0" w:type="dxa"/>
        <w:left w:w="108" w:type="dxa"/>
        <w:bottom w:w="0" w:type="dxa"/>
        <w:right w:w="108" w:type="dxa"/>
      </w:tblCellMar>
    </w:tblPr>
    <w:tcPr>
      <w:shd w:val="clear" w:color="auto" w:fill="ECF1F9"/>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customStyle="1" w:styleId="ColorfulList-Accent21">
    <w:name w:val="Colorful List - Accent 21"/>
    <w:basedOn w:val="TableNormal"/>
    <w:next w:val="ColorfulList-Accent2"/>
    <w:uiPriority w:val="72"/>
    <w:rsid w:val="00D923CC"/>
    <w:pPr>
      <w:spacing w:after="0" w:line="240" w:lineRule="auto"/>
    </w:pPr>
    <w:rPr>
      <w:rFonts w:eastAsia="Times New Roman"/>
      <w:color w:val="000000"/>
      <w:kern w:val="0"/>
      <w:lang w:val="en-US"/>
      <w14:ligatures w14:val="none"/>
    </w:rPr>
    <w:tblPr>
      <w:tblStyleRowBandSize w:val="1"/>
      <w:tblStyleColBandSize w:val="1"/>
      <w:tblInd w:w="0" w:type="dxa"/>
      <w:tblCellMar>
        <w:top w:w="0" w:type="dxa"/>
        <w:left w:w="108" w:type="dxa"/>
        <w:bottom w:w="0" w:type="dxa"/>
        <w:right w:w="108" w:type="dxa"/>
      </w:tblCellMar>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customStyle="1" w:styleId="ColorfulList-Accent31">
    <w:name w:val="Colorful List - Accent 31"/>
    <w:basedOn w:val="TableNormal"/>
    <w:next w:val="ColorfulList-Accent3"/>
    <w:uiPriority w:val="72"/>
    <w:rsid w:val="00D923CC"/>
    <w:pPr>
      <w:spacing w:after="0" w:line="240" w:lineRule="auto"/>
    </w:pPr>
    <w:rPr>
      <w:rFonts w:eastAsia="Times New Roman"/>
      <w:color w:val="000000"/>
      <w:kern w:val="0"/>
      <w:lang w:val="en-US"/>
      <w14:ligatures w14:val="none"/>
    </w:rPr>
    <w:tblPr>
      <w:tblStyleRowBandSize w:val="1"/>
      <w:tblStyleColBandSize w:val="1"/>
      <w:tblInd w:w="0" w:type="dxa"/>
      <w:tblCellMar>
        <w:top w:w="0" w:type="dxa"/>
        <w:left w:w="108" w:type="dxa"/>
        <w:bottom w:w="0" w:type="dxa"/>
        <w:right w:w="108" w:type="dxa"/>
      </w:tblCellMar>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customStyle="1" w:styleId="ColorfulList-Accent41">
    <w:name w:val="Colorful List - Accent 41"/>
    <w:basedOn w:val="TableNormal"/>
    <w:next w:val="ColorfulList-Accent4"/>
    <w:uiPriority w:val="72"/>
    <w:rsid w:val="00D923CC"/>
    <w:pPr>
      <w:spacing w:after="0" w:line="240" w:lineRule="auto"/>
    </w:pPr>
    <w:rPr>
      <w:rFonts w:eastAsia="Times New Roman"/>
      <w:color w:val="000000"/>
      <w:kern w:val="0"/>
      <w:lang w:val="en-US"/>
      <w14:ligatures w14:val="none"/>
    </w:rPr>
    <w:tblPr>
      <w:tblStyleRowBandSize w:val="1"/>
      <w:tblStyleColBandSize w:val="1"/>
      <w:tblInd w:w="0" w:type="dxa"/>
      <w:tblCellMar>
        <w:top w:w="0" w:type="dxa"/>
        <w:left w:w="108" w:type="dxa"/>
        <w:bottom w:w="0" w:type="dxa"/>
        <w:right w:w="108" w:type="dxa"/>
      </w:tblCellMar>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customStyle="1" w:styleId="ColorfulList-Accent51">
    <w:name w:val="Colorful List - Accent 51"/>
    <w:basedOn w:val="TableNormal"/>
    <w:next w:val="ColorfulList-Accent5"/>
    <w:uiPriority w:val="72"/>
    <w:rsid w:val="00D923CC"/>
    <w:pPr>
      <w:spacing w:after="0" w:line="240" w:lineRule="auto"/>
    </w:pPr>
    <w:rPr>
      <w:rFonts w:eastAsia="Times New Roman"/>
      <w:color w:val="000000"/>
      <w:kern w:val="0"/>
      <w:lang w:val="en-US"/>
      <w14:ligatures w14:val="none"/>
    </w:rPr>
    <w:tblPr>
      <w:tblStyleRowBandSize w:val="1"/>
      <w:tblStyleColBandSize w:val="1"/>
      <w:tblInd w:w="0" w:type="dxa"/>
      <w:tblCellMar>
        <w:top w:w="0" w:type="dxa"/>
        <w:left w:w="108" w:type="dxa"/>
        <w:bottom w:w="0" w:type="dxa"/>
        <w:right w:w="108" w:type="dxa"/>
      </w:tblCellMar>
    </w:tblPr>
    <w:tcPr>
      <w:shd w:val="clear" w:color="auto" w:fill="EEF5FB"/>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customStyle="1" w:styleId="ColorfulList-Accent61">
    <w:name w:val="Colorful List - Accent 61"/>
    <w:basedOn w:val="TableNormal"/>
    <w:next w:val="ColorfulList-Accent6"/>
    <w:uiPriority w:val="72"/>
    <w:rsid w:val="00D923CC"/>
    <w:pPr>
      <w:spacing w:after="0" w:line="240" w:lineRule="auto"/>
    </w:pPr>
    <w:rPr>
      <w:rFonts w:eastAsia="Times New Roman"/>
      <w:color w:val="000000"/>
      <w:kern w:val="0"/>
      <w:lang w:val="en-US"/>
      <w14:ligatures w14:val="none"/>
    </w:rPr>
    <w:tblPr>
      <w:tblStyleRowBandSize w:val="1"/>
      <w:tblStyleColBandSize w:val="1"/>
      <w:tblInd w:w="0" w:type="dxa"/>
      <w:tblCellMar>
        <w:top w:w="0" w:type="dxa"/>
        <w:left w:w="108" w:type="dxa"/>
        <w:bottom w:w="0" w:type="dxa"/>
        <w:right w:w="108" w:type="dxa"/>
      </w:tblCellMar>
    </w:tblPr>
    <w:tcPr>
      <w:shd w:val="clear" w:color="auto" w:fill="F0F7EC"/>
    </w:tcPr>
    <w:tblStylePr w:type="firstRow">
      <w:rPr>
        <w:b/>
        <w:bCs/>
        <w:color w:val="FFFFFF"/>
      </w:rPr>
      <w:tblPr/>
      <w:tcPr>
        <w:tcBorders>
          <w:bottom w:val="single" w:sz="12" w:space="0" w:color="FFFFFF"/>
        </w:tcBorders>
        <w:shd w:val="clear" w:color="auto" w:fill="317CC1"/>
      </w:tcPr>
    </w:tblStylePr>
    <w:tblStylePr w:type="lastRow">
      <w:rPr>
        <w:b/>
        <w:bCs/>
        <w:color w:val="317CC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ColorfulGrid1">
    <w:name w:val="Colorful Grid1"/>
    <w:basedOn w:val="TableNormal"/>
    <w:next w:val="ColorfulGrid"/>
    <w:uiPriority w:val="73"/>
    <w:rsid w:val="00D923CC"/>
    <w:pPr>
      <w:spacing w:after="0" w:line="240" w:lineRule="auto"/>
    </w:pPr>
    <w:rPr>
      <w:rFonts w:eastAsia="Times New Roman"/>
      <w:color w:val="000000"/>
      <w:kern w:val="0"/>
      <w:lang w:val="en-US"/>
      <w14:ligatures w14:val="none"/>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ColorfulGrid-Accent11">
    <w:name w:val="Colorful Grid - Accent 11"/>
    <w:basedOn w:val="TableNormal"/>
    <w:next w:val="ColorfulGrid-Accent1"/>
    <w:uiPriority w:val="73"/>
    <w:rsid w:val="00D923CC"/>
    <w:pPr>
      <w:spacing w:after="0" w:line="240" w:lineRule="auto"/>
    </w:pPr>
    <w:rPr>
      <w:rFonts w:eastAsia="Times New Roman"/>
      <w:color w:val="000000"/>
      <w:kern w:val="0"/>
      <w:lang w:val="en-US"/>
      <w14:ligatures w14:val="none"/>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customStyle="1" w:styleId="ColorfulGrid-Accent21">
    <w:name w:val="Colorful Grid - Accent 21"/>
    <w:basedOn w:val="TableNormal"/>
    <w:next w:val="ColorfulGrid-Accent2"/>
    <w:uiPriority w:val="73"/>
    <w:rsid w:val="00D923CC"/>
    <w:pPr>
      <w:spacing w:after="0" w:line="240" w:lineRule="auto"/>
    </w:pPr>
    <w:rPr>
      <w:rFonts w:eastAsia="Times New Roman"/>
      <w:color w:val="000000"/>
      <w:kern w:val="0"/>
      <w:lang w:val="en-US"/>
      <w14:ligatures w14:val="none"/>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customStyle="1" w:styleId="ColorfulGrid-Accent31">
    <w:name w:val="Colorful Grid - Accent 31"/>
    <w:basedOn w:val="TableNormal"/>
    <w:next w:val="ColorfulGrid-Accent3"/>
    <w:uiPriority w:val="73"/>
    <w:rsid w:val="00D923CC"/>
    <w:pPr>
      <w:spacing w:after="0" w:line="240" w:lineRule="auto"/>
    </w:pPr>
    <w:rPr>
      <w:rFonts w:eastAsia="Times New Roman"/>
      <w:color w:val="000000"/>
      <w:kern w:val="0"/>
      <w:lang w:val="en-US"/>
      <w14:ligatures w14:val="none"/>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customStyle="1" w:styleId="ColorfulGrid-Accent41">
    <w:name w:val="Colorful Grid - Accent 41"/>
    <w:basedOn w:val="TableNormal"/>
    <w:next w:val="ColorfulGrid-Accent4"/>
    <w:uiPriority w:val="73"/>
    <w:rsid w:val="00D923CC"/>
    <w:pPr>
      <w:spacing w:after="0" w:line="240" w:lineRule="auto"/>
    </w:pPr>
    <w:rPr>
      <w:rFonts w:eastAsia="Times New Roman"/>
      <w:color w:val="000000"/>
      <w:kern w:val="0"/>
      <w:lang w:val="en-US"/>
      <w14:ligatures w14:val="none"/>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customStyle="1" w:styleId="ColorfulGrid-Accent51">
    <w:name w:val="Colorful Grid - Accent 51"/>
    <w:basedOn w:val="TableNormal"/>
    <w:next w:val="ColorfulGrid-Accent5"/>
    <w:uiPriority w:val="73"/>
    <w:rsid w:val="00D923CC"/>
    <w:pPr>
      <w:spacing w:after="0" w:line="240" w:lineRule="auto"/>
    </w:pPr>
    <w:rPr>
      <w:rFonts w:eastAsia="Times New Roman"/>
      <w:color w:val="000000"/>
      <w:kern w:val="0"/>
      <w:lang w:val="en-US"/>
      <w14:ligatures w14:val="none"/>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ColorfulGrid-Accent61">
    <w:name w:val="Colorful Grid - Accent 61"/>
    <w:basedOn w:val="TableNormal"/>
    <w:next w:val="ColorfulGrid-Accent6"/>
    <w:uiPriority w:val="73"/>
    <w:rsid w:val="00D923CC"/>
    <w:pPr>
      <w:spacing w:after="0" w:line="240" w:lineRule="auto"/>
    </w:pPr>
    <w:rPr>
      <w:rFonts w:eastAsia="Times New Roman"/>
      <w:color w:val="000000"/>
      <w:kern w:val="0"/>
      <w:lang w:val="en-US"/>
      <w14:ligatures w14:val="none"/>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thamkhao7">
    <w:name w:val="tham khao7"/>
    <w:basedOn w:val="TableNormal"/>
    <w:next w:val="TableGrid"/>
    <w:uiPriority w:val="39"/>
    <w:rsid w:val="00D923CC"/>
    <w:pPr>
      <w:spacing w:after="0" w:line="240" w:lineRule="auto"/>
      <w:ind w:left="720" w:hanging="720"/>
    </w:pPr>
    <w:rPr>
      <w:rFonts w:ascii="Arial" w:eastAsia="Arial" w:hAnsi="Arial" w:cs="Times New Roman"/>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
    <w:name w:val="tham khao11"/>
    <w:basedOn w:val="TableNormal"/>
    <w:next w:val="TableGrid"/>
    <w:uiPriority w:val="59"/>
    <w:qFormat/>
    <w:rsid w:val="00D923CC"/>
    <w:pPr>
      <w:spacing w:after="0" w:line="240" w:lineRule="auto"/>
    </w:pPr>
    <w:rPr>
      <w:rFonts w:ascii="Arial" w:eastAsia="Arial" w:hAnsi="Arial" w:cs="Times New Roman"/>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71">
    <w:name w:val="tham khao71"/>
    <w:basedOn w:val="TableNormal"/>
    <w:next w:val="TableGrid"/>
    <w:uiPriority w:val="39"/>
    <w:rsid w:val="00D923CC"/>
    <w:pPr>
      <w:spacing w:after="0" w:line="240" w:lineRule="auto"/>
      <w:ind w:left="720" w:hanging="720"/>
    </w:pPr>
    <w:rPr>
      <w:rFonts w:ascii="Arial" w:eastAsia="Arial" w:hAnsi="Arial" w:cs="Times New Roman"/>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2">
    <w:name w:val="tham khao2"/>
    <w:basedOn w:val="TableNormal"/>
    <w:next w:val="TableGrid"/>
    <w:uiPriority w:val="39"/>
    <w:qFormat/>
    <w:rsid w:val="00D923CC"/>
    <w:pPr>
      <w:spacing w:after="0" w:line="240" w:lineRule="auto"/>
    </w:pPr>
    <w:rPr>
      <w:rFonts w:ascii="Arial" w:eastAsia="Arial" w:hAnsi="Arial" w:cs="Times New Roman"/>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3">
    <w:name w:val="tham khao3"/>
    <w:basedOn w:val="TableNormal"/>
    <w:next w:val="TableGrid"/>
    <w:uiPriority w:val="39"/>
    <w:qFormat/>
    <w:rsid w:val="00D923CC"/>
    <w:pPr>
      <w:spacing w:after="0" w:line="240" w:lineRule="auto"/>
    </w:pPr>
    <w:rPr>
      <w:rFonts w:ascii="Arial" w:eastAsia="Arial" w:hAnsi="Arial" w:cs="Times New Roman"/>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6">
    <w:name w:val="tham khao6"/>
    <w:basedOn w:val="TableNormal"/>
    <w:next w:val="TableGrid"/>
    <w:uiPriority w:val="39"/>
    <w:rsid w:val="00D923CC"/>
    <w:pPr>
      <w:spacing w:after="0" w:line="240" w:lineRule="auto"/>
      <w:ind w:left="720" w:hanging="720"/>
    </w:pPr>
    <w:rPr>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D923CC"/>
    <w:pPr>
      <w:spacing w:after="0" w:line="240" w:lineRule="auto"/>
    </w:pPr>
    <w:rPr>
      <w:rFonts w:ascii="Times New Roman" w:hAnsi="Times New Roman"/>
      <w:kern w:val="0"/>
      <w:sz w:val="24"/>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
    <w:name w:val="Table Grid42"/>
    <w:basedOn w:val="TableNormal"/>
    <w:next w:val="TableGrid"/>
    <w:uiPriority w:val="39"/>
    <w:rsid w:val="00D923CC"/>
    <w:pPr>
      <w:spacing w:after="0" w:line="240" w:lineRule="auto"/>
      <w:ind w:left="720" w:hanging="720"/>
    </w:pPr>
    <w:rPr>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1"/>
    <w:uiPriority w:val="99"/>
    <w:semiHidden/>
    <w:unhideWhenUsed/>
    <w:rsid w:val="00D923CC"/>
    <w:pPr>
      <w:spacing w:after="120" w:line="480" w:lineRule="auto"/>
    </w:pPr>
  </w:style>
  <w:style w:type="character" w:customStyle="1" w:styleId="BodyText2Char1">
    <w:name w:val="Body Text 2 Char1"/>
    <w:basedOn w:val="DefaultParagraphFont"/>
    <w:link w:val="BodyText2"/>
    <w:uiPriority w:val="99"/>
    <w:semiHidden/>
    <w:rsid w:val="00D923CC"/>
  </w:style>
  <w:style w:type="paragraph" w:styleId="BodyText3">
    <w:name w:val="Body Text 3"/>
    <w:basedOn w:val="Normal"/>
    <w:link w:val="BodyText3Char1"/>
    <w:uiPriority w:val="99"/>
    <w:semiHidden/>
    <w:unhideWhenUsed/>
    <w:rsid w:val="00D923CC"/>
    <w:pPr>
      <w:spacing w:after="120"/>
    </w:pPr>
    <w:rPr>
      <w:sz w:val="16"/>
      <w:szCs w:val="16"/>
    </w:rPr>
  </w:style>
  <w:style w:type="character" w:customStyle="1" w:styleId="BodyText3Char1">
    <w:name w:val="Body Text 3 Char1"/>
    <w:basedOn w:val="DefaultParagraphFont"/>
    <w:link w:val="BodyText3"/>
    <w:uiPriority w:val="99"/>
    <w:semiHidden/>
    <w:rsid w:val="00D923CC"/>
    <w:rPr>
      <w:sz w:val="16"/>
      <w:szCs w:val="16"/>
    </w:rPr>
  </w:style>
  <w:style w:type="paragraph" w:styleId="List">
    <w:name w:val="List"/>
    <w:basedOn w:val="Normal"/>
    <w:uiPriority w:val="99"/>
    <w:semiHidden/>
    <w:unhideWhenUsed/>
    <w:rsid w:val="00D923CC"/>
    <w:pPr>
      <w:ind w:left="360" w:hanging="360"/>
      <w:contextualSpacing/>
    </w:pPr>
  </w:style>
  <w:style w:type="paragraph" w:styleId="List2">
    <w:name w:val="List 2"/>
    <w:basedOn w:val="Normal"/>
    <w:uiPriority w:val="99"/>
    <w:semiHidden/>
    <w:unhideWhenUsed/>
    <w:rsid w:val="00D923CC"/>
    <w:pPr>
      <w:ind w:left="720" w:hanging="360"/>
      <w:contextualSpacing/>
    </w:pPr>
  </w:style>
  <w:style w:type="paragraph" w:styleId="List3">
    <w:name w:val="List 3"/>
    <w:basedOn w:val="Normal"/>
    <w:uiPriority w:val="99"/>
    <w:semiHidden/>
    <w:unhideWhenUsed/>
    <w:rsid w:val="00D923CC"/>
    <w:pPr>
      <w:ind w:left="1080" w:hanging="360"/>
      <w:contextualSpacing/>
    </w:pPr>
  </w:style>
  <w:style w:type="paragraph" w:styleId="ListBullet">
    <w:name w:val="List Bullet"/>
    <w:basedOn w:val="Normal"/>
    <w:uiPriority w:val="99"/>
    <w:semiHidden/>
    <w:unhideWhenUsed/>
    <w:rsid w:val="00D923CC"/>
    <w:pPr>
      <w:numPr>
        <w:numId w:val="1"/>
      </w:numPr>
      <w:contextualSpacing/>
    </w:pPr>
  </w:style>
  <w:style w:type="paragraph" w:styleId="ListBullet2">
    <w:name w:val="List Bullet 2"/>
    <w:basedOn w:val="Normal"/>
    <w:uiPriority w:val="99"/>
    <w:semiHidden/>
    <w:unhideWhenUsed/>
    <w:rsid w:val="00D923CC"/>
    <w:pPr>
      <w:numPr>
        <w:numId w:val="2"/>
      </w:numPr>
      <w:contextualSpacing/>
    </w:pPr>
  </w:style>
  <w:style w:type="paragraph" w:styleId="ListBullet3">
    <w:name w:val="List Bullet 3"/>
    <w:basedOn w:val="Normal"/>
    <w:uiPriority w:val="99"/>
    <w:semiHidden/>
    <w:unhideWhenUsed/>
    <w:rsid w:val="00D923CC"/>
    <w:pPr>
      <w:numPr>
        <w:numId w:val="3"/>
      </w:numPr>
      <w:contextualSpacing/>
    </w:pPr>
  </w:style>
  <w:style w:type="paragraph" w:styleId="ListNumber">
    <w:name w:val="List Number"/>
    <w:basedOn w:val="Normal"/>
    <w:uiPriority w:val="99"/>
    <w:semiHidden/>
    <w:unhideWhenUsed/>
    <w:rsid w:val="00D923CC"/>
    <w:pPr>
      <w:numPr>
        <w:numId w:val="4"/>
      </w:numPr>
      <w:contextualSpacing/>
    </w:pPr>
  </w:style>
  <w:style w:type="paragraph" w:styleId="ListNumber2">
    <w:name w:val="List Number 2"/>
    <w:basedOn w:val="Normal"/>
    <w:uiPriority w:val="99"/>
    <w:semiHidden/>
    <w:unhideWhenUsed/>
    <w:rsid w:val="00D923CC"/>
    <w:pPr>
      <w:numPr>
        <w:numId w:val="5"/>
      </w:numPr>
      <w:contextualSpacing/>
    </w:pPr>
  </w:style>
  <w:style w:type="paragraph" w:styleId="ListNumber3">
    <w:name w:val="List Number 3"/>
    <w:basedOn w:val="Normal"/>
    <w:uiPriority w:val="99"/>
    <w:semiHidden/>
    <w:unhideWhenUsed/>
    <w:rsid w:val="00D923CC"/>
    <w:pPr>
      <w:numPr>
        <w:numId w:val="6"/>
      </w:numPr>
      <w:contextualSpacing/>
    </w:pPr>
  </w:style>
  <w:style w:type="paragraph" w:styleId="ListContinue">
    <w:name w:val="List Continue"/>
    <w:basedOn w:val="Normal"/>
    <w:uiPriority w:val="99"/>
    <w:semiHidden/>
    <w:unhideWhenUsed/>
    <w:rsid w:val="00D923CC"/>
    <w:pPr>
      <w:spacing w:after="120"/>
      <w:ind w:left="360"/>
      <w:contextualSpacing/>
    </w:pPr>
  </w:style>
  <w:style w:type="paragraph" w:styleId="ListContinue2">
    <w:name w:val="List Continue 2"/>
    <w:basedOn w:val="Normal"/>
    <w:uiPriority w:val="99"/>
    <w:semiHidden/>
    <w:unhideWhenUsed/>
    <w:rsid w:val="00D923CC"/>
    <w:pPr>
      <w:spacing w:after="120"/>
      <w:ind w:left="720"/>
      <w:contextualSpacing/>
    </w:pPr>
  </w:style>
  <w:style w:type="paragraph" w:styleId="ListContinue3">
    <w:name w:val="List Continue 3"/>
    <w:basedOn w:val="Normal"/>
    <w:uiPriority w:val="99"/>
    <w:semiHidden/>
    <w:unhideWhenUsed/>
    <w:rsid w:val="00D923CC"/>
    <w:pPr>
      <w:spacing w:after="120"/>
      <w:ind w:left="1080"/>
      <w:contextualSpacing/>
    </w:pPr>
  </w:style>
  <w:style w:type="paragraph" w:styleId="MacroText">
    <w:name w:val="macro"/>
    <w:link w:val="MacroTextChar1"/>
    <w:uiPriority w:val="99"/>
    <w:semiHidden/>
    <w:unhideWhenUsed/>
    <w:rsid w:val="00D923CC"/>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1">
    <w:name w:val="Macro Text Char1"/>
    <w:basedOn w:val="DefaultParagraphFont"/>
    <w:link w:val="MacroText"/>
    <w:uiPriority w:val="99"/>
    <w:semiHidden/>
    <w:rsid w:val="00D923CC"/>
    <w:rPr>
      <w:rFonts w:ascii="Consolas" w:hAnsi="Consolas"/>
      <w:sz w:val="20"/>
      <w:szCs w:val="20"/>
    </w:rPr>
  </w:style>
  <w:style w:type="character" w:styleId="SubtleReference">
    <w:name w:val="Subtle Reference"/>
    <w:basedOn w:val="DefaultParagraphFont"/>
    <w:uiPriority w:val="31"/>
    <w:qFormat/>
    <w:rsid w:val="00D923CC"/>
    <w:rPr>
      <w:smallCaps/>
      <w:color w:val="ED7D31" w:themeColor="accent2"/>
      <w:u w:val="single"/>
    </w:rPr>
  </w:style>
  <w:style w:type="table" w:styleId="LightShading">
    <w:name w:val="Light Shading"/>
    <w:basedOn w:val="TableNormal"/>
    <w:uiPriority w:val="60"/>
    <w:rsid w:val="00D923C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D923CC"/>
    <w:pPr>
      <w:spacing w:after="0" w:line="240" w:lineRule="auto"/>
    </w:pPr>
    <w:rPr>
      <w:color w:val="2F5496" w:themeColor="accent1" w:themeShade="BF"/>
    </w:rPr>
    <w:tblPr>
      <w:tblStyleRowBandSize w:val="1"/>
      <w:tblStyleColBandSize w:val="1"/>
      <w:tblInd w:w="0" w:type="dxa"/>
      <w:tblBorders>
        <w:top w:val="single" w:sz="8" w:space="0" w:color="4472C4" w:themeColor="accent1"/>
        <w:bottom w:val="single" w:sz="8" w:space="0" w:color="4472C4"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D923CC"/>
    <w:pPr>
      <w:spacing w:after="0" w:line="240" w:lineRule="auto"/>
    </w:pPr>
    <w:rPr>
      <w:color w:val="C45911" w:themeColor="accent2" w:themeShade="BF"/>
    </w:rPr>
    <w:tblPr>
      <w:tblStyleRowBandSize w:val="1"/>
      <w:tblStyleColBandSize w:val="1"/>
      <w:tblInd w:w="0" w:type="dxa"/>
      <w:tblBorders>
        <w:top w:val="single" w:sz="8" w:space="0" w:color="ED7D31" w:themeColor="accent2"/>
        <w:bottom w:val="single" w:sz="8" w:space="0" w:color="ED7D31"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D923CC"/>
    <w:pPr>
      <w:spacing w:after="0" w:line="240" w:lineRule="auto"/>
    </w:pPr>
    <w:rPr>
      <w:color w:val="7B7B7B" w:themeColor="accent3" w:themeShade="BF"/>
    </w:rPr>
    <w:tblPr>
      <w:tblStyleRowBandSize w:val="1"/>
      <w:tblStyleColBandSize w:val="1"/>
      <w:tblInd w:w="0" w:type="dxa"/>
      <w:tblBorders>
        <w:top w:val="single" w:sz="8" w:space="0" w:color="A5A5A5" w:themeColor="accent3"/>
        <w:bottom w:val="single" w:sz="8" w:space="0" w:color="A5A5A5"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D923CC"/>
    <w:pPr>
      <w:spacing w:after="0" w:line="240" w:lineRule="auto"/>
    </w:pPr>
    <w:rPr>
      <w:color w:val="BF8F00" w:themeColor="accent4" w:themeShade="BF"/>
    </w:rPr>
    <w:tblPr>
      <w:tblStyleRowBandSize w:val="1"/>
      <w:tblStyleColBandSize w:val="1"/>
      <w:tblInd w:w="0" w:type="dxa"/>
      <w:tblBorders>
        <w:top w:val="single" w:sz="8" w:space="0" w:color="FFC000" w:themeColor="accent4"/>
        <w:bottom w:val="single" w:sz="8" w:space="0" w:color="FFC000"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D923CC"/>
    <w:pPr>
      <w:spacing w:after="0" w:line="240" w:lineRule="auto"/>
    </w:pPr>
    <w:rPr>
      <w:color w:val="2E74B5" w:themeColor="accent5" w:themeShade="BF"/>
    </w:rPr>
    <w:tblPr>
      <w:tblStyleRowBandSize w:val="1"/>
      <w:tblStyleColBandSize w:val="1"/>
      <w:tblInd w:w="0" w:type="dxa"/>
      <w:tblBorders>
        <w:top w:val="single" w:sz="8" w:space="0" w:color="5B9BD5" w:themeColor="accent5"/>
        <w:bottom w:val="single" w:sz="8" w:space="0" w:color="5B9BD5"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D923CC"/>
    <w:pPr>
      <w:spacing w:after="0" w:line="240" w:lineRule="auto"/>
    </w:pPr>
    <w:rPr>
      <w:color w:val="538135" w:themeColor="accent6" w:themeShade="BF"/>
    </w:rPr>
    <w:tblPr>
      <w:tblStyleRowBandSize w:val="1"/>
      <w:tblStyleColBandSize w:val="1"/>
      <w:tblInd w:w="0" w:type="dxa"/>
      <w:tblBorders>
        <w:top w:val="single" w:sz="8" w:space="0" w:color="70AD47" w:themeColor="accent6"/>
        <w:bottom w:val="single" w:sz="8" w:space="0" w:color="70AD47"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D923C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D923CC"/>
    <w:pPr>
      <w:spacing w:after="0" w:line="240" w:lineRule="auto"/>
    </w:pPr>
    <w:tblPr>
      <w:tblStyleRowBandSize w:val="1"/>
      <w:tblStyleColBandSize w:val="1"/>
      <w:tblInd w:w="0" w:type="dxa"/>
      <w:tblBorders>
        <w:top w:val="single" w:sz="8" w:space="0" w:color="4472C4" w:themeColor="accent1"/>
        <w:left w:val="single" w:sz="8" w:space="0" w:color="4472C4" w:themeColor="accent1"/>
        <w:bottom w:val="single" w:sz="8" w:space="0" w:color="4472C4" w:themeColor="accent1"/>
        <w:right w:val="single" w:sz="8" w:space="0" w:color="4472C4"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rsid w:val="00D923CC"/>
    <w:pPr>
      <w:spacing w:after="0" w:line="240" w:lineRule="auto"/>
    </w:pPr>
    <w:tblPr>
      <w:tblStyleRowBandSize w:val="1"/>
      <w:tblStyleColBandSize w:val="1"/>
      <w:tblInd w:w="0" w:type="dxa"/>
      <w:tblBorders>
        <w:top w:val="single" w:sz="8" w:space="0" w:color="ED7D31" w:themeColor="accent2"/>
        <w:left w:val="single" w:sz="8" w:space="0" w:color="ED7D31" w:themeColor="accent2"/>
        <w:bottom w:val="single" w:sz="8" w:space="0" w:color="ED7D31" w:themeColor="accent2"/>
        <w:right w:val="single" w:sz="8" w:space="0" w:color="ED7D31"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D923CC"/>
    <w:pPr>
      <w:spacing w:after="0" w:line="240" w:lineRule="auto"/>
    </w:p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D923CC"/>
    <w:pPr>
      <w:spacing w:after="0" w:line="240" w:lineRule="auto"/>
    </w:pPr>
    <w:tblPr>
      <w:tblStyleRowBandSize w:val="1"/>
      <w:tblStyleColBandSize w:val="1"/>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D923CC"/>
    <w:pPr>
      <w:spacing w:after="0" w:line="240" w:lineRule="auto"/>
    </w:pPr>
    <w:tblPr>
      <w:tblStyleRowBandSize w:val="1"/>
      <w:tblStyleColBandSize w:val="1"/>
      <w:tblInd w:w="0" w:type="dxa"/>
      <w:tblBorders>
        <w:top w:val="single" w:sz="8" w:space="0" w:color="5B9BD5" w:themeColor="accent5"/>
        <w:left w:val="single" w:sz="8" w:space="0" w:color="5B9BD5" w:themeColor="accent5"/>
        <w:bottom w:val="single" w:sz="8" w:space="0" w:color="5B9BD5" w:themeColor="accent5"/>
        <w:right w:val="single" w:sz="8" w:space="0" w:color="5B9BD5"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rsid w:val="00D923CC"/>
    <w:pPr>
      <w:spacing w:after="0" w:line="240" w:lineRule="auto"/>
    </w:p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
    <w:name w:val="Light Grid"/>
    <w:basedOn w:val="TableNormal"/>
    <w:uiPriority w:val="62"/>
    <w:rsid w:val="00D923C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D923CC"/>
    <w:pPr>
      <w:spacing w:after="0" w:line="240" w:lineRule="auto"/>
    </w:pPr>
    <w:tblPr>
      <w:tblStyleRowBandSize w:val="1"/>
      <w:tblStyleColBandSize w:val="1"/>
      <w:tblInd w:w="0" w:type="dxa"/>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D923CC"/>
    <w:pPr>
      <w:spacing w:after="0" w:line="240" w:lineRule="auto"/>
    </w:pPr>
    <w:tblPr>
      <w:tblStyleRowBandSize w:val="1"/>
      <w:tblStyleColBandSize w:val="1"/>
      <w:tblInd w:w="0" w:type="dxa"/>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D923CC"/>
    <w:pPr>
      <w:spacing w:after="0" w:line="240" w:lineRule="auto"/>
    </w:p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D923CC"/>
    <w:pPr>
      <w:spacing w:after="0" w:line="240" w:lineRule="auto"/>
    </w:pPr>
    <w:tblPr>
      <w:tblStyleRowBandSize w:val="1"/>
      <w:tblStyleColBandSize w:val="1"/>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D923CC"/>
    <w:pPr>
      <w:spacing w:after="0" w:line="240" w:lineRule="auto"/>
    </w:pPr>
    <w:tblPr>
      <w:tblStyleRowBandSize w:val="1"/>
      <w:tblStyleColBandSize w:val="1"/>
      <w:tblInd w:w="0" w:type="dxa"/>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D923CC"/>
    <w:pPr>
      <w:spacing w:after="0" w:line="240" w:lineRule="auto"/>
    </w:p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D923CC"/>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D923CC"/>
    <w:pPr>
      <w:spacing w:after="0" w:line="240" w:lineRule="auto"/>
    </w:pPr>
    <w:tblPr>
      <w:tblStyleRowBandSize w:val="1"/>
      <w:tblStyleColBandSize w:val="1"/>
      <w:tblInd w:w="0" w:type="dxa"/>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D923CC"/>
    <w:pPr>
      <w:spacing w:after="0" w:line="240" w:lineRule="auto"/>
    </w:pPr>
    <w:tblPr>
      <w:tblStyleRowBandSize w:val="1"/>
      <w:tblStyleColBandSize w:val="1"/>
      <w:tblInd w:w="0" w:type="dxa"/>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D923CC"/>
    <w:pPr>
      <w:spacing w:after="0" w:line="240" w:lineRule="auto"/>
    </w:pPr>
    <w:tblPr>
      <w:tblStyleRowBandSize w:val="1"/>
      <w:tblStyleColBandSize w:val="1"/>
      <w:tblInd w:w="0" w:type="dxa"/>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D923CC"/>
    <w:pPr>
      <w:spacing w:after="0" w:line="240" w:lineRule="auto"/>
    </w:pPr>
    <w:tblPr>
      <w:tblStyleRowBandSize w:val="1"/>
      <w:tblStyleColBandSize w:val="1"/>
      <w:tblInd w:w="0" w:type="dxa"/>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D923CC"/>
    <w:pPr>
      <w:spacing w:after="0" w:line="240" w:lineRule="auto"/>
    </w:pPr>
    <w:tblPr>
      <w:tblStyleRowBandSize w:val="1"/>
      <w:tblStyleColBandSize w:val="1"/>
      <w:tblInd w:w="0" w:type="dxa"/>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D923CC"/>
    <w:pPr>
      <w:spacing w:after="0" w:line="240" w:lineRule="auto"/>
    </w:pPr>
    <w:tblPr>
      <w:tblStyleRowBandSize w:val="1"/>
      <w:tblStyleColBandSize w:val="1"/>
      <w:tblInd w:w="0" w:type="dxa"/>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D923CC"/>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D923CC"/>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D923CC"/>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D923CC"/>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D923CC"/>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D923CC"/>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D923CC"/>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D923CC"/>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D923CC"/>
    <w:pPr>
      <w:spacing w:after="0" w:line="240" w:lineRule="auto"/>
    </w:pPr>
    <w:rPr>
      <w:color w:val="000000" w:themeColor="text1"/>
    </w:rPr>
    <w:tblPr>
      <w:tblStyleRowBandSize w:val="1"/>
      <w:tblStyleColBandSize w:val="1"/>
      <w:tblInd w:w="0" w:type="dxa"/>
      <w:tblBorders>
        <w:top w:val="single" w:sz="8" w:space="0" w:color="4472C4" w:themeColor="accent1"/>
        <w:bottom w:val="single" w:sz="8" w:space="0" w:color="4472C4"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rsid w:val="00D923CC"/>
    <w:pPr>
      <w:spacing w:after="0" w:line="240" w:lineRule="auto"/>
    </w:pPr>
    <w:rPr>
      <w:color w:val="000000" w:themeColor="text1"/>
    </w:rPr>
    <w:tblPr>
      <w:tblStyleRowBandSize w:val="1"/>
      <w:tblStyleColBandSize w:val="1"/>
      <w:tblInd w:w="0" w:type="dxa"/>
      <w:tblBorders>
        <w:top w:val="single" w:sz="8" w:space="0" w:color="ED7D31" w:themeColor="accent2"/>
        <w:bottom w:val="single" w:sz="8" w:space="0" w:color="ED7D31"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D923CC"/>
    <w:pPr>
      <w:spacing w:after="0" w:line="240" w:lineRule="auto"/>
    </w:pPr>
    <w:rPr>
      <w:color w:val="000000" w:themeColor="text1"/>
    </w:rPr>
    <w:tblPr>
      <w:tblStyleRowBandSize w:val="1"/>
      <w:tblStyleColBandSize w:val="1"/>
      <w:tblInd w:w="0" w:type="dxa"/>
      <w:tblBorders>
        <w:top w:val="single" w:sz="8" w:space="0" w:color="A5A5A5" w:themeColor="accent3"/>
        <w:bottom w:val="single" w:sz="8" w:space="0" w:color="A5A5A5"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D923CC"/>
    <w:pPr>
      <w:spacing w:after="0" w:line="240" w:lineRule="auto"/>
    </w:pPr>
    <w:rPr>
      <w:color w:val="000000" w:themeColor="text1"/>
    </w:rPr>
    <w:tblPr>
      <w:tblStyleRowBandSize w:val="1"/>
      <w:tblStyleColBandSize w:val="1"/>
      <w:tblInd w:w="0" w:type="dxa"/>
      <w:tblBorders>
        <w:top w:val="single" w:sz="8" w:space="0" w:color="FFC000" w:themeColor="accent4"/>
        <w:bottom w:val="single" w:sz="8" w:space="0" w:color="FFC000"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D923CC"/>
    <w:pPr>
      <w:spacing w:after="0" w:line="240" w:lineRule="auto"/>
    </w:pPr>
    <w:rPr>
      <w:color w:val="000000" w:themeColor="text1"/>
    </w:rPr>
    <w:tblPr>
      <w:tblStyleRowBandSize w:val="1"/>
      <w:tblStyleColBandSize w:val="1"/>
      <w:tblInd w:w="0" w:type="dxa"/>
      <w:tblBorders>
        <w:top w:val="single" w:sz="8" w:space="0" w:color="5B9BD5" w:themeColor="accent5"/>
        <w:bottom w:val="single" w:sz="8" w:space="0" w:color="5B9BD5"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rsid w:val="00D923CC"/>
    <w:pPr>
      <w:spacing w:after="0" w:line="240" w:lineRule="auto"/>
    </w:pPr>
    <w:rPr>
      <w:color w:val="000000" w:themeColor="text1"/>
    </w:rPr>
    <w:tblPr>
      <w:tblStyleRowBandSize w:val="1"/>
      <w:tblStyleColBandSize w:val="1"/>
      <w:tblInd w:w="0" w:type="dxa"/>
      <w:tblBorders>
        <w:top w:val="single" w:sz="8" w:space="0" w:color="70AD47" w:themeColor="accent6"/>
        <w:bottom w:val="single" w:sz="8" w:space="0" w:color="70AD47"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rsid w:val="00D923CC"/>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D923CC"/>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472C4" w:themeColor="accent1"/>
        <w:left w:val="single" w:sz="8" w:space="0" w:color="4472C4" w:themeColor="accent1"/>
        <w:bottom w:val="single" w:sz="8" w:space="0" w:color="4472C4" w:themeColor="accent1"/>
        <w:right w:val="single" w:sz="8" w:space="0" w:color="4472C4"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D923CC"/>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ED7D31" w:themeColor="accent2"/>
        <w:left w:val="single" w:sz="8" w:space="0" w:color="ED7D31" w:themeColor="accent2"/>
        <w:bottom w:val="single" w:sz="8" w:space="0" w:color="ED7D31" w:themeColor="accent2"/>
        <w:right w:val="single" w:sz="8" w:space="0" w:color="ED7D31"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D923CC"/>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D923CC"/>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D923CC"/>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5B9BD5" w:themeColor="accent5"/>
        <w:left w:val="single" w:sz="8" w:space="0" w:color="5B9BD5" w:themeColor="accent5"/>
        <w:bottom w:val="single" w:sz="8" w:space="0" w:color="5B9BD5" w:themeColor="accent5"/>
        <w:right w:val="single" w:sz="8" w:space="0" w:color="5B9BD5"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D923CC"/>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D923CC"/>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D923CC"/>
    <w:pPr>
      <w:spacing w:after="0" w:line="240" w:lineRule="auto"/>
    </w:pPr>
    <w:tblPr>
      <w:tblStyleRowBandSize w:val="1"/>
      <w:tblStyleColBandSize w:val="1"/>
      <w:tblInd w:w="0" w:type="dxa"/>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CellMar>
        <w:top w:w="0" w:type="dxa"/>
        <w:left w:w="108" w:type="dxa"/>
        <w:bottom w:w="0" w:type="dxa"/>
        <w:right w:w="108" w:type="dxa"/>
      </w:tblCellMar>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D923CC"/>
    <w:pPr>
      <w:spacing w:after="0" w:line="240" w:lineRule="auto"/>
    </w:pPr>
    <w:tblPr>
      <w:tblStyleRowBandSize w:val="1"/>
      <w:tblStyleColBandSize w:val="1"/>
      <w:tblInd w:w="0" w:type="dxa"/>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CellMar>
        <w:top w:w="0" w:type="dxa"/>
        <w:left w:w="108" w:type="dxa"/>
        <w:bottom w:w="0" w:type="dxa"/>
        <w:right w:w="108" w:type="dxa"/>
      </w:tblCellMar>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D923CC"/>
    <w:pPr>
      <w:spacing w:after="0" w:line="240" w:lineRule="auto"/>
    </w:pPr>
    <w:tblPr>
      <w:tblStyleRowBandSize w:val="1"/>
      <w:tblStyleColBandSize w:val="1"/>
      <w:tblInd w:w="0" w:type="dxa"/>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CellMar>
        <w:top w:w="0" w:type="dxa"/>
        <w:left w:w="108" w:type="dxa"/>
        <w:bottom w:w="0" w:type="dxa"/>
        <w:right w:w="108" w:type="dxa"/>
      </w:tblCellMar>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D923CC"/>
    <w:pPr>
      <w:spacing w:after="0" w:line="240" w:lineRule="auto"/>
    </w:pPr>
    <w:tblPr>
      <w:tblStyleRowBandSize w:val="1"/>
      <w:tblStyleColBandSize w:val="1"/>
      <w:tblInd w:w="0" w:type="dxa"/>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CellMar>
        <w:top w:w="0" w:type="dxa"/>
        <w:left w:w="108" w:type="dxa"/>
        <w:bottom w:w="0" w:type="dxa"/>
        <w:right w:w="108" w:type="dxa"/>
      </w:tblCellMar>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D923CC"/>
    <w:pPr>
      <w:spacing w:after="0" w:line="240" w:lineRule="auto"/>
    </w:pPr>
    <w:tblPr>
      <w:tblStyleRowBandSize w:val="1"/>
      <w:tblStyleColBandSize w:val="1"/>
      <w:tblInd w:w="0" w:type="dxa"/>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CellMar>
        <w:top w:w="0" w:type="dxa"/>
        <w:left w:w="108" w:type="dxa"/>
        <w:bottom w:w="0" w:type="dxa"/>
        <w:right w:w="108" w:type="dxa"/>
      </w:tblCellMar>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D923CC"/>
    <w:pPr>
      <w:spacing w:after="0" w:line="240" w:lineRule="auto"/>
    </w:pPr>
    <w:tblPr>
      <w:tblStyleRowBandSize w:val="1"/>
      <w:tblStyleColBandSize w:val="1"/>
      <w:tblInd w:w="0" w:type="dxa"/>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CellMar>
        <w:top w:w="0" w:type="dxa"/>
        <w:left w:w="108" w:type="dxa"/>
        <w:bottom w:w="0" w:type="dxa"/>
        <w:right w:w="108" w:type="dxa"/>
      </w:tblCellMar>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rsid w:val="00D923CC"/>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D923CC"/>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CellMar>
        <w:top w:w="0" w:type="dxa"/>
        <w:left w:w="108" w:type="dxa"/>
        <w:bottom w:w="0" w:type="dxa"/>
        <w:right w:w="108" w:type="dxa"/>
      </w:tblCellMar>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D923CC"/>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CellMar>
        <w:top w:w="0" w:type="dxa"/>
        <w:left w:w="108" w:type="dxa"/>
        <w:bottom w:w="0" w:type="dxa"/>
        <w:right w:w="108" w:type="dxa"/>
      </w:tblCellMar>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D923CC"/>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D923CC"/>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CellMar>
        <w:top w:w="0" w:type="dxa"/>
        <w:left w:w="108" w:type="dxa"/>
        <w:bottom w:w="0" w:type="dxa"/>
        <w:right w:w="108" w:type="dxa"/>
      </w:tblCellMar>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D923CC"/>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CellMar>
        <w:top w:w="0" w:type="dxa"/>
        <w:left w:w="108" w:type="dxa"/>
        <w:bottom w:w="0" w:type="dxa"/>
        <w:right w:w="108" w:type="dxa"/>
      </w:tblCellMar>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D923CC"/>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CellMar>
        <w:top w:w="0" w:type="dxa"/>
        <w:left w:w="108" w:type="dxa"/>
        <w:bottom w:w="0" w:type="dxa"/>
        <w:right w:w="108" w:type="dxa"/>
      </w:tblCellMar>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D923CC"/>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D923CC"/>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rsid w:val="00D923CC"/>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D923CC"/>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D923CC"/>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D923CC"/>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rsid w:val="00D923CC"/>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arkList">
    <w:name w:val="Dark List"/>
    <w:basedOn w:val="TableNormal"/>
    <w:uiPriority w:val="70"/>
    <w:rsid w:val="00D923CC"/>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D923CC"/>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D923CC"/>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D923CC"/>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D923CC"/>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D923CC"/>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D923CC"/>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D923CC"/>
    <w:pPr>
      <w:spacing w:after="0" w:line="240" w:lineRule="auto"/>
    </w:pPr>
    <w:rPr>
      <w:color w:val="000000" w:themeColor="text1"/>
    </w:rPr>
    <w:tblPr>
      <w:tblStyleRowBandSize w:val="1"/>
      <w:tblStyleColBandSize w:val="1"/>
      <w:tblInd w:w="0" w:type="dxa"/>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D923CC"/>
    <w:pPr>
      <w:spacing w:after="0" w:line="240" w:lineRule="auto"/>
    </w:pPr>
    <w:rPr>
      <w:color w:val="000000" w:themeColor="text1"/>
    </w:rPr>
    <w:tblPr>
      <w:tblStyleRowBandSize w:val="1"/>
      <w:tblStyleColBandSize w:val="1"/>
      <w:tblInd w:w="0" w:type="dxa"/>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D923CC"/>
    <w:pPr>
      <w:spacing w:after="0" w:line="240" w:lineRule="auto"/>
    </w:pPr>
    <w:rPr>
      <w:color w:val="000000" w:themeColor="text1"/>
    </w:rPr>
    <w:tblPr>
      <w:tblStyleRowBandSize w:val="1"/>
      <w:tblStyleColBandSize w:val="1"/>
      <w:tblInd w:w="0" w:type="dxa"/>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D923CC"/>
    <w:pPr>
      <w:spacing w:after="0" w:line="240" w:lineRule="auto"/>
    </w:pPr>
    <w:rPr>
      <w:color w:val="000000" w:themeColor="text1"/>
    </w:rPr>
    <w:tblPr>
      <w:tblStyleRowBandSize w:val="1"/>
      <w:tblStyleColBandSize w:val="1"/>
      <w:tblInd w:w="0" w:type="dxa"/>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D923CC"/>
    <w:pPr>
      <w:spacing w:after="0" w:line="240" w:lineRule="auto"/>
    </w:pPr>
    <w:rPr>
      <w:color w:val="000000" w:themeColor="text1"/>
    </w:rPr>
    <w:tblPr>
      <w:tblStyleRowBandSize w:val="1"/>
      <w:tblStyleColBandSize w:val="1"/>
      <w:tblInd w:w="0" w:type="dxa"/>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D923CC"/>
    <w:pPr>
      <w:spacing w:after="0" w:line="240" w:lineRule="auto"/>
    </w:pPr>
    <w:rPr>
      <w:color w:val="000000" w:themeColor="text1"/>
    </w:rPr>
    <w:tblPr>
      <w:tblStyleRowBandSize w:val="1"/>
      <w:tblStyleColBandSize w:val="1"/>
      <w:tblInd w:w="0" w:type="dxa"/>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D923CC"/>
    <w:pPr>
      <w:spacing w:after="0" w:line="240" w:lineRule="auto"/>
    </w:pPr>
    <w:rPr>
      <w:color w:val="000000" w:themeColor="text1"/>
    </w:rPr>
    <w:tblPr>
      <w:tblStyleRowBandSize w:val="1"/>
      <w:tblStyleColBandSize w:val="1"/>
      <w:tblInd w:w="0" w:type="dxa"/>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D923CC"/>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D923CC"/>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rsid w:val="00D923CC"/>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D923CC"/>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D923CC"/>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D923CC"/>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D923CC"/>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
    <w:name w:val="Colorful Grid"/>
    <w:basedOn w:val="TableNormal"/>
    <w:uiPriority w:val="73"/>
    <w:rsid w:val="00D923CC"/>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D923CC"/>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sid w:val="00D923CC"/>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D923CC"/>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D923CC"/>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D923CC"/>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sid w:val="00D923CC"/>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9003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wmf" Type="http://schemas.openxmlformats.org/officeDocument/2006/relationships/image"/><Relationship Id="rId100" Target="media/image53.wmf" Type="http://schemas.openxmlformats.org/officeDocument/2006/relationships/image"/><Relationship Id="rId101" Target="embeddings/oleObject40.bin" Type="http://schemas.openxmlformats.org/officeDocument/2006/relationships/oleObject"/><Relationship Id="rId102" Target="media/image54.wmf" Type="http://schemas.openxmlformats.org/officeDocument/2006/relationships/image"/><Relationship Id="rId103" Target="embeddings/oleObject41.bin" Type="http://schemas.openxmlformats.org/officeDocument/2006/relationships/oleObject"/><Relationship Id="rId104" Target="media/image55.wmf" Type="http://schemas.openxmlformats.org/officeDocument/2006/relationships/image"/><Relationship Id="rId105" Target="embeddings/oleObject42.bin" Type="http://schemas.openxmlformats.org/officeDocument/2006/relationships/oleObject"/><Relationship Id="rId106" Target="media/image56.wmf" Type="http://schemas.openxmlformats.org/officeDocument/2006/relationships/image"/><Relationship Id="rId107" Target="embeddings/oleObject43.bin" Type="http://schemas.openxmlformats.org/officeDocument/2006/relationships/oleObject"/><Relationship Id="rId108" Target="media/image57.png" Type="http://schemas.openxmlformats.org/officeDocument/2006/relationships/image"/><Relationship Id="rId109" Target="media/image58.png" Type="http://schemas.openxmlformats.org/officeDocument/2006/relationships/image"/><Relationship Id="rId11" Target="embeddings/oleObject1.bin" Type="http://schemas.openxmlformats.org/officeDocument/2006/relationships/oleObject"/><Relationship Id="rId110" Target="media/image59.wmf" Type="http://schemas.openxmlformats.org/officeDocument/2006/relationships/image"/><Relationship Id="rId111" Target="embeddings/oleObject44.bin" Type="http://schemas.openxmlformats.org/officeDocument/2006/relationships/oleObject"/><Relationship Id="rId112" Target="media/image60.png" Type="http://schemas.openxmlformats.org/officeDocument/2006/relationships/image"/><Relationship Id="rId113" Target="media/image61.wmf" Type="http://schemas.openxmlformats.org/officeDocument/2006/relationships/image"/><Relationship Id="rId114" Target="embeddings/oleObject45.bin" Type="http://schemas.openxmlformats.org/officeDocument/2006/relationships/oleObject"/><Relationship Id="rId115" Target="media/image62.png" Type="http://schemas.openxmlformats.org/officeDocument/2006/relationships/image"/><Relationship Id="rId116" Target="media/image63.png" Type="http://schemas.openxmlformats.org/officeDocument/2006/relationships/image"/><Relationship Id="rId117" Target="media/image64.png" Type="http://schemas.openxmlformats.org/officeDocument/2006/relationships/image"/><Relationship Id="rId118" Target="media/hdphoto1.wdp" Type="http://schemas.microsoft.com/office/2007/relationships/hdphoto"/><Relationship Id="rId119" Target="embeddings/oleObject46.bin" Type="http://schemas.openxmlformats.org/officeDocument/2006/relationships/oleObject"/><Relationship Id="rId12" Target="media/image3.wmf" Type="http://schemas.openxmlformats.org/officeDocument/2006/relationships/image"/><Relationship Id="rId120" Target="embeddings/oleObject47.bin" Type="http://schemas.openxmlformats.org/officeDocument/2006/relationships/oleObject"/><Relationship Id="rId121" Target="embeddings/oleObject48.bin" Type="http://schemas.openxmlformats.org/officeDocument/2006/relationships/oleObject"/><Relationship Id="rId122" Target="embeddings/oleObject49.bin" Type="http://schemas.openxmlformats.org/officeDocument/2006/relationships/oleObject"/><Relationship Id="rId123" Target="embeddings/oleObject50.bin" Type="http://schemas.openxmlformats.org/officeDocument/2006/relationships/oleObject"/><Relationship Id="rId124" Target="media/image65.wmf" Type="http://schemas.openxmlformats.org/officeDocument/2006/relationships/image"/><Relationship Id="rId125" Target="embeddings/oleObject51.bin" Type="http://schemas.openxmlformats.org/officeDocument/2006/relationships/oleObject"/><Relationship Id="rId126" Target="embeddings/oleObject52.bin" Type="http://schemas.openxmlformats.org/officeDocument/2006/relationships/oleObject"/><Relationship Id="rId127" Target="embeddings/oleObject53.bin" Type="http://schemas.openxmlformats.org/officeDocument/2006/relationships/oleObject"/><Relationship Id="rId128" Target="embeddings/oleObject54.bin" Type="http://schemas.openxmlformats.org/officeDocument/2006/relationships/oleObject"/><Relationship Id="rId129" Target="embeddings/oleObject55.bin" Type="http://schemas.openxmlformats.org/officeDocument/2006/relationships/oleObject"/><Relationship Id="rId13" Target="embeddings/oleObject2.bin" Type="http://schemas.openxmlformats.org/officeDocument/2006/relationships/oleObject"/><Relationship Id="rId130" Target="embeddings/oleObject56.bin" Type="http://schemas.openxmlformats.org/officeDocument/2006/relationships/oleObject"/><Relationship Id="rId131" Target="media/image66.wmf" Type="http://schemas.openxmlformats.org/officeDocument/2006/relationships/image"/><Relationship Id="rId132" Target="embeddings/oleObject57.bin" Type="http://schemas.openxmlformats.org/officeDocument/2006/relationships/oleObject"/><Relationship Id="rId133" Target="embeddings/oleObject58.bin" Type="http://schemas.openxmlformats.org/officeDocument/2006/relationships/oleObject"/><Relationship Id="rId134" Target="embeddings/oleObject59.bin" Type="http://schemas.openxmlformats.org/officeDocument/2006/relationships/oleObject"/><Relationship Id="rId135" Target="embeddings/oleObject60.bin" Type="http://schemas.openxmlformats.org/officeDocument/2006/relationships/oleObject"/><Relationship Id="rId136" Target="embeddings/oleObject61.bin" Type="http://schemas.openxmlformats.org/officeDocument/2006/relationships/oleObject"/><Relationship Id="rId137" Target="embeddings/oleObject62.bin" Type="http://schemas.openxmlformats.org/officeDocument/2006/relationships/oleObject"/><Relationship Id="rId138" Target="media/image67.wmf" Type="http://schemas.openxmlformats.org/officeDocument/2006/relationships/image"/><Relationship Id="rId139" Target="embeddings/oleObject63.bin" Type="http://schemas.openxmlformats.org/officeDocument/2006/relationships/oleObject"/><Relationship Id="rId14" Target="media/image4.wmf" Type="http://schemas.openxmlformats.org/officeDocument/2006/relationships/image"/><Relationship Id="rId140" Target="embeddings/oleObject64.bin" Type="http://schemas.openxmlformats.org/officeDocument/2006/relationships/oleObject"/><Relationship Id="rId141" Target="embeddings/oleObject65.bin" Type="http://schemas.openxmlformats.org/officeDocument/2006/relationships/oleObject"/><Relationship Id="rId142" Target="embeddings/oleObject66.bin" Type="http://schemas.openxmlformats.org/officeDocument/2006/relationships/oleObject"/><Relationship Id="rId143" Target="embeddings/oleObject67.bin" Type="http://schemas.openxmlformats.org/officeDocument/2006/relationships/oleObject"/><Relationship Id="rId144" Target="embeddings/oleObject68.bin" Type="http://schemas.openxmlformats.org/officeDocument/2006/relationships/oleObject"/><Relationship Id="rId145" Target="media/image68.wmf" Type="http://schemas.openxmlformats.org/officeDocument/2006/relationships/image"/><Relationship Id="rId146" Target="embeddings/oleObject69.bin" Type="http://schemas.openxmlformats.org/officeDocument/2006/relationships/oleObject"/><Relationship Id="rId147" Target="embeddings/oleObject70.bin" Type="http://schemas.openxmlformats.org/officeDocument/2006/relationships/oleObject"/><Relationship Id="rId148" Target="embeddings/oleObject71.bin" Type="http://schemas.openxmlformats.org/officeDocument/2006/relationships/oleObject"/><Relationship Id="rId149" Target="embeddings/oleObject72.bin" Type="http://schemas.openxmlformats.org/officeDocument/2006/relationships/oleObject"/><Relationship Id="rId15" Target="embeddings/oleObject3.bin" Type="http://schemas.openxmlformats.org/officeDocument/2006/relationships/oleObject"/><Relationship Id="rId150" Target="embeddings/oleObject73.bin" Type="http://schemas.openxmlformats.org/officeDocument/2006/relationships/oleObject"/><Relationship Id="rId151" Target="media/image69.wmf" Type="http://schemas.openxmlformats.org/officeDocument/2006/relationships/image"/><Relationship Id="rId152" Target="embeddings/oleObject74.bin" Type="http://schemas.openxmlformats.org/officeDocument/2006/relationships/oleObject"/><Relationship Id="rId153" Target="media/image70.wmf" Type="http://schemas.openxmlformats.org/officeDocument/2006/relationships/image"/><Relationship Id="rId154" Target="embeddings/oleObject75.bin" Type="http://schemas.openxmlformats.org/officeDocument/2006/relationships/oleObject"/><Relationship Id="rId155" Target="media/image71.wmf" Type="http://schemas.openxmlformats.org/officeDocument/2006/relationships/image"/><Relationship Id="rId156" Target="embeddings/oleObject76.bin" Type="http://schemas.openxmlformats.org/officeDocument/2006/relationships/oleObject"/><Relationship Id="rId157" Target="embeddings/oleObject77.bin" Type="http://schemas.openxmlformats.org/officeDocument/2006/relationships/oleObject"/><Relationship Id="rId158" Target="embeddings/oleObject78.bin" Type="http://schemas.openxmlformats.org/officeDocument/2006/relationships/oleObject"/><Relationship Id="rId159" Target="embeddings/oleObject79.bin" Type="http://schemas.openxmlformats.org/officeDocument/2006/relationships/oleObject"/><Relationship Id="rId16" Target="media/image5.wmf" Type="http://schemas.openxmlformats.org/officeDocument/2006/relationships/image"/><Relationship Id="rId160" Target="embeddings/oleObject80.bin" Type="http://schemas.openxmlformats.org/officeDocument/2006/relationships/oleObject"/><Relationship Id="rId161" Target="media/image72.wmf" Type="http://schemas.openxmlformats.org/officeDocument/2006/relationships/image"/><Relationship Id="rId162" Target="embeddings/oleObject81.bin" Type="http://schemas.openxmlformats.org/officeDocument/2006/relationships/oleObject"/><Relationship Id="rId163" Target="media/image73.wmf" Type="http://schemas.openxmlformats.org/officeDocument/2006/relationships/image"/><Relationship Id="rId164" Target="embeddings/oleObject82.bin" Type="http://schemas.openxmlformats.org/officeDocument/2006/relationships/oleObject"/><Relationship Id="rId165" Target="media/image74.wmf" Type="http://schemas.openxmlformats.org/officeDocument/2006/relationships/image"/><Relationship Id="rId166" Target="embeddings/oleObject83.bin" Type="http://schemas.openxmlformats.org/officeDocument/2006/relationships/oleObject"/><Relationship Id="rId167" Target="media/image75.wmf" Type="http://schemas.openxmlformats.org/officeDocument/2006/relationships/image"/><Relationship Id="rId168" Target="embeddings/oleObject84.bin" Type="http://schemas.openxmlformats.org/officeDocument/2006/relationships/oleObject"/><Relationship Id="rId169" Target="media/image76.wmf" Type="http://schemas.openxmlformats.org/officeDocument/2006/relationships/image"/><Relationship Id="rId17" Target="embeddings/oleObject4.bin" Type="http://schemas.openxmlformats.org/officeDocument/2006/relationships/oleObject"/><Relationship Id="rId170" Target="embeddings/oleObject85.bin" Type="http://schemas.openxmlformats.org/officeDocument/2006/relationships/oleObject"/><Relationship Id="rId171" Target="media/image77.wmf" Type="http://schemas.openxmlformats.org/officeDocument/2006/relationships/image"/><Relationship Id="rId172" Target="embeddings/oleObject86.bin" Type="http://schemas.openxmlformats.org/officeDocument/2006/relationships/oleObject"/><Relationship Id="rId173" Target="media/image78.wmf" Type="http://schemas.openxmlformats.org/officeDocument/2006/relationships/image"/><Relationship Id="rId174" Target="embeddings/oleObject87.bin" Type="http://schemas.openxmlformats.org/officeDocument/2006/relationships/oleObject"/><Relationship Id="rId175" Target="media/image79.wmf" Type="http://schemas.openxmlformats.org/officeDocument/2006/relationships/image"/><Relationship Id="rId176" Target="embeddings/oleObject88.bin" Type="http://schemas.openxmlformats.org/officeDocument/2006/relationships/oleObject"/><Relationship Id="rId177" Target="media/image80.wmf" Type="http://schemas.openxmlformats.org/officeDocument/2006/relationships/image"/><Relationship Id="rId178" Target="embeddings/oleObject89.bin" Type="http://schemas.openxmlformats.org/officeDocument/2006/relationships/oleObject"/><Relationship Id="rId179" Target="media/image81.wmf" Type="http://schemas.openxmlformats.org/officeDocument/2006/relationships/image"/><Relationship Id="rId18" Target="media/image6.wmf" Type="http://schemas.openxmlformats.org/officeDocument/2006/relationships/image"/><Relationship Id="rId180" Target="embeddings/oleObject90.bin" Type="http://schemas.openxmlformats.org/officeDocument/2006/relationships/oleObject"/><Relationship Id="rId181" Target="media/image82.wmf" Type="http://schemas.openxmlformats.org/officeDocument/2006/relationships/image"/><Relationship Id="rId182" Target="embeddings/oleObject91.bin" Type="http://schemas.openxmlformats.org/officeDocument/2006/relationships/oleObject"/><Relationship Id="rId183" Target="media/image83.wmf" Type="http://schemas.openxmlformats.org/officeDocument/2006/relationships/image"/><Relationship Id="rId184" Target="embeddings/oleObject92.bin" Type="http://schemas.openxmlformats.org/officeDocument/2006/relationships/oleObject"/><Relationship Id="rId185" Target="media/image84.wmf" Type="http://schemas.openxmlformats.org/officeDocument/2006/relationships/image"/><Relationship Id="rId186" Target="embeddings/oleObject93.bin" Type="http://schemas.openxmlformats.org/officeDocument/2006/relationships/oleObject"/><Relationship Id="rId187" Target="media/image85.wmf" Type="http://schemas.openxmlformats.org/officeDocument/2006/relationships/image"/><Relationship Id="rId188" Target="embeddings/oleObject94.bin" Type="http://schemas.openxmlformats.org/officeDocument/2006/relationships/oleObject"/><Relationship Id="rId189" Target="media/image86.wmf" Type="http://schemas.openxmlformats.org/officeDocument/2006/relationships/image"/><Relationship Id="rId19" Target="embeddings/oleObject5.bin" Type="http://schemas.openxmlformats.org/officeDocument/2006/relationships/oleObject"/><Relationship Id="rId190" Target="embeddings/oleObject95.bin" Type="http://schemas.openxmlformats.org/officeDocument/2006/relationships/oleObject"/><Relationship Id="rId191" Target="media/image87.wmf" Type="http://schemas.openxmlformats.org/officeDocument/2006/relationships/image"/><Relationship Id="rId192" Target="embeddings/oleObject96.bin" Type="http://schemas.openxmlformats.org/officeDocument/2006/relationships/oleObject"/><Relationship Id="rId193" Target="embeddings/oleObject97.bin" Type="http://schemas.openxmlformats.org/officeDocument/2006/relationships/oleObject"/><Relationship Id="rId194" Target="embeddings/oleObject98.bin" Type="http://schemas.openxmlformats.org/officeDocument/2006/relationships/oleObject"/><Relationship Id="rId195" Target="embeddings/oleObject99.bin" Type="http://schemas.openxmlformats.org/officeDocument/2006/relationships/oleObject"/><Relationship Id="rId196" Target="embeddings/oleObject100.bin" Type="http://schemas.openxmlformats.org/officeDocument/2006/relationships/oleObject"/><Relationship Id="rId197" Target="media/image88.wmf" Type="http://schemas.openxmlformats.org/officeDocument/2006/relationships/image"/><Relationship Id="rId198" Target="embeddings/oleObject101.bin" Type="http://schemas.openxmlformats.org/officeDocument/2006/relationships/oleObject"/><Relationship Id="rId199" Target="media/image89.wmf" Type="http://schemas.openxmlformats.org/officeDocument/2006/relationships/image"/><Relationship Id="rId2" Target="numbering.xml" Type="http://schemas.openxmlformats.org/officeDocument/2006/relationships/numbering"/><Relationship Id="rId20" Target="media/image7.png" Type="http://schemas.openxmlformats.org/officeDocument/2006/relationships/image"/><Relationship Id="rId200" Target="embeddings/oleObject102.bin" Type="http://schemas.openxmlformats.org/officeDocument/2006/relationships/oleObject"/><Relationship Id="rId201" Target="media/image90.wmf" Type="http://schemas.openxmlformats.org/officeDocument/2006/relationships/image"/><Relationship Id="rId202" Target="embeddings/oleObject103.bin" Type="http://schemas.openxmlformats.org/officeDocument/2006/relationships/oleObject"/><Relationship Id="rId203" Target="media/image91.wmf" Type="http://schemas.openxmlformats.org/officeDocument/2006/relationships/image"/><Relationship Id="rId204" Target="embeddings/oleObject104.bin" Type="http://schemas.openxmlformats.org/officeDocument/2006/relationships/oleObject"/><Relationship Id="rId205" Target="media/image92.wmf" Type="http://schemas.openxmlformats.org/officeDocument/2006/relationships/image"/><Relationship Id="rId206" Target="embeddings/oleObject105.bin" Type="http://schemas.openxmlformats.org/officeDocument/2006/relationships/oleObject"/><Relationship Id="rId207" Target="media/image93.wmf" Type="http://schemas.openxmlformats.org/officeDocument/2006/relationships/image"/><Relationship Id="rId208" Target="embeddings/oleObject106.bin" Type="http://schemas.openxmlformats.org/officeDocument/2006/relationships/oleObject"/><Relationship Id="rId209" Target="media/image94.wmf" Type="http://schemas.openxmlformats.org/officeDocument/2006/relationships/image"/><Relationship Id="rId21" Target="media/image8.wmf" Type="http://schemas.openxmlformats.org/officeDocument/2006/relationships/image"/><Relationship Id="rId210" Target="embeddings/oleObject107.bin" Type="http://schemas.openxmlformats.org/officeDocument/2006/relationships/oleObject"/><Relationship Id="rId211" Target="media/image95.wmf" Type="http://schemas.openxmlformats.org/officeDocument/2006/relationships/image"/><Relationship Id="rId212" Target="embeddings/oleObject108.bin" Type="http://schemas.openxmlformats.org/officeDocument/2006/relationships/oleObject"/><Relationship Id="rId213" Target="media/image96.wmf" Type="http://schemas.openxmlformats.org/officeDocument/2006/relationships/image"/><Relationship Id="rId214" Target="embeddings/oleObject109.bin" Type="http://schemas.openxmlformats.org/officeDocument/2006/relationships/oleObject"/><Relationship Id="rId215" Target="media/image97.wmf" Type="http://schemas.openxmlformats.org/officeDocument/2006/relationships/image"/><Relationship Id="rId216" Target="embeddings/oleObject110.bin" Type="http://schemas.openxmlformats.org/officeDocument/2006/relationships/oleObject"/><Relationship Id="rId217" Target="media/image98.wmf" Type="http://schemas.openxmlformats.org/officeDocument/2006/relationships/image"/><Relationship Id="rId218" Target="embeddings/oleObject111.bin" Type="http://schemas.openxmlformats.org/officeDocument/2006/relationships/oleObject"/><Relationship Id="rId219" Target="media/image99.wmf" Type="http://schemas.openxmlformats.org/officeDocument/2006/relationships/image"/><Relationship Id="rId22" Target="embeddings/oleObject6.bin" Type="http://schemas.openxmlformats.org/officeDocument/2006/relationships/oleObject"/><Relationship Id="rId220" Target="embeddings/oleObject112.bin" Type="http://schemas.openxmlformats.org/officeDocument/2006/relationships/oleObject"/><Relationship Id="rId221" Target="media/image100.wmf" Type="http://schemas.openxmlformats.org/officeDocument/2006/relationships/image"/><Relationship Id="rId222" Target="embeddings/oleObject113.bin" Type="http://schemas.openxmlformats.org/officeDocument/2006/relationships/oleObject"/><Relationship Id="rId223" Target="media/image101.wmf" Type="http://schemas.openxmlformats.org/officeDocument/2006/relationships/image"/><Relationship Id="rId224" Target="embeddings/oleObject114.bin" Type="http://schemas.openxmlformats.org/officeDocument/2006/relationships/oleObject"/><Relationship Id="rId225" Target="media/image102.wmf" Type="http://schemas.openxmlformats.org/officeDocument/2006/relationships/image"/><Relationship Id="rId226" Target="embeddings/oleObject115.bin" Type="http://schemas.openxmlformats.org/officeDocument/2006/relationships/oleObject"/><Relationship Id="rId227" Target="media/image103.wmf" Type="http://schemas.openxmlformats.org/officeDocument/2006/relationships/image"/><Relationship Id="rId228" Target="embeddings/oleObject116.bin" Type="http://schemas.openxmlformats.org/officeDocument/2006/relationships/oleObject"/><Relationship Id="rId229" Target="media/image104.wmf" Type="http://schemas.openxmlformats.org/officeDocument/2006/relationships/image"/><Relationship Id="rId23" Target="media/image9.wmf" Type="http://schemas.openxmlformats.org/officeDocument/2006/relationships/image"/><Relationship Id="rId230" Target="embeddings/oleObject117.bin" Type="http://schemas.openxmlformats.org/officeDocument/2006/relationships/oleObject"/><Relationship Id="rId231" Target="embeddings/oleObject118.bin" Type="http://schemas.openxmlformats.org/officeDocument/2006/relationships/oleObject"/><Relationship Id="rId232" Target="media/image105.wmf" Type="http://schemas.openxmlformats.org/officeDocument/2006/relationships/image"/><Relationship Id="rId233" Target="embeddings/oleObject119.bin" Type="http://schemas.openxmlformats.org/officeDocument/2006/relationships/oleObject"/><Relationship Id="rId234" Target="media/image106.wmf" Type="http://schemas.openxmlformats.org/officeDocument/2006/relationships/image"/><Relationship Id="rId235" Target="embeddings/oleObject120.bin" Type="http://schemas.openxmlformats.org/officeDocument/2006/relationships/oleObject"/><Relationship Id="rId236" Target="media/image107.wmf" Type="http://schemas.openxmlformats.org/officeDocument/2006/relationships/image"/><Relationship Id="rId237" Target="embeddings/oleObject121.bin" Type="http://schemas.openxmlformats.org/officeDocument/2006/relationships/oleObject"/><Relationship Id="rId238" Target="media/image108.wmf" Type="http://schemas.openxmlformats.org/officeDocument/2006/relationships/image"/><Relationship Id="rId239" Target="embeddings/oleObject122.bin" Type="http://schemas.openxmlformats.org/officeDocument/2006/relationships/oleObject"/><Relationship Id="rId24" Target="embeddings/oleObject7.bin" Type="http://schemas.openxmlformats.org/officeDocument/2006/relationships/oleObject"/><Relationship Id="rId240" Target="media/image109.wmf" Type="http://schemas.openxmlformats.org/officeDocument/2006/relationships/image"/><Relationship Id="rId241" Target="embeddings/oleObject123.bin" Type="http://schemas.openxmlformats.org/officeDocument/2006/relationships/oleObject"/><Relationship Id="rId242" Target="media/image110.wmf" Type="http://schemas.openxmlformats.org/officeDocument/2006/relationships/image"/><Relationship Id="rId243" Target="embeddings/oleObject124.bin" Type="http://schemas.openxmlformats.org/officeDocument/2006/relationships/oleObject"/><Relationship Id="rId244" Target="media/image111.wmf" Type="http://schemas.openxmlformats.org/officeDocument/2006/relationships/image"/><Relationship Id="rId245" Target="embeddings/oleObject125.bin" Type="http://schemas.openxmlformats.org/officeDocument/2006/relationships/oleObject"/><Relationship Id="rId246" Target="media/image112.wmf" Type="http://schemas.openxmlformats.org/officeDocument/2006/relationships/image"/><Relationship Id="rId247" Target="embeddings/oleObject126.bin" Type="http://schemas.openxmlformats.org/officeDocument/2006/relationships/oleObject"/><Relationship Id="rId248" Target="media/image113.wmf" Type="http://schemas.openxmlformats.org/officeDocument/2006/relationships/image"/><Relationship Id="rId249" Target="embeddings/oleObject127.bin" Type="http://schemas.openxmlformats.org/officeDocument/2006/relationships/oleObject"/><Relationship Id="rId25" Target="media/image10.wmf" Type="http://schemas.openxmlformats.org/officeDocument/2006/relationships/image"/><Relationship Id="rId250" Target="media/image114.wmf" Type="http://schemas.openxmlformats.org/officeDocument/2006/relationships/image"/><Relationship Id="rId251" Target="embeddings/oleObject128.bin" Type="http://schemas.openxmlformats.org/officeDocument/2006/relationships/oleObject"/><Relationship Id="rId252" Target="media/image115.wmf" Type="http://schemas.openxmlformats.org/officeDocument/2006/relationships/image"/><Relationship Id="rId253" Target="embeddings/oleObject129.bin" Type="http://schemas.openxmlformats.org/officeDocument/2006/relationships/oleObject"/><Relationship Id="rId254" Target="media/image116.wmf" Type="http://schemas.openxmlformats.org/officeDocument/2006/relationships/image"/><Relationship Id="rId255" Target="embeddings/oleObject130.bin" Type="http://schemas.openxmlformats.org/officeDocument/2006/relationships/oleObject"/><Relationship Id="rId256" Target="media/image117.wmf" Type="http://schemas.openxmlformats.org/officeDocument/2006/relationships/image"/><Relationship Id="rId257" Target="embeddings/oleObject131.bin" Type="http://schemas.openxmlformats.org/officeDocument/2006/relationships/oleObject"/><Relationship Id="rId258" Target="media/image118.wmf" Type="http://schemas.openxmlformats.org/officeDocument/2006/relationships/image"/><Relationship Id="rId259" Target="embeddings/oleObject132.bin" Type="http://schemas.openxmlformats.org/officeDocument/2006/relationships/oleObject"/><Relationship Id="rId26" Target="embeddings/oleObject8.bin" Type="http://schemas.openxmlformats.org/officeDocument/2006/relationships/oleObject"/><Relationship Id="rId260" Target="media/image119.wmf" Type="http://schemas.openxmlformats.org/officeDocument/2006/relationships/image"/><Relationship Id="rId261" Target="embeddings/oleObject133.bin" Type="http://schemas.openxmlformats.org/officeDocument/2006/relationships/oleObject"/><Relationship Id="rId262" Target="media/image120.wmf" Type="http://schemas.openxmlformats.org/officeDocument/2006/relationships/image"/><Relationship Id="rId263" Target="embeddings/oleObject134.bin" Type="http://schemas.openxmlformats.org/officeDocument/2006/relationships/oleObject"/><Relationship Id="rId264" Target="media/image121.wmf" Type="http://schemas.openxmlformats.org/officeDocument/2006/relationships/image"/><Relationship Id="rId265" Target="embeddings/oleObject135.bin" Type="http://schemas.openxmlformats.org/officeDocument/2006/relationships/oleObject"/><Relationship Id="rId266" Target="media/image122.wmf" Type="http://schemas.openxmlformats.org/officeDocument/2006/relationships/image"/><Relationship Id="rId267" Target="embeddings/oleObject136.bin" Type="http://schemas.openxmlformats.org/officeDocument/2006/relationships/oleObject"/><Relationship Id="rId268" Target="media/image123.wmf" Type="http://schemas.openxmlformats.org/officeDocument/2006/relationships/image"/><Relationship Id="rId269" Target="embeddings/oleObject137.bin" Type="http://schemas.openxmlformats.org/officeDocument/2006/relationships/oleObject"/><Relationship Id="rId27" Target="embeddings/oleObject9.bin" Type="http://schemas.openxmlformats.org/officeDocument/2006/relationships/oleObject"/><Relationship Id="rId270" Target="media/image124.wmf" Type="http://schemas.openxmlformats.org/officeDocument/2006/relationships/image"/><Relationship Id="rId271" Target="embeddings/oleObject138.bin" Type="http://schemas.openxmlformats.org/officeDocument/2006/relationships/oleObject"/><Relationship Id="rId272" Target="media/image125.wmf" Type="http://schemas.openxmlformats.org/officeDocument/2006/relationships/image"/><Relationship Id="rId273" Target="embeddings/oleObject139.bin" Type="http://schemas.openxmlformats.org/officeDocument/2006/relationships/oleObject"/><Relationship Id="rId274" Target="media/image126.wmf" Type="http://schemas.openxmlformats.org/officeDocument/2006/relationships/image"/><Relationship Id="rId275" Target="embeddings/oleObject140.bin" Type="http://schemas.openxmlformats.org/officeDocument/2006/relationships/oleObject"/><Relationship Id="rId276" Target="media/image127.wmf" Type="http://schemas.openxmlformats.org/officeDocument/2006/relationships/image"/><Relationship Id="rId277" Target="embeddings/oleObject141.bin" Type="http://schemas.openxmlformats.org/officeDocument/2006/relationships/oleObject"/><Relationship Id="rId278" Target="media/image128.wmf" Type="http://schemas.openxmlformats.org/officeDocument/2006/relationships/image"/><Relationship Id="rId279" Target="embeddings/oleObject142.bin" Type="http://schemas.openxmlformats.org/officeDocument/2006/relationships/oleObject"/><Relationship Id="rId28" Target="media/image11.wmf" Type="http://schemas.openxmlformats.org/officeDocument/2006/relationships/image"/><Relationship Id="rId280" Target="media/image129.wmf" Type="http://schemas.openxmlformats.org/officeDocument/2006/relationships/image"/><Relationship Id="rId281" Target="embeddings/oleObject143.bin" Type="http://schemas.openxmlformats.org/officeDocument/2006/relationships/oleObject"/><Relationship Id="rId282" Target="media/image130.wmf" Type="http://schemas.openxmlformats.org/officeDocument/2006/relationships/image"/><Relationship Id="rId283" Target="embeddings/oleObject144.bin" Type="http://schemas.openxmlformats.org/officeDocument/2006/relationships/oleObject"/><Relationship Id="rId284" Target="media/image131.wmf" Type="http://schemas.openxmlformats.org/officeDocument/2006/relationships/image"/><Relationship Id="rId285" Target="embeddings/oleObject145.bin" Type="http://schemas.openxmlformats.org/officeDocument/2006/relationships/oleObject"/><Relationship Id="rId286" Target="media/image132.wmf" Type="http://schemas.openxmlformats.org/officeDocument/2006/relationships/image"/><Relationship Id="rId287" Target="embeddings/oleObject146.bin" Type="http://schemas.openxmlformats.org/officeDocument/2006/relationships/oleObject"/><Relationship Id="rId288" Target="media/image133.wmf" Type="http://schemas.openxmlformats.org/officeDocument/2006/relationships/image"/><Relationship Id="rId289" Target="embeddings/oleObject147.bin" Type="http://schemas.openxmlformats.org/officeDocument/2006/relationships/oleObject"/><Relationship Id="rId29" Target="embeddings/oleObject10.bin" Type="http://schemas.openxmlformats.org/officeDocument/2006/relationships/oleObject"/><Relationship Id="rId290" Target="media/image134.wmf" Type="http://schemas.openxmlformats.org/officeDocument/2006/relationships/image"/><Relationship Id="rId291" Target="embeddings/oleObject148.bin" Type="http://schemas.openxmlformats.org/officeDocument/2006/relationships/oleObject"/><Relationship Id="rId292" Target="media/image135.wmf" Type="http://schemas.openxmlformats.org/officeDocument/2006/relationships/image"/><Relationship Id="rId293" Target="embeddings/oleObject149.bin" Type="http://schemas.openxmlformats.org/officeDocument/2006/relationships/oleObject"/><Relationship Id="rId294" Target="media/image136.wmf" Type="http://schemas.openxmlformats.org/officeDocument/2006/relationships/image"/><Relationship Id="rId295" Target="embeddings/oleObject150.bin" Type="http://schemas.openxmlformats.org/officeDocument/2006/relationships/oleObject"/><Relationship Id="rId296" Target="media/image137.wmf" Type="http://schemas.openxmlformats.org/officeDocument/2006/relationships/image"/><Relationship Id="rId297" Target="embeddings/oleObject151.bin" Type="http://schemas.openxmlformats.org/officeDocument/2006/relationships/oleObject"/><Relationship Id="rId298" Target="media/image138.wmf" Type="http://schemas.openxmlformats.org/officeDocument/2006/relationships/image"/><Relationship Id="rId299" Target="embeddings/oleObject152.bin" Type="http://schemas.openxmlformats.org/officeDocument/2006/relationships/oleObject"/><Relationship Id="rId3" Target="styles.xml" Type="http://schemas.openxmlformats.org/officeDocument/2006/relationships/styles"/><Relationship Id="rId30" Target="media/image12.png" Type="http://schemas.openxmlformats.org/officeDocument/2006/relationships/image"/><Relationship Id="rId300" Target="media/image139.wmf" Type="http://schemas.openxmlformats.org/officeDocument/2006/relationships/image"/><Relationship Id="rId301" Target="embeddings/oleObject153.bin" Type="http://schemas.openxmlformats.org/officeDocument/2006/relationships/oleObject"/><Relationship Id="rId302" Target="media/image140.wmf" Type="http://schemas.openxmlformats.org/officeDocument/2006/relationships/image"/><Relationship Id="rId303" Target="embeddings/oleObject154.bin" Type="http://schemas.openxmlformats.org/officeDocument/2006/relationships/oleObject"/><Relationship Id="rId304" Target="media/image141.wmf" Type="http://schemas.openxmlformats.org/officeDocument/2006/relationships/image"/><Relationship Id="rId305" Target="embeddings/oleObject155.bin" Type="http://schemas.openxmlformats.org/officeDocument/2006/relationships/oleObject"/><Relationship Id="rId306" Target="media/image142.wmf" Type="http://schemas.openxmlformats.org/officeDocument/2006/relationships/image"/><Relationship Id="rId307" Target="embeddings/oleObject156.bin" Type="http://schemas.openxmlformats.org/officeDocument/2006/relationships/oleObject"/><Relationship Id="rId308" Target="media/image143.wmf" Type="http://schemas.openxmlformats.org/officeDocument/2006/relationships/image"/><Relationship Id="rId309" Target="embeddings/oleObject157.bin" Type="http://schemas.openxmlformats.org/officeDocument/2006/relationships/oleObject"/><Relationship Id="rId31" Target="media/image13.wmf" Type="http://schemas.openxmlformats.org/officeDocument/2006/relationships/image"/><Relationship Id="rId310" Target="media/image144.wmf" Type="http://schemas.openxmlformats.org/officeDocument/2006/relationships/image"/><Relationship Id="rId311" Target="embeddings/oleObject158.bin" Type="http://schemas.openxmlformats.org/officeDocument/2006/relationships/oleObject"/><Relationship Id="rId312" Target="media/image145.wmf" Type="http://schemas.openxmlformats.org/officeDocument/2006/relationships/image"/><Relationship Id="rId313" Target="embeddings/oleObject159.bin" Type="http://schemas.openxmlformats.org/officeDocument/2006/relationships/oleObject"/><Relationship Id="rId314" Target="media/image146.wmf" Type="http://schemas.openxmlformats.org/officeDocument/2006/relationships/image"/><Relationship Id="rId315" Target="embeddings/oleObject160.bin" Type="http://schemas.openxmlformats.org/officeDocument/2006/relationships/oleObject"/><Relationship Id="rId316" Target="media/image147.wmf" Type="http://schemas.openxmlformats.org/officeDocument/2006/relationships/image"/><Relationship Id="rId317" Target="embeddings/oleObject161.bin" Type="http://schemas.openxmlformats.org/officeDocument/2006/relationships/oleObject"/><Relationship Id="rId318" Target="media/image148.wmf" Type="http://schemas.openxmlformats.org/officeDocument/2006/relationships/image"/><Relationship Id="rId319" Target="embeddings/oleObject162.bin" Type="http://schemas.openxmlformats.org/officeDocument/2006/relationships/oleObject"/><Relationship Id="rId32" Target="embeddings/oleObject11.bin" Type="http://schemas.openxmlformats.org/officeDocument/2006/relationships/oleObject"/><Relationship Id="rId320" Target="media/image149.wmf" Type="http://schemas.openxmlformats.org/officeDocument/2006/relationships/image"/><Relationship Id="rId321" Target="embeddings/oleObject163.bin" Type="http://schemas.openxmlformats.org/officeDocument/2006/relationships/oleObject"/><Relationship Id="rId322" Target="embeddings/oleObject164.bin" Type="http://schemas.openxmlformats.org/officeDocument/2006/relationships/oleObject"/><Relationship Id="rId323" Target="embeddings/oleObject165.bin" Type="http://schemas.openxmlformats.org/officeDocument/2006/relationships/oleObject"/><Relationship Id="rId324" Target="embeddings/oleObject166.bin" Type="http://schemas.openxmlformats.org/officeDocument/2006/relationships/oleObject"/><Relationship Id="rId325" Target="embeddings/oleObject167.bin" Type="http://schemas.openxmlformats.org/officeDocument/2006/relationships/oleObject"/><Relationship Id="rId326" Target="media/image150.png" Type="http://schemas.openxmlformats.org/officeDocument/2006/relationships/image"/><Relationship Id="rId327" Target="media/image151.wmf" Type="http://schemas.openxmlformats.org/officeDocument/2006/relationships/image"/><Relationship Id="rId328" Target="embeddings/oleObject168.bin" Type="http://schemas.openxmlformats.org/officeDocument/2006/relationships/oleObject"/><Relationship Id="rId329" Target="media/image152.wmf" Type="http://schemas.openxmlformats.org/officeDocument/2006/relationships/image"/><Relationship Id="rId33" Target="media/image14.wmf" Type="http://schemas.openxmlformats.org/officeDocument/2006/relationships/image"/><Relationship Id="rId330" Target="embeddings/oleObject169.bin" Type="http://schemas.openxmlformats.org/officeDocument/2006/relationships/oleObject"/><Relationship Id="rId331" Target="media/image153.wmf" Type="http://schemas.openxmlformats.org/officeDocument/2006/relationships/image"/><Relationship Id="rId332" Target="embeddings/oleObject170.bin" Type="http://schemas.openxmlformats.org/officeDocument/2006/relationships/oleObject"/><Relationship Id="rId333" Target="media/image154.wmf" Type="http://schemas.openxmlformats.org/officeDocument/2006/relationships/image"/><Relationship Id="rId334" Target="embeddings/oleObject171.bin" Type="http://schemas.openxmlformats.org/officeDocument/2006/relationships/oleObject"/><Relationship Id="rId335" Target="media/image155.wmf" Type="http://schemas.openxmlformats.org/officeDocument/2006/relationships/image"/><Relationship Id="rId336" Target="embeddings/oleObject172.bin" Type="http://schemas.openxmlformats.org/officeDocument/2006/relationships/oleObject"/><Relationship Id="rId337" Target="media/image156.wmf" Type="http://schemas.openxmlformats.org/officeDocument/2006/relationships/image"/><Relationship Id="rId338" Target="embeddings/oleObject173.bin" Type="http://schemas.openxmlformats.org/officeDocument/2006/relationships/oleObject"/><Relationship Id="rId339" Target="media/image157.png" Type="http://schemas.openxmlformats.org/officeDocument/2006/relationships/image"/><Relationship Id="rId34" Target="embeddings/oleObject12.bin" Type="http://schemas.openxmlformats.org/officeDocument/2006/relationships/oleObject"/><Relationship Id="rId340" Target="media/image158.wmf" Type="http://schemas.openxmlformats.org/officeDocument/2006/relationships/image"/><Relationship Id="rId341" Target="embeddings/oleObject174.bin" Type="http://schemas.openxmlformats.org/officeDocument/2006/relationships/oleObject"/><Relationship Id="rId342" Target="media/image159.wmf" Type="http://schemas.openxmlformats.org/officeDocument/2006/relationships/image"/><Relationship Id="rId343" Target="embeddings/oleObject175.bin" Type="http://schemas.openxmlformats.org/officeDocument/2006/relationships/oleObject"/><Relationship Id="rId344" Target="media/image160.wmf" Type="http://schemas.openxmlformats.org/officeDocument/2006/relationships/image"/><Relationship Id="rId345" Target="embeddings/oleObject176.bin" Type="http://schemas.openxmlformats.org/officeDocument/2006/relationships/oleObject"/><Relationship Id="rId346" Target="media/image161.wmf" Type="http://schemas.openxmlformats.org/officeDocument/2006/relationships/image"/><Relationship Id="rId347" Target="embeddings/oleObject177.bin" Type="http://schemas.openxmlformats.org/officeDocument/2006/relationships/oleObject"/><Relationship Id="rId348" Target="media/image162.wmf" Type="http://schemas.openxmlformats.org/officeDocument/2006/relationships/image"/><Relationship Id="rId349" Target="embeddings/oleObject178.bin" Type="http://schemas.openxmlformats.org/officeDocument/2006/relationships/oleObject"/><Relationship Id="rId35" Target="media/image15.wmf" Type="http://schemas.openxmlformats.org/officeDocument/2006/relationships/image"/><Relationship Id="rId350" Target="media/image163.wmf" Type="http://schemas.openxmlformats.org/officeDocument/2006/relationships/image"/><Relationship Id="rId351" Target="embeddings/oleObject179.bin" Type="http://schemas.openxmlformats.org/officeDocument/2006/relationships/oleObject"/><Relationship Id="rId352" Target="media/image164.wmf" Type="http://schemas.openxmlformats.org/officeDocument/2006/relationships/image"/><Relationship Id="rId353" Target="embeddings/oleObject180.bin" Type="http://schemas.openxmlformats.org/officeDocument/2006/relationships/oleObject"/><Relationship Id="rId354" Target="media/image165.wmf" Type="http://schemas.openxmlformats.org/officeDocument/2006/relationships/image"/><Relationship Id="rId355" Target="embeddings/oleObject181.bin" Type="http://schemas.openxmlformats.org/officeDocument/2006/relationships/oleObject"/><Relationship Id="rId356" Target="media/image166.wmf" Type="http://schemas.openxmlformats.org/officeDocument/2006/relationships/image"/><Relationship Id="rId357" Target="embeddings/oleObject182.bin" Type="http://schemas.openxmlformats.org/officeDocument/2006/relationships/oleObject"/><Relationship Id="rId358" Target="media/image167.wmf" Type="http://schemas.openxmlformats.org/officeDocument/2006/relationships/image"/><Relationship Id="rId359" Target="embeddings/oleObject183.bin" Type="http://schemas.openxmlformats.org/officeDocument/2006/relationships/oleObject"/><Relationship Id="rId36" Target="embeddings/oleObject13.bin" Type="http://schemas.openxmlformats.org/officeDocument/2006/relationships/oleObject"/><Relationship Id="rId360" Target="embeddings/oleObject184.bin" Type="http://schemas.openxmlformats.org/officeDocument/2006/relationships/oleObject"/><Relationship Id="rId361" Target="embeddings/oleObject185.bin" Type="http://schemas.openxmlformats.org/officeDocument/2006/relationships/oleObject"/><Relationship Id="rId362" Target="media/image168.png" Type="http://schemas.openxmlformats.org/officeDocument/2006/relationships/image"/><Relationship Id="rId363" Target="media/image169.wmf" Type="http://schemas.openxmlformats.org/officeDocument/2006/relationships/image"/><Relationship Id="rId364" Target="embeddings/oleObject186.bin" Type="http://schemas.openxmlformats.org/officeDocument/2006/relationships/oleObject"/><Relationship Id="rId365" Target="media/image170.wmf" Type="http://schemas.openxmlformats.org/officeDocument/2006/relationships/image"/><Relationship Id="rId366" Target="embeddings/oleObject187.bin" Type="http://schemas.openxmlformats.org/officeDocument/2006/relationships/oleObject"/><Relationship Id="rId367" Target="media/image171.wmf" Type="http://schemas.openxmlformats.org/officeDocument/2006/relationships/image"/><Relationship Id="rId368" Target="embeddings/oleObject188.bin" Type="http://schemas.openxmlformats.org/officeDocument/2006/relationships/oleObject"/><Relationship Id="rId369" Target="media/image172.wmf" Type="http://schemas.openxmlformats.org/officeDocument/2006/relationships/image"/><Relationship Id="rId37" Target="embeddings/oleObject14.bin" Type="http://schemas.openxmlformats.org/officeDocument/2006/relationships/oleObject"/><Relationship Id="rId370" Target="embeddings/oleObject189.bin" Type="http://schemas.openxmlformats.org/officeDocument/2006/relationships/oleObject"/><Relationship Id="rId371" Target="media/image173.wmf" Type="http://schemas.openxmlformats.org/officeDocument/2006/relationships/image"/><Relationship Id="rId372" Target="embeddings/oleObject190.bin" Type="http://schemas.openxmlformats.org/officeDocument/2006/relationships/oleObject"/><Relationship Id="rId373" Target="media/image174.wmf" Type="http://schemas.openxmlformats.org/officeDocument/2006/relationships/image"/><Relationship Id="rId374" Target="embeddings/oleObject191.bin" Type="http://schemas.openxmlformats.org/officeDocument/2006/relationships/oleObject"/><Relationship Id="rId375" Target="media/image175.wmf" Type="http://schemas.openxmlformats.org/officeDocument/2006/relationships/image"/><Relationship Id="rId376" Target="embeddings/oleObject192.bin" Type="http://schemas.openxmlformats.org/officeDocument/2006/relationships/oleObject"/><Relationship Id="rId377" Target="embeddings/oleObject193.bin" Type="http://schemas.openxmlformats.org/officeDocument/2006/relationships/oleObject"/><Relationship Id="rId378" Target="embeddings/oleObject194.bin" Type="http://schemas.openxmlformats.org/officeDocument/2006/relationships/oleObject"/><Relationship Id="rId379" Target="embeddings/oleObject195.bin" Type="http://schemas.openxmlformats.org/officeDocument/2006/relationships/oleObject"/><Relationship Id="rId38" Target="media/image16.wmf" Type="http://schemas.openxmlformats.org/officeDocument/2006/relationships/image"/><Relationship Id="rId380" Target="embeddings/oleObject196.bin" Type="http://schemas.openxmlformats.org/officeDocument/2006/relationships/oleObject"/><Relationship Id="rId381" Target="media/image176.wmf" Type="http://schemas.openxmlformats.org/officeDocument/2006/relationships/image"/><Relationship Id="rId382" Target="embeddings/oleObject197.bin" Type="http://schemas.openxmlformats.org/officeDocument/2006/relationships/oleObject"/><Relationship Id="rId383" Target="media/image177.wmf" Type="http://schemas.openxmlformats.org/officeDocument/2006/relationships/image"/><Relationship Id="rId384" Target="embeddings/oleObject198.bin" Type="http://schemas.openxmlformats.org/officeDocument/2006/relationships/oleObject"/><Relationship Id="rId385" Target="media/image178.wmf" Type="http://schemas.openxmlformats.org/officeDocument/2006/relationships/image"/><Relationship Id="rId386" Target="embeddings/oleObject199.bin" Type="http://schemas.openxmlformats.org/officeDocument/2006/relationships/oleObject"/><Relationship Id="rId387" Target="media/image179.wmf" Type="http://schemas.openxmlformats.org/officeDocument/2006/relationships/image"/><Relationship Id="rId388" Target="embeddings/oleObject200.bin" Type="http://schemas.openxmlformats.org/officeDocument/2006/relationships/oleObject"/><Relationship Id="rId389" Target="media/image180.wmf" Type="http://schemas.openxmlformats.org/officeDocument/2006/relationships/image"/><Relationship Id="rId39" Target="embeddings/oleObject15.bin" Type="http://schemas.openxmlformats.org/officeDocument/2006/relationships/oleObject"/><Relationship Id="rId390" Target="embeddings/oleObject201.bin" Type="http://schemas.openxmlformats.org/officeDocument/2006/relationships/oleObject"/><Relationship Id="rId391" Target="media/image181.wmf" Type="http://schemas.openxmlformats.org/officeDocument/2006/relationships/image"/><Relationship Id="rId392" Target="embeddings/oleObject202.bin" Type="http://schemas.openxmlformats.org/officeDocument/2006/relationships/oleObject"/><Relationship Id="rId393" Target="media/image182.wmf" Type="http://schemas.openxmlformats.org/officeDocument/2006/relationships/image"/><Relationship Id="rId394" Target="embeddings/oleObject203.bin" Type="http://schemas.openxmlformats.org/officeDocument/2006/relationships/oleObject"/><Relationship Id="rId395" Target="media/image183.wmf" Type="http://schemas.openxmlformats.org/officeDocument/2006/relationships/image"/><Relationship Id="rId396" Target="embeddings/oleObject204.bin" Type="http://schemas.openxmlformats.org/officeDocument/2006/relationships/oleObject"/><Relationship Id="rId397" Target="media/image184.wmf" Type="http://schemas.openxmlformats.org/officeDocument/2006/relationships/image"/><Relationship Id="rId398" Target="embeddings/oleObject205.bin" Type="http://schemas.openxmlformats.org/officeDocument/2006/relationships/oleObject"/><Relationship Id="rId399" Target="media/image185.wmf" Type="http://schemas.openxmlformats.org/officeDocument/2006/relationships/image"/><Relationship Id="rId4" Target="stylesWithEffects.xml" Type="http://schemas.microsoft.com/office/2007/relationships/stylesWithEffects"/><Relationship Id="rId40" Target="media/image17.wmf" Type="http://schemas.openxmlformats.org/officeDocument/2006/relationships/image"/><Relationship Id="rId400" Target="embeddings/oleObject206.bin" Type="http://schemas.openxmlformats.org/officeDocument/2006/relationships/oleObject"/><Relationship Id="rId401" Target="media/image186.wmf" Type="http://schemas.openxmlformats.org/officeDocument/2006/relationships/image"/><Relationship Id="rId402" Target="embeddings/oleObject207.bin" Type="http://schemas.openxmlformats.org/officeDocument/2006/relationships/oleObject"/><Relationship Id="rId403" Target="media/image187.wmf" Type="http://schemas.openxmlformats.org/officeDocument/2006/relationships/image"/><Relationship Id="rId404" Target="embeddings/oleObject208.bin" Type="http://schemas.openxmlformats.org/officeDocument/2006/relationships/oleObject"/><Relationship Id="rId405" Target="media/image188.wmf" Type="http://schemas.openxmlformats.org/officeDocument/2006/relationships/image"/><Relationship Id="rId406" Target="embeddings/oleObject209.bin" Type="http://schemas.openxmlformats.org/officeDocument/2006/relationships/oleObject"/><Relationship Id="rId407" Target="media/image189.wmf" Type="http://schemas.openxmlformats.org/officeDocument/2006/relationships/image"/><Relationship Id="rId408" Target="embeddings/oleObject210.bin" Type="http://schemas.openxmlformats.org/officeDocument/2006/relationships/oleObject"/><Relationship Id="rId409" Target="media/image190.wmf" Type="http://schemas.openxmlformats.org/officeDocument/2006/relationships/image"/><Relationship Id="rId41" Target="embeddings/oleObject16.bin" Type="http://schemas.openxmlformats.org/officeDocument/2006/relationships/oleObject"/><Relationship Id="rId410" Target="embeddings/oleObject211.bin" Type="http://schemas.openxmlformats.org/officeDocument/2006/relationships/oleObject"/><Relationship Id="rId411" Target="media/image191.wmf" Type="http://schemas.openxmlformats.org/officeDocument/2006/relationships/image"/><Relationship Id="rId412" Target="embeddings/oleObject212.bin" Type="http://schemas.openxmlformats.org/officeDocument/2006/relationships/oleObject"/><Relationship Id="rId413" Target="media/image192.wmf" Type="http://schemas.openxmlformats.org/officeDocument/2006/relationships/image"/><Relationship Id="rId414" Target="embeddings/oleObject213.bin" Type="http://schemas.openxmlformats.org/officeDocument/2006/relationships/oleObject"/><Relationship Id="rId415" Target="media/image193.wmf" Type="http://schemas.openxmlformats.org/officeDocument/2006/relationships/image"/><Relationship Id="rId416" Target="embeddings/oleObject214.bin" Type="http://schemas.openxmlformats.org/officeDocument/2006/relationships/oleObject"/><Relationship Id="rId417" Target="media/image194.wmf" Type="http://schemas.openxmlformats.org/officeDocument/2006/relationships/image"/><Relationship Id="rId418" Target="embeddings/oleObject215.bin" Type="http://schemas.openxmlformats.org/officeDocument/2006/relationships/oleObject"/><Relationship Id="rId419" Target="media/image195.wmf" Type="http://schemas.openxmlformats.org/officeDocument/2006/relationships/image"/><Relationship Id="rId42" Target="media/image18.wmf" Type="http://schemas.openxmlformats.org/officeDocument/2006/relationships/image"/><Relationship Id="rId420" Target="embeddings/oleObject216.bin" Type="http://schemas.openxmlformats.org/officeDocument/2006/relationships/oleObject"/><Relationship Id="rId421" Target="media/image196.wmf" Type="http://schemas.openxmlformats.org/officeDocument/2006/relationships/image"/><Relationship Id="rId422" Target="embeddings/oleObject217.bin" Type="http://schemas.openxmlformats.org/officeDocument/2006/relationships/oleObject"/><Relationship Id="rId423" Target="media/image197.wmf" Type="http://schemas.openxmlformats.org/officeDocument/2006/relationships/image"/><Relationship Id="rId424" Target="embeddings/oleObject218.bin" Type="http://schemas.openxmlformats.org/officeDocument/2006/relationships/oleObject"/><Relationship Id="rId425" Target="media/image198.wmf" Type="http://schemas.openxmlformats.org/officeDocument/2006/relationships/image"/><Relationship Id="rId426" Target="embeddings/oleObject219.bin" Type="http://schemas.openxmlformats.org/officeDocument/2006/relationships/oleObject"/><Relationship Id="rId427" Target="media/image199.wmf" Type="http://schemas.openxmlformats.org/officeDocument/2006/relationships/image"/><Relationship Id="rId428" Target="embeddings/oleObject220.bin" Type="http://schemas.openxmlformats.org/officeDocument/2006/relationships/oleObject"/><Relationship Id="rId429" Target="media/image200.wmf" Type="http://schemas.openxmlformats.org/officeDocument/2006/relationships/image"/><Relationship Id="rId43" Target="embeddings/oleObject17.bin" Type="http://schemas.openxmlformats.org/officeDocument/2006/relationships/oleObject"/><Relationship Id="rId430" Target="embeddings/oleObject221.bin" Type="http://schemas.openxmlformats.org/officeDocument/2006/relationships/oleObject"/><Relationship Id="rId431" Target="media/image201.wmf" Type="http://schemas.openxmlformats.org/officeDocument/2006/relationships/image"/><Relationship Id="rId432" Target="embeddings/oleObject222.bin" Type="http://schemas.openxmlformats.org/officeDocument/2006/relationships/oleObject"/><Relationship Id="rId433" Target="media/image202.wmf" Type="http://schemas.openxmlformats.org/officeDocument/2006/relationships/image"/><Relationship Id="rId434" Target="embeddings/oleObject223.bin" Type="http://schemas.openxmlformats.org/officeDocument/2006/relationships/oleObject"/><Relationship Id="rId435" Target="media/image203.wmf" Type="http://schemas.openxmlformats.org/officeDocument/2006/relationships/image"/><Relationship Id="rId436" Target="embeddings/oleObject224.bin" Type="http://schemas.openxmlformats.org/officeDocument/2006/relationships/oleObject"/><Relationship Id="rId437" Target="media/image204.wmf" Type="http://schemas.openxmlformats.org/officeDocument/2006/relationships/image"/><Relationship Id="rId438" Target="embeddings/oleObject225.bin" Type="http://schemas.openxmlformats.org/officeDocument/2006/relationships/oleObject"/><Relationship Id="rId439" Target="media/image205.wmf" Type="http://schemas.openxmlformats.org/officeDocument/2006/relationships/image"/><Relationship Id="rId44" Target="media/image19.wmf" Type="http://schemas.openxmlformats.org/officeDocument/2006/relationships/image"/><Relationship Id="rId440" Target="embeddings/oleObject226.bin" Type="http://schemas.openxmlformats.org/officeDocument/2006/relationships/oleObject"/><Relationship Id="rId441" Target="media/image206.wmf" Type="http://schemas.openxmlformats.org/officeDocument/2006/relationships/image"/><Relationship Id="rId442" Target="embeddings/oleObject227.bin" Type="http://schemas.openxmlformats.org/officeDocument/2006/relationships/oleObject"/><Relationship Id="rId443" Target="media/image207.wmf" Type="http://schemas.openxmlformats.org/officeDocument/2006/relationships/image"/><Relationship Id="rId444" Target="embeddings/oleObject228.bin" Type="http://schemas.openxmlformats.org/officeDocument/2006/relationships/oleObject"/><Relationship Id="rId445" Target="media/image208.wmf" Type="http://schemas.openxmlformats.org/officeDocument/2006/relationships/image"/><Relationship Id="rId446" Target="embeddings/oleObject229.bin" Type="http://schemas.openxmlformats.org/officeDocument/2006/relationships/oleObject"/><Relationship Id="rId447" Target="media/image209.wmf" Type="http://schemas.openxmlformats.org/officeDocument/2006/relationships/image"/><Relationship Id="rId448" Target="embeddings/oleObject230.bin" Type="http://schemas.openxmlformats.org/officeDocument/2006/relationships/oleObject"/><Relationship Id="rId449" Target="media/image210.wmf" Type="http://schemas.openxmlformats.org/officeDocument/2006/relationships/image"/><Relationship Id="rId45" Target="embeddings/oleObject18.bin" Type="http://schemas.openxmlformats.org/officeDocument/2006/relationships/oleObject"/><Relationship Id="rId450" Target="embeddings/oleObject231.bin" Type="http://schemas.openxmlformats.org/officeDocument/2006/relationships/oleObject"/><Relationship Id="rId451" Target="embeddings/oleObject232.bin" Type="http://schemas.openxmlformats.org/officeDocument/2006/relationships/oleObject"/><Relationship Id="rId452" Target="embeddings/oleObject233.bin" Type="http://schemas.openxmlformats.org/officeDocument/2006/relationships/oleObject"/><Relationship Id="rId453" Target="media/image211.wmf" Type="http://schemas.openxmlformats.org/officeDocument/2006/relationships/image"/><Relationship Id="rId454" Target="embeddings/oleObject234.bin" Type="http://schemas.openxmlformats.org/officeDocument/2006/relationships/oleObject"/><Relationship Id="rId455" Target="media/image212.wmf" Type="http://schemas.openxmlformats.org/officeDocument/2006/relationships/image"/><Relationship Id="rId456" Target="embeddings/oleObject235.bin" Type="http://schemas.openxmlformats.org/officeDocument/2006/relationships/oleObject"/><Relationship Id="rId457" Target="media/image213.wmf" Type="http://schemas.openxmlformats.org/officeDocument/2006/relationships/image"/><Relationship Id="rId458" Target="embeddings/oleObject236.bin" Type="http://schemas.openxmlformats.org/officeDocument/2006/relationships/oleObject"/><Relationship Id="rId459" Target="media/image214.wmf" Type="http://schemas.openxmlformats.org/officeDocument/2006/relationships/image"/><Relationship Id="rId46" Target="media/image20.wmf" Type="http://schemas.openxmlformats.org/officeDocument/2006/relationships/image"/><Relationship Id="rId460" Target="embeddings/oleObject237.bin" Type="http://schemas.openxmlformats.org/officeDocument/2006/relationships/oleObject"/><Relationship Id="rId461" Target="media/image215.wmf" Type="http://schemas.openxmlformats.org/officeDocument/2006/relationships/image"/><Relationship Id="rId462" Target="embeddings/oleObject238.bin" Type="http://schemas.openxmlformats.org/officeDocument/2006/relationships/oleObject"/><Relationship Id="rId463" Target="media/image216.wmf" Type="http://schemas.openxmlformats.org/officeDocument/2006/relationships/image"/><Relationship Id="rId464" Target="embeddings/oleObject239.bin" Type="http://schemas.openxmlformats.org/officeDocument/2006/relationships/oleObject"/><Relationship Id="rId465" Target="media/image217.wmf" Type="http://schemas.openxmlformats.org/officeDocument/2006/relationships/image"/><Relationship Id="rId466" Target="embeddings/oleObject240.bin" Type="http://schemas.openxmlformats.org/officeDocument/2006/relationships/oleObject"/><Relationship Id="rId467" Target="media/image218.wmf" Type="http://schemas.openxmlformats.org/officeDocument/2006/relationships/image"/><Relationship Id="rId468" Target="embeddings/oleObject241.bin" Type="http://schemas.openxmlformats.org/officeDocument/2006/relationships/oleObject"/><Relationship Id="rId469" Target="media/image219.wmf" Type="http://schemas.openxmlformats.org/officeDocument/2006/relationships/image"/><Relationship Id="rId47" Target="embeddings/oleObject19.bin" Type="http://schemas.openxmlformats.org/officeDocument/2006/relationships/oleObject"/><Relationship Id="rId470" Target="embeddings/oleObject242.bin" Type="http://schemas.openxmlformats.org/officeDocument/2006/relationships/oleObject"/><Relationship Id="rId471" Target="media/image220.wmf" Type="http://schemas.openxmlformats.org/officeDocument/2006/relationships/image"/><Relationship Id="rId472" Target="embeddings/oleObject243.bin" Type="http://schemas.openxmlformats.org/officeDocument/2006/relationships/oleObject"/><Relationship Id="rId473" Target="media/image221.wmf" Type="http://schemas.openxmlformats.org/officeDocument/2006/relationships/image"/><Relationship Id="rId474" Target="embeddings/oleObject244.bin" Type="http://schemas.openxmlformats.org/officeDocument/2006/relationships/oleObject"/><Relationship Id="rId475" Target="media/image222.wmf" Type="http://schemas.openxmlformats.org/officeDocument/2006/relationships/image"/><Relationship Id="rId476" Target="embeddings/oleObject245.bin" Type="http://schemas.openxmlformats.org/officeDocument/2006/relationships/oleObject"/><Relationship Id="rId477" Target="media/image223.wmf" Type="http://schemas.openxmlformats.org/officeDocument/2006/relationships/image"/><Relationship Id="rId478" Target="embeddings/oleObject246.bin" Type="http://schemas.openxmlformats.org/officeDocument/2006/relationships/oleObject"/><Relationship Id="rId479" Target="media/image224.wmf" Type="http://schemas.openxmlformats.org/officeDocument/2006/relationships/image"/><Relationship Id="rId48" Target="media/image21.wmf" Type="http://schemas.openxmlformats.org/officeDocument/2006/relationships/image"/><Relationship Id="rId480" Target="embeddings/oleObject247.bin" Type="http://schemas.openxmlformats.org/officeDocument/2006/relationships/oleObject"/><Relationship Id="rId481" Target="media/image225.wmf" Type="http://schemas.openxmlformats.org/officeDocument/2006/relationships/image"/><Relationship Id="rId482" Target="embeddings/oleObject248.bin" Type="http://schemas.openxmlformats.org/officeDocument/2006/relationships/oleObject"/><Relationship Id="rId483" Target="media/image226.wmf" Type="http://schemas.openxmlformats.org/officeDocument/2006/relationships/image"/><Relationship Id="rId484" Target="embeddings/oleObject249.bin" Type="http://schemas.openxmlformats.org/officeDocument/2006/relationships/oleObject"/><Relationship Id="rId485" Target="media/image227.wmf" Type="http://schemas.openxmlformats.org/officeDocument/2006/relationships/image"/><Relationship Id="rId486" Target="embeddings/oleObject250.bin" Type="http://schemas.openxmlformats.org/officeDocument/2006/relationships/oleObject"/><Relationship Id="rId487" Target="media/image228.wmf" Type="http://schemas.openxmlformats.org/officeDocument/2006/relationships/image"/><Relationship Id="rId488" Target="embeddings/oleObject251.bin" Type="http://schemas.openxmlformats.org/officeDocument/2006/relationships/oleObject"/><Relationship Id="rId489" Target="media/image229.wmf" Type="http://schemas.openxmlformats.org/officeDocument/2006/relationships/image"/><Relationship Id="rId49" Target="embeddings/oleObject20.bin" Type="http://schemas.openxmlformats.org/officeDocument/2006/relationships/oleObject"/><Relationship Id="rId490" Target="embeddings/oleObject252.bin" Type="http://schemas.openxmlformats.org/officeDocument/2006/relationships/oleObject"/><Relationship Id="rId491" Target="media/image230.wmf" Type="http://schemas.openxmlformats.org/officeDocument/2006/relationships/image"/><Relationship Id="rId492" Target="embeddings/oleObject253.bin" Type="http://schemas.openxmlformats.org/officeDocument/2006/relationships/oleObject"/><Relationship Id="rId493" Target="media/image231.wmf" Type="http://schemas.openxmlformats.org/officeDocument/2006/relationships/image"/><Relationship Id="rId494" Target="embeddings/oleObject254.bin" Type="http://schemas.openxmlformats.org/officeDocument/2006/relationships/oleObject"/><Relationship Id="rId495" Target="media/image232.wmf" Type="http://schemas.openxmlformats.org/officeDocument/2006/relationships/image"/><Relationship Id="rId496" Target="embeddings/oleObject255.bin" Type="http://schemas.openxmlformats.org/officeDocument/2006/relationships/oleObject"/><Relationship Id="rId497" Target="media/image233.wmf" Type="http://schemas.openxmlformats.org/officeDocument/2006/relationships/image"/><Relationship Id="rId498" Target="embeddings/oleObject256.bin" Type="http://schemas.openxmlformats.org/officeDocument/2006/relationships/oleObject"/><Relationship Id="rId499" Target="media/image234.wmf" Type="http://schemas.openxmlformats.org/officeDocument/2006/relationships/image"/><Relationship Id="rId5" Target="settings.xml" Type="http://schemas.openxmlformats.org/officeDocument/2006/relationships/settings"/><Relationship Id="rId50" Target="media/image22.png" Type="http://schemas.openxmlformats.org/officeDocument/2006/relationships/image"/><Relationship Id="rId500" Target="embeddings/oleObject257.bin" Type="http://schemas.openxmlformats.org/officeDocument/2006/relationships/oleObject"/><Relationship Id="rId501" Target="media/image235.wmf" Type="http://schemas.openxmlformats.org/officeDocument/2006/relationships/image"/><Relationship Id="rId502" Target="embeddings/oleObject258.bin" Type="http://schemas.openxmlformats.org/officeDocument/2006/relationships/oleObject"/><Relationship Id="rId503" Target="media/image236.wmf" Type="http://schemas.openxmlformats.org/officeDocument/2006/relationships/image"/><Relationship Id="rId504" Target="embeddings/oleObject259.bin" Type="http://schemas.openxmlformats.org/officeDocument/2006/relationships/oleObject"/><Relationship Id="rId505" Target="media/image237.wmf" Type="http://schemas.openxmlformats.org/officeDocument/2006/relationships/image"/><Relationship Id="rId506" Target="embeddings/oleObject260.bin" Type="http://schemas.openxmlformats.org/officeDocument/2006/relationships/oleObject"/><Relationship Id="rId507" Target="media/hdphoto2.wdp" Type="http://schemas.microsoft.com/office/2007/relationships/hdphoto"/><Relationship Id="rId508" Target="media/image238.png" Type="http://schemas.openxmlformats.org/officeDocument/2006/relationships/image"/><Relationship Id="rId509" Target="media/image239.wmf" Type="http://schemas.openxmlformats.org/officeDocument/2006/relationships/image"/><Relationship Id="rId51" Target="media/image23.wmf" Type="http://schemas.openxmlformats.org/officeDocument/2006/relationships/image"/><Relationship Id="rId510" Target="embeddings/oleObject261.bin" Type="http://schemas.openxmlformats.org/officeDocument/2006/relationships/oleObject"/><Relationship Id="rId511" Target="media/image240.wmf" Type="http://schemas.openxmlformats.org/officeDocument/2006/relationships/image"/><Relationship Id="rId512" Target="embeddings/oleObject262.bin" Type="http://schemas.openxmlformats.org/officeDocument/2006/relationships/oleObject"/><Relationship Id="rId513" Target="media/image241.wmf" Type="http://schemas.openxmlformats.org/officeDocument/2006/relationships/image"/><Relationship Id="rId514" Target="embeddings/oleObject263.bin" Type="http://schemas.openxmlformats.org/officeDocument/2006/relationships/oleObject"/><Relationship Id="rId515" Target="media/image242.wmf" Type="http://schemas.openxmlformats.org/officeDocument/2006/relationships/image"/><Relationship Id="rId516" Target="embeddings/oleObject264.bin" Type="http://schemas.openxmlformats.org/officeDocument/2006/relationships/oleObject"/><Relationship Id="rId517" Target="media/image243.wmf" Type="http://schemas.openxmlformats.org/officeDocument/2006/relationships/image"/><Relationship Id="rId518" Target="embeddings/oleObject265.bin" Type="http://schemas.openxmlformats.org/officeDocument/2006/relationships/oleObject"/><Relationship Id="rId519" Target="media/image244.wmf" Type="http://schemas.openxmlformats.org/officeDocument/2006/relationships/image"/><Relationship Id="rId52" Target="embeddings/oleObject21.bin" Type="http://schemas.openxmlformats.org/officeDocument/2006/relationships/oleObject"/><Relationship Id="rId520" Target="embeddings/oleObject266.bin" Type="http://schemas.openxmlformats.org/officeDocument/2006/relationships/oleObject"/><Relationship Id="rId521" Target="media/image245.wmf" Type="http://schemas.openxmlformats.org/officeDocument/2006/relationships/image"/><Relationship Id="rId522" Target="embeddings/oleObject267.bin" Type="http://schemas.openxmlformats.org/officeDocument/2006/relationships/oleObject"/><Relationship Id="rId523" Target="media/image246.wmf" Type="http://schemas.openxmlformats.org/officeDocument/2006/relationships/image"/><Relationship Id="rId524" Target="embeddings/oleObject268.bin" Type="http://schemas.openxmlformats.org/officeDocument/2006/relationships/oleObject"/><Relationship Id="rId525" Target="media/image247.wmf" Type="http://schemas.openxmlformats.org/officeDocument/2006/relationships/image"/><Relationship Id="rId526" Target="embeddings/oleObject269.bin" Type="http://schemas.openxmlformats.org/officeDocument/2006/relationships/oleObject"/><Relationship Id="rId527" Target="media/image248.wmf" Type="http://schemas.openxmlformats.org/officeDocument/2006/relationships/image"/><Relationship Id="rId528" Target="embeddings/oleObject270.bin" Type="http://schemas.openxmlformats.org/officeDocument/2006/relationships/oleObject"/><Relationship Id="rId529" Target="media/image249.wmf" Type="http://schemas.openxmlformats.org/officeDocument/2006/relationships/image"/><Relationship Id="rId53" Target="media/image24.wmf" Type="http://schemas.openxmlformats.org/officeDocument/2006/relationships/image"/><Relationship Id="rId530" Target="embeddings/oleObject271.bin" Type="http://schemas.openxmlformats.org/officeDocument/2006/relationships/oleObject"/><Relationship Id="rId531" Target="media/image250.wmf" Type="http://schemas.openxmlformats.org/officeDocument/2006/relationships/image"/><Relationship Id="rId532" Target="embeddings/oleObject272.bin" Type="http://schemas.openxmlformats.org/officeDocument/2006/relationships/oleObject"/><Relationship Id="rId533" Target="header1.xml" Type="http://schemas.openxmlformats.org/officeDocument/2006/relationships/header"/><Relationship Id="rId534" Target="footer1.xml" Type="http://schemas.openxmlformats.org/officeDocument/2006/relationships/footer"/><Relationship Id="rId535" Target="fontTable.xml" Type="http://schemas.openxmlformats.org/officeDocument/2006/relationships/fontTable"/><Relationship Id="rId536" Target="theme/theme1.xml" Type="http://schemas.openxmlformats.org/officeDocument/2006/relationships/theme"/><Relationship Id="rId54" Target="embeddings/oleObject22.bin" Type="http://schemas.openxmlformats.org/officeDocument/2006/relationships/oleObject"/><Relationship Id="rId55" Target="media/image25.wmf" Type="http://schemas.openxmlformats.org/officeDocument/2006/relationships/image"/><Relationship Id="rId56" Target="embeddings/oleObject23.bin" Type="http://schemas.openxmlformats.org/officeDocument/2006/relationships/oleObject"/><Relationship Id="rId57" Target="media/image26.wmf" Type="http://schemas.openxmlformats.org/officeDocument/2006/relationships/image"/><Relationship Id="rId58" Target="embeddings/oleObject24.bin" Type="http://schemas.openxmlformats.org/officeDocument/2006/relationships/oleObject"/><Relationship Id="rId59" Target="media/image27.png" Type="http://schemas.openxmlformats.org/officeDocument/2006/relationships/image"/><Relationship Id="rId6" Target="webSettings.xml" Type="http://schemas.openxmlformats.org/officeDocument/2006/relationships/webSettings"/><Relationship Id="rId60" Target="media/image28.wmf" Type="http://schemas.openxmlformats.org/officeDocument/2006/relationships/image"/><Relationship Id="rId61" Target="embeddings/oleObject25.bin" Type="http://schemas.openxmlformats.org/officeDocument/2006/relationships/oleObject"/><Relationship Id="rId62" Target="media/image29.wmf" Type="http://schemas.openxmlformats.org/officeDocument/2006/relationships/image"/><Relationship Id="rId63" Target="embeddings/oleObject26.bin" Type="http://schemas.openxmlformats.org/officeDocument/2006/relationships/oleObject"/><Relationship Id="rId64" Target="media/image30.wmf" Type="http://schemas.openxmlformats.org/officeDocument/2006/relationships/image"/><Relationship Id="rId65" Target="embeddings/oleObject27.bin" Type="http://schemas.openxmlformats.org/officeDocument/2006/relationships/oleObject"/><Relationship Id="rId66" Target="media/image31.wmf" Type="http://schemas.openxmlformats.org/officeDocument/2006/relationships/image"/><Relationship Id="rId67" Target="embeddings/oleObject28.bin" Type="http://schemas.openxmlformats.org/officeDocument/2006/relationships/oleObject"/><Relationship Id="rId68" Target="media/image32.png" Type="http://schemas.openxmlformats.org/officeDocument/2006/relationships/image"/><Relationship Id="rId69" Target="media/image33.wmf" Type="http://schemas.openxmlformats.org/officeDocument/2006/relationships/image"/><Relationship Id="rId7" Target="footnotes.xml" Type="http://schemas.openxmlformats.org/officeDocument/2006/relationships/footnotes"/><Relationship Id="rId70" Target="embeddings/oleObject29.bin" Type="http://schemas.openxmlformats.org/officeDocument/2006/relationships/oleObject"/><Relationship Id="rId71" Target="media/image34.wmf" Type="http://schemas.openxmlformats.org/officeDocument/2006/relationships/image"/><Relationship Id="rId72" Target="embeddings/oleObject30.bin" Type="http://schemas.openxmlformats.org/officeDocument/2006/relationships/oleObject"/><Relationship Id="rId73" Target="media/image35.wmf" Type="http://schemas.openxmlformats.org/officeDocument/2006/relationships/image"/><Relationship Id="rId74" Target="embeddings/oleObject31.bin" Type="http://schemas.openxmlformats.org/officeDocument/2006/relationships/oleObject"/><Relationship Id="rId75" Target="media/image36.wmf" Type="http://schemas.openxmlformats.org/officeDocument/2006/relationships/image"/><Relationship Id="rId76" Target="embeddings/oleObject32.bin" Type="http://schemas.openxmlformats.org/officeDocument/2006/relationships/oleObject"/><Relationship Id="rId77" Target="media/image37.png" Type="http://schemas.openxmlformats.org/officeDocument/2006/relationships/image"/><Relationship Id="rId78" Target="media/image38.wmf" Type="http://schemas.openxmlformats.org/officeDocument/2006/relationships/image"/><Relationship Id="rId79" Target="embeddings/oleObject33.bin" Type="http://schemas.openxmlformats.org/officeDocument/2006/relationships/oleObject"/><Relationship Id="rId8" Target="endnotes.xml" Type="http://schemas.openxmlformats.org/officeDocument/2006/relationships/endnotes"/><Relationship Id="rId80" Target="media/image39.png" Type="http://schemas.openxmlformats.org/officeDocument/2006/relationships/image"/><Relationship Id="rId81" Target="media/image40.png" Type="http://schemas.openxmlformats.org/officeDocument/2006/relationships/image"/><Relationship Id="rId82" Target="media/image41.png" Type="http://schemas.openxmlformats.org/officeDocument/2006/relationships/image"/><Relationship Id="rId83" Target="media/image42.png" Type="http://schemas.openxmlformats.org/officeDocument/2006/relationships/image"/><Relationship Id="rId84" Target="media/image43.png" Type="http://schemas.openxmlformats.org/officeDocument/2006/relationships/image"/><Relationship Id="rId85" Target="media/image44.wmf" Type="http://schemas.openxmlformats.org/officeDocument/2006/relationships/image"/><Relationship Id="rId86" Target="embeddings/oleObject34.bin" Type="http://schemas.openxmlformats.org/officeDocument/2006/relationships/oleObject"/><Relationship Id="rId87" Target="media/image45.wmf" Type="http://schemas.openxmlformats.org/officeDocument/2006/relationships/image"/><Relationship Id="rId88" Target="embeddings/oleObject35.bin" Type="http://schemas.openxmlformats.org/officeDocument/2006/relationships/oleObject"/><Relationship Id="rId89" Target="media/image46.wmf" Type="http://schemas.openxmlformats.org/officeDocument/2006/relationships/image"/><Relationship Id="rId9" Target="media/image1.png" Type="http://schemas.openxmlformats.org/officeDocument/2006/relationships/image"/><Relationship Id="rId90" Target="embeddings/oleObject36.bin" Type="http://schemas.openxmlformats.org/officeDocument/2006/relationships/oleObject"/><Relationship Id="rId91" Target="media/image47.wmf" Type="http://schemas.openxmlformats.org/officeDocument/2006/relationships/image"/><Relationship Id="rId92" Target="embeddings/oleObject37.bin" Type="http://schemas.openxmlformats.org/officeDocument/2006/relationships/oleObject"/><Relationship Id="rId93" Target="media/image48.png" Type="http://schemas.openxmlformats.org/officeDocument/2006/relationships/image"/><Relationship Id="rId94" Target="media/image49.png" Type="http://schemas.openxmlformats.org/officeDocument/2006/relationships/image"/><Relationship Id="rId95" Target="media/image50.wmf" Type="http://schemas.openxmlformats.org/officeDocument/2006/relationships/image"/><Relationship Id="rId96" Target="embeddings/oleObject38.bin" Type="http://schemas.openxmlformats.org/officeDocument/2006/relationships/oleObject"/><Relationship Id="rId97" Target="media/image51.wmf" Type="http://schemas.openxmlformats.org/officeDocument/2006/relationships/image"/><Relationship Id="rId98" Target="embeddings/oleObject39.bin" Type="http://schemas.openxmlformats.org/officeDocument/2006/relationships/oleObject"/><Relationship Id="rId99" Target="media/image5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DB0649-9E61-4AE9-80DA-2566CFE6B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3453</Words>
  <Characters>19683</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2025-09-10T15:44:00Z</dcterms:created>
  <dc:creator>tailieu123.edu.vn</dc:creator>
  <dc:description>Đề kiểm tra bài Khoảng biến thiên và khoảng tứ phân vị mẫu số liệu ghép nhóm lớp 12 giải chi tiết được soạn dưới dạng file word và PDF gồm 18 trang. Các bạn xem và tải về ở dưới.</dc:description>
  <dcterms:modified xsi:type="dcterms:W3CDTF">2025-09-19T14:28:00Z</dcterms:modified>
  <cp:revision>1</cp:revision>
  <dc:title>Đề Kiểm Tra Bài Khoảng Biến Thiên Và Khoảng Tứ Phân Vị Mẫu Số Liệu Ghép Nhóm</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